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2240"/>
        <w:gridCol w:w="1447"/>
      </w:tblGrid>
      <w:tr w:rsidR="00EE5D77" w:rsidRPr="00EE5D77" w14:paraId="21CC3FAE" w14:textId="77777777" w:rsidTr="00DA0CCC">
        <w:trPr>
          <w:trHeight w:val="29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08BA51E4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Län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6EE451D2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Kommun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823D5C2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Belopp (kr)</w:t>
            </w:r>
          </w:p>
        </w:tc>
      </w:tr>
      <w:tr w:rsidR="00EE5D77" w:rsidRPr="00EE5D77" w14:paraId="1F81E7AC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33B3C5A3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Stockholm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12B1C660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Upplands Väsby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9140147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960 762</w:t>
            </w:r>
          </w:p>
        </w:tc>
      </w:tr>
      <w:tr w:rsidR="00EE5D77" w:rsidRPr="00EE5D77" w14:paraId="6EE15D29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55A17405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Stockholm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2DECC90C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Vallentuna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FE9940B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688 044</w:t>
            </w:r>
          </w:p>
        </w:tc>
      </w:tr>
      <w:tr w:rsidR="00EE5D77" w:rsidRPr="00EE5D77" w14:paraId="7036DF38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56BFCEC7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Stockholm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176C7CE4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Österåker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7FFED14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969 080</w:t>
            </w:r>
          </w:p>
        </w:tc>
      </w:tr>
      <w:tr w:rsidR="00EE5D77" w:rsidRPr="00EE5D77" w14:paraId="07B1A68A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041E6813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Stockholm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1D8B56C7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Värmdö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58CDAC7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928 857</w:t>
            </w:r>
          </w:p>
        </w:tc>
      </w:tr>
      <w:tr w:rsidR="00EE5D77" w:rsidRPr="00EE5D77" w14:paraId="47FA1ACF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454EAFFC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Stockholm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76C224B2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Järfälla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106ABD1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1 670 987</w:t>
            </w:r>
          </w:p>
        </w:tc>
      </w:tr>
      <w:tr w:rsidR="00EE5D77" w:rsidRPr="00EE5D77" w14:paraId="2025C88F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60E365A4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Stockholm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0EBF3ABE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Ekerö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93D4FA8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584 574</w:t>
            </w:r>
          </w:p>
        </w:tc>
      </w:tr>
      <w:tr w:rsidR="00EE5D77" w:rsidRPr="00EE5D77" w14:paraId="336EAB15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648BD855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Stockholm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63F73288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Huddinge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D5A7CB3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2 289 415</w:t>
            </w:r>
          </w:p>
        </w:tc>
      </w:tr>
      <w:tr w:rsidR="00EE5D77" w:rsidRPr="00EE5D77" w14:paraId="413FC20C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37A6061E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Stockholm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77457D4B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Botkyrka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FE4A2A1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1 915 055</w:t>
            </w:r>
          </w:p>
        </w:tc>
      </w:tr>
      <w:tr w:rsidR="00EE5D77" w:rsidRPr="00EE5D77" w14:paraId="57112D3D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46040BBE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Stockholm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24435982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Salem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6CD8FC4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346 614</w:t>
            </w:r>
          </w:p>
        </w:tc>
      </w:tr>
      <w:tr w:rsidR="00EE5D77" w:rsidRPr="00EE5D77" w14:paraId="16FF2696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49017199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Stockholm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576FDEC3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Haninge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9C1B30E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1 921 886</w:t>
            </w:r>
          </w:p>
        </w:tc>
      </w:tr>
      <w:tr w:rsidR="00EE5D77" w:rsidRPr="00EE5D77" w14:paraId="5AEE6C62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5577FDC4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Stockholm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774F27A9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Tyresö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2B167F8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985 716</w:t>
            </w:r>
          </w:p>
        </w:tc>
      </w:tr>
      <w:tr w:rsidR="00EE5D77" w:rsidRPr="00EE5D77" w14:paraId="27A26E46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07C0DCE6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Stockholm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0CE7093F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Upplands-Bro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65A7760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624 475</w:t>
            </w:r>
          </w:p>
        </w:tc>
      </w:tr>
      <w:tr w:rsidR="00EE5D77" w:rsidRPr="00EE5D77" w14:paraId="1158AB9C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1D6D4973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Stockholm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04A78856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Nykvarn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A2610A1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231 049</w:t>
            </w:r>
          </w:p>
        </w:tc>
      </w:tr>
      <w:tr w:rsidR="00EE5D77" w:rsidRPr="00EE5D77" w14:paraId="3A205C23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11BC3F37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Stockholm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7DD1D5A7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Täby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5FE5C1B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1 485 846</w:t>
            </w:r>
          </w:p>
        </w:tc>
      </w:tr>
      <w:tr w:rsidR="00EE5D77" w:rsidRPr="00EE5D77" w14:paraId="5092D915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067B8CF3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Stockholm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4CDAFEC6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Danderyd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86CCA20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659 052</w:t>
            </w:r>
          </w:p>
        </w:tc>
      </w:tr>
      <w:tr w:rsidR="00EE5D77" w:rsidRPr="00EE5D77" w14:paraId="5BD58671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2C9EE1F5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Stockholm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664F39FC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Sollentuna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8706B6A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1 509 011</w:t>
            </w:r>
          </w:p>
        </w:tc>
      </w:tr>
      <w:tr w:rsidR="00EE5D77" w:rsidRPr="00EE5D77" w14:paraId="418E3969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29937B16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Stockholm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19E5D343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Stockholm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0E663C5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19 664 685</w:t>
            </w:r>
          </w:p>
        </w:tc>
      </w:tr>
      <w:tr w:rsidR="00EE5D77" w:rsidRPr="00EE5D77" w14:paraId="26271DCE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083D3782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Stockholm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2F8718D8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Södertälje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CD0ED29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2 033 412</w:t>
            </w:r>
          </w:p>
        </w:tc>
      </w:tr>
      <w:tr w:rsidR="00EE5D77" w:rsidRPr="00EE5D77" w14:paraId="0F2F7826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45AF2E7E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Stockholm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6C977CA0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Nacka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A94F2B3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2 174 553</w:t>
            </w:r>
          </w:p>
        </w:tc>
      </w:tr>
      <w:tr w:rsidR="00EE5D77" w:rsidRPr="00EE5D77" w14:paraId="2908DEA7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2B210958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Stockholm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2D705002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Sundbyberg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8BA2ACD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1 076 166</w:t>
            </w:r>
          </w:p>
        </w:tc>
      </w:tr>
      <w:tr w:rsidR="00EE5D77" w:rsidRPr="00EE5D77" w14:paraId="72A9ED14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545280E3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Stockholm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7C276498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Solna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E4B1D26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1 691 420</w:t>
            </w:r>
          </w:p>
        </w:tc>
      </w:tr>
      <w:tr w:rsidR="00EE5D77" w:rsidRPr="00EE5D77" w14:paraId="3B710D3A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7BF913E5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Stockholm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1D7D2D4F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Lidingö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63FDF94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967 633</w:t>
            </w:r>
          </w:p>
        </w:tc>
      </w:tr>
      <w:tr w:rsidR="00EE5D77" w:rsidRPr="00EE5D77" w14:paraId="33BFC63B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7B154973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Stockholm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7AAFC9BE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Vaxholm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4DB7FB9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241 014</w:t>
            </w:r>
          </w:p>
        </w:tc>
      </w:tr>
      <w:tr w:rsidR="00EE5D77" w:rsidRPr="00EE5D77" w14:paraId="014C7A34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5F24A018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Stockholm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1B1EB0AE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Norrtälje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36CD5A3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1 301 148</w:t>
            </w:r>
          </w:p>
        </w:tc>
      </w:tr>
      <w:tr w:rsidR="00EE5D77" w:rsidRPr="00EE5D77" w14:paraId="0981D256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6DF8C1E7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Stockholm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7B33B0C7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Sigtuna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911C366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1 010 046</w:t>
            </w:r>
          </w:p>
        </w:tc>
      </w:tr>
      <w:tr w:rsidR="00EE5D77" w:rsidRPr="00EE5D77" w14:paraId="2A6042D4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546EDC25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Stockholm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3C006C68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Nynäshamn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74B9A02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592 591</w:t>
            </w:r>
          </w:p>
        </w:tc>
      </w:tr>
      <w:tr w:rsidR="00EE5D77" w:rsidRPr="00EE5D77" w14:paraId="72F18064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49F07B7C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Uppsala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29BE0DEE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Håbo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B291AAE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448 918</w:t>
            </w:r>
          </w:p>
        </w:tc>
      </w:tr>
      <w:tr w:rsidR="00EE5D77" w:rsidRPr="00EE5D77" w14:paraId="289DEC68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35D76DD8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Uppsala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249DD881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Älvkarleby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68788F4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193 418</w:t>
            </w:r>
          </w:p>
        </w:tc>
      </w:tr>
      <w:tr w:rsidR="00EE5D77" w:rsidRPr="00EE5D77" w14:paraId="531FB7CA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4D831D9C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Uppsala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3A13BC9E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Knivsta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237D629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398 168</w:t>
            </w:r>
          </w:p>
        </w:tc>
      </w:tr>
      <w:tr w:rsidR="00EE5D77" w:rsidRPr="00EE5D77" w14:paraId="223598D5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02DA9282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Uppsala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16333BB4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Heby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6861DE4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287 365</w:t>
            </w:r>
          </w:p>
        </w:tc>
      </w:tr>
      <w:tr w:rsidR="00EE5D77" w:rsidRPr="00EE5D77" w14:paraId="088FDE1B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7D34F785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Uppsala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7408A8D7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Tierp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B42464E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431 660</w:t>
            </w:r>
          </w:p>
        </w:tc>
      </w:tr>
      <w:tr w:rsidR="00EE5D77" w:rsidRPr="00EE5D77" w14:paraId="5C334206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12485507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Uppsala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7BF2AF40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Uppsala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83A35EB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4 773 594</w:t>
            </w:r>
          </w:p>
        </w:tc>
      </w:tr>
      <w:tr w:rsidR="00EE5D77" w:rsidRPr="00EE5D77" w14:paraId="66586F14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3578CF39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Uppsala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76B29EE3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Enköping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D865ADC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954 112</w:t>
            </w:r>
          </w:p>
        </w:tc>
      </w:tr>
      <w:tr w:rsidR="00EE5D77" w:rsidRPr="00EE5D77" w14:paraId="4813240E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69AA4534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Uppsala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442DCE28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Östhammar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C4AAE72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449 320</w:t>
            </w:r>
          </w:p>
        </w:tc>
      </w:tr>
      <w:tr w:rsidR="00EE5D77" w:rsidRPr="00EE5D77" w14:paraId="228569DD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215B025B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Södermanland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3B762BA9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Vingåker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F75BAA0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182 087</w:t>
            </w:r>
          </w:p>
        </w:tc>
      </w:tr>
      <w:tr w:rsidR="00EE5D77" w:rsidRPr="00EE5D77" w14:paraId="36518D69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733AFFAD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Södermanland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396F791F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Gnesta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4867C0C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231 310</w:t>
            </w:r>
          </w:p>
        </w:tc>
      </w:tr>
      <w:tr w:rsidR="00EE5D77" w:rsidRPr="00EE5D77" w14:paraId="4921FCE6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71AABFB2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Södermanland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3E89059A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Nyköping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9A8BB31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1 157 917</w:t>
            </w:r>
          </w:p>
        </w:tc>
      </w:tr>
      <w:tr w:rsidR="00EE5D77" w:rsidRPr="00EE5D77" w14:paraId="7D21A593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37EFE2F0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Södermanland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08E1F3CC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Oxelösund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F528E15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243 747</w:t>
            </w:r>
          </w:p>
        </w:tc>
      </w:tr>
      <w:tr w:rsidR="00EE5D77" w:rsidRPr="00EE5D77" w14:paraId="763DE7E3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0ED9F277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Södermanland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5A376EA9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Flen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B9D2269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327 808</w:t>
            </w:r>
          </w:p>
        </w:tc>
      </w:tr>
      <w:tr w:rsidR="00EE5D77" w:rsidRPr="00EE5D77" w14:paraId="42A5975D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3FF5F630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Södermanland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59F259B1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Katrineholm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167B55D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698 451</w:t>
            </w:r>
          </w:p>
        </w:tc>
      </w:tr>
      <w:tr w:rsidR="00EE5D77" w:rsidRPr="00EE5D77" w14:paraId="2F0FE00E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65AC97CF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Södermanland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2948D5EA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Eskilstuna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A433331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2 161 675</w:t>
            </w:r>
          </w:p>
        </w:tc>
      </w:tr>
      <w:tr w:rsidR="00EE5D77" w:rsidRPr="00EE5D77" w14:paraId="446E8CD4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0F13393A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lastRenderedPageBreak/>
              <w:t>Södermanland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6F872C20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Strängnäs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FB4C176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766 058</w:t>
            </w:r>
          </w:p>
        </w:tc>
      </w:tr>
      <w:tr w:rsidR="00EE5D77" w:rsidRPr="00EE5D77" w14:paraId="73DE1BF5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601D8D5C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Södermanland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68C4F549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Trosa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702DCD1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294 497</w:t>
            </w:r>
          </w:p>
        </w:tc>
      </w:tr>
      <w:tr w:rsidR="00EE5D77" w:rsidRPr="00EE5D77" w14:paraId="1E718250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2AE384A2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Östergötland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756413CA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Ödeshög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B581D87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106 664</w:t>
            </w:r>
          </w:p>
        </w:tc>
      </w:tr>
      <w:tr w:rsidR="00EE5D77" w:rsidRPr="00EE5D77" w14:paraId="07A68A6B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03A0E85F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Östergötland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4EFF258E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proofErr w:type="spellStart"/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Ydre</w:t>
            </w:r>
            <w:proofErr w:type="spellEnd"/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D509666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74 237</w:t>
            </w:r>
          </w:p>
        </w:tc>
      </w:tr>
      <w:tr w:rsidR="00EE5D77" w:rsidRPr="00EE5D77" w14:paraId="2CBD69F5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1B18E9AA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Östergötland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25C8DA7A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Kinda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5724B3F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201 877</w:t>
            </w:r>
          </w:p>
        </w:tc>
      </w:tr>
      <w:tr w:rsidR="00EE5D77" w:rsidRPr="00EE5D77" w14:paraId="7359C0F7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7996AD13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Östergötland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247AA046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Boxholm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F636657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110 743</w:t>
            </w:r>
          </w:p>
        </w:tc>
      </w:tr>
      <w:tr w:rsidR="00EE5D77" w:rsidRPr="00EE5D77" w14:paraId="41ED6512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554CA7C2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Östergötland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78CCAA32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Åtvidaberg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EAA2F82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230 286</w:t>
            </w:r>
          </w:p>
        </w:tc>
      </w:tr>
      <w:tr w:rsidR="00EE5D77" w:rsidRPr="00EE5D77" w14:paraId="118374D2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4B4B2B05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Östergötland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1DBE4399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Finspång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73403D3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439 777</w:t>
            </w:r>
          </w:p>
        </w:tc>
      </w:tr>
      <w:tr w:rsidR="00EE5D77" w:rsidRPr="00EE5D77" w14:paraId="228F8713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7B25547B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Östergötland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6226FBBA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Valdemarsvik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C93F0F4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153 899</w:t>
            </w:r>
          </w:p>
        </w:tc>
      </w:tr>
      <w:tr w:rsidR="00EE5D77" w:rsidRPr="00EE5D77" w14:paraId="7EE4C549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773DB3D9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Östergötland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152984C5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Linköping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4D733A2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3 325 640</w:t>
            </w:r>
          </w:p>
        </w:tc>
      </w:tr>
      <w:tr w:rsidR="00EE5D77" w:rsidRPr="00EE5D77" w14:paraId="4E24C667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2971700A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Östergötland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7FE40679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Norrköping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9D93DCD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2 902 338</w:t>
            </w:r>
          </w:p>
        </w:tc>
      </w:tr>
      <w:tr w:rsidR="00EE5D77" w:rsidRPr="00EE5D77" w14:paraId="1AADCD7F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73DC2A97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Östergötland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605AE681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Söderköping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A49C240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294 798</w:t>
            </w:r>
          </w:p>
        </w:tc>
      </w:tr>
      <w:tr w:rsidR="00EE5D77" w:rsidRPr="00EE5D77" w14:paraId="3E1B2EB9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18B1361D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Östergötland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6175BA1E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Motala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C720AF4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877 464</w:t>
            </w:r>
          </w:p>
        </w:tc>
      </w:tr>
      <w:tr w:rsidR="00EE5D77" w:rsidRPr="00EE5D77" w14:paraId="606F73BF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33DC4141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Östergötland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23C0307C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Vadstena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F10BEAB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151 247</w:t>
            </w:r>
          </w:p>
        </w:tc>
      </w:tr>
      <w:tr w:rsidR="00EE5D77" w:rsidRPr="00EE5D77" w14:paraId="092E9F77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2EB8471F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Östergötland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6E8D36D7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Mjölby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A7DDA5B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567 959</w:t>
            </w:r>
          </w:p>
        </w:tc>
      </w:tr>
      <w:tr w:rsidR="00EE5D77" w:rsidRPr="00EE5D77" w14:paraId="72225475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5CA859DE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Jönköping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418C77FC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Aneby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4E3CC53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138 469</w:t>
            </w:r>
          </w:p>
        </w:tc>
      </w:tr>
      <w:tr w:rsidR="00EE5D77" w:rsidRPr="00EE5D77" w14:paraId="252DE8B9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2A0EF136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Jönköping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1A485CE4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Gnosjö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5205A1D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192 273</w:t>
            </w:r>
          </w:p>
        </w:tc>
      </w:tr>
      <w:tr w:rsidR="00EE5D77" w:rsidRPr="00EE5D77" w14:paraId="2E220C59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6D45C10B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Jönköping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280BB9E9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Mullsjö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4E7DD4F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149 278</w:t>
            </w:r>
          </w:p>
        </w:tc>
      </w:tr>
      <w:tr w:rsidR="00EE5D77" w:rsidRPr="00EE5D77" w14:paraId="5B6AB7FA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6B407457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Jönköping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22BC2EC9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Habo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85B8E31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257 369</w:t>
            </w:r>
          </w:p>
        </w:tc>
      </w:tr>
      <w:tr w:rsidR="00EE5D77" w:rsidRPr="00EE5D77" w14:paraId="76047377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2820EB48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Jönköping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11EEED7E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Gislaved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619C76E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593 816</w:t>
            </w:r>
          </w:p>
        </w:tc>
      </w:tr>
      <w:tr w:rsidR="00EE5D77" w:rsidRPr="00EE5D77" w14:paraId="531780B5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23CE9864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Jönköping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47B8E70E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Vaggeryd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B84DCCE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296 265</w:t>
            </w:r>
          </w:p>
        </w:tc>
      </w:tr>
      <w:tr w:rsidR="00EE5D77" w:rsidRPr="00EE5D77" w14:paraId="306F89D2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47B19099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Jönköping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02050631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Jönköping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5CB39A7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2 884 678</w:t>
            </w:r>
          </w:p>
        </w:tc>
      </w:tr>
      <w:tr w:rsidR="00EE5D77" w:rsidRPr="00EE5D77" w14:paraId="1C559C85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42071914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Jönköping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2559DB4D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Nässjö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33ED3F2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638 539</w:t>
            </w:r>
          </w:p>
        </w:tc>
      </w:tr>
      <w:tr w:rsidR="00EE5D77" w:rsidRPr="00EE5D77" w14:paraId="2C30CE8C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1B62573D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Jönköping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26B97D21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Värnamo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50216C8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696 382</w:t>
            </w:r>
          </w:p>
        </w:tc>
      </w:tr>
      <w:tr w:rsidR="00EE5D77" w:rsidRPr="00EE5D77" w14:paraId="631BBFC9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6770AD2B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Jönköping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68B0426E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Sävsjö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CF160CF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235 248</w:t>
            </w:r>
          </w:p>
        </w:tc>
      </w:tr>
      <w:tr w:rsidR="00EE5D77" w:rsidRPr="00EE5D77" w14:paraId="4C60B58D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3A997303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Jönköping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2BDE10A2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Vetlanda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130E8D4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554 940</w:t>
            </w:r>
          </w:p>
        </w:tc>
      </w:tr>
      <w:tr w:rsidR="00EE5D77" w:rsidRPr="00EE5D77" w14:paraId="27DE9D0A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3521C654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Jönköping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6BC25D3A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Eksjö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A7F7CAC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358 307</w:t>
            </w:r>
          </w:p>
        </w:tc>
      </w:tr>
      <w:tr w:rsidR="00EE5D77" w:rsidRPr="00EE5D77" w14:paraId="7828C42E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223B5835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Jönköping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59B3BF58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Tranås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FC087DB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379 202</w:t>
            </w:r>
          </w:p>
        </w:tc>
      </w:tr>
      <w:tr w:rsidR="00EE5D77" w:rsidRPr="00EE5D77" w14:paraId="4ADBE1A6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4EFB20EE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Kronoberg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132B2CFF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proofErr w:type="spellStart"/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Uppvidinge</w:t>
            </w:r>
            <w:proofErr w:type="spellEnd"/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A69E0A4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189 842</w:t>
            </w:r>
          </w:p>
        </w:tc>
      </w:tr>
      <w:tr w:rsidR="00EE5D77" w:rsidRPr="00EE5D77" w14:paraId="193C85E3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706C70B2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Kronoberg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0B2C633D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Lessebo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0E7D754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172 262</w:t>
            </w:r>
          </w:p>
        </w:tc>
      </w:tr>
      <w:tr w:rsidR="00EE5D77" w:rsidRPr="00EE5D77" w14:paraId="53D6470E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41E91D2C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Kronoberg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2710F44E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Tingsryd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0792D93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247 504</w:t>
            </w:r>
          </w:p>
        </w:tc>
      </w:tr>
      <w:tr w:rsidR="00EE5D77" w:rsidRPr="00EE5D77" w14:paraId="67D8A969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5E70B814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Kronoberg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2552C8DC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Alvesta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3F0617B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407 591</w:t>
            </w:r>
          </w:p>
        </w:tc>
      </w:tr>
      <w:tr w:rsidR="00EE5D77" w:rsidRPr="00EE5D77" w14:paraId="772394FD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7DE8198D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Kronoberg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4C293274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Älmhult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3816C46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360 899</w:t>
            </w:r>
          </w:p>
        </w:tc>
      </w:tr>
      <w:tr w:rsidR="00EE5D77" w:rsidRPr="00EE5D77" w14:paraId="3E7A1068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2B17ACC4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Kronoberg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464BA29C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Markaryd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EAA187B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207 341</w:t>
            </w:r>
          </w:p>
        </w:tc>
      </w:tr>
      <w:tr w:rsidR="00EE5D77" w:rsidRPr="00EE5D77" w14:paraId="1919E032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6BD44AEF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Kronoberg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4A4B94E8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Växjö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09C5947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1 928 657</w:t>
            </w:r>
          </w:p>
        </w:tc>
      </w:tr>
      <w:tr w:rsidR="00EE5D77" w:rsidRPr="00EE5D77" w14:paraId="0720B8BF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10BAAB1E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Kronoberg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64436647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Ljungby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8B79D78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571 254</w:t>
            </w:r>
          </w:p>
        </w:tc>
      </w:tr>
      <w:tr w:rsidR="00EE5D77" w:rsidRPr="00EE5D77" w14:paraId="130165B8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0D5C3B0D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Kalmar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26521606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Högsby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623B5C7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113 415</w:t>
            </w:r>
          </w:p>
        </w:tc>
      </w:tr>
      <w:tr w:rsidR="00EE5D77" w:rsidRPr="00EE5D77" w14:paraId="0C73CBEE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37A7EFD4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Kalmar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40A86365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Torsås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6F9E931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142 909</w:t>
            </w:r>
          </w:p>
        </w:tc>
      </w:tr>
      <w:tr w:rsidR="00EE5D77" w:rsidRPr="00EE5D77" w14:paraId="38EA38D3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516315BE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Kalmar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61460146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Mörbylånga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5ABBFCF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315 874</w:t>
            </w:r>
          </w:p>
        </w:tc>
      </w:tr>
      <w:tr w:rsidR="00EE5D77" w:rsidRPr="00EE5D77" w14:paraId="5F1EC48C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0C92BB37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Kalmar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7424E82C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Hultsfred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6EBCCDB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282 402</w:t>
            </w:r>
          </w:p>
        </w:tc>
      </w:tr>
      <w:tr w:rsidR="00EE5D77" w:rsidRPr="00EE5D77" w14:paraId="5E8F2AF3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3A672AA4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Kalmar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22DBB21E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Mönsterås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14CE8E3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266 369</w:t>
            </w:r>
          </w:p>
        </w:tc>
      </w:tr>
      <w:tr w:rsidR="00EE5D77" w:rsidRPr="00EE5D77" w14:paraId="47501F41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356F87FE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Kalmar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12C0DB57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Emmaboda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BAB57B3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187 431</w:t>
            </w:r>
          </w:p>
        </w:tc>
      </w:tr>
      <w:tr w:rsidR="00EE5D77" w:rsidRPr="00EE5D77" w14:paraId="580152F1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67CBE76A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lastRenderedPageBreak/>
              <w:t>Kalmar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1479AF71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Kalmar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B4C450A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1 433 067</w:t>
            </w:r>
          </w:p>
        </w:tc>
      </w:tr>
      <w:tr w:rsidR="00EE5D77" w:rsidRPr="00EE5D77" w14:paraId="4DAAC09E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45D7DE3D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Kalmar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05759937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Nybro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B83784C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407 530</w:t>
            </w:r>
          </w:p>
        </w:tc>
      </w:tr>
      <w:tr w:rsidR="00EE5D77" w:rsidRPr="00EE5D77" w14:paraId="41E3F601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2AAC5267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Kalmar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2FE20D90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Oskarshamn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E2F267B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546 883</w:t>
            </w:r>
          </w:p>
        </w:tc>
      </w:tr>
      <w:tr w:rsidR="00EE5D77" w:rsidRPr="00EE5D77" w14:paraId="17AD7E1B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61615C7A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Kalmar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6F25A589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Västervik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24C6438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738 292</w:t>
            </w:r>
          </w:p>
        </w:tc>
      </w:tr>
      <w:tr w:rsidR="00EE5D77" w:rsidRPr="00EE5D77" w14:paraId="1FDAF90D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75CB8967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Kalmar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1C632C15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Vimmerby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39ED841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312 981</w:t>
            </w:r>
          </w:p>
        </w:tc>
      </w:tr>
      <w:tr w:rsidR="00EE5D77" w:rsidRPr="00EE5D77" w14:paraId="10080D13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2E912D7B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Kalmar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128AA5A6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Borgholm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C017C3C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218 894</w:t>
            </w:r>
          </w:p>
        </w:tc>
      </w:tr>
      <w:tr w:rsidR="00EE5D77" w:rsidRPr="00EE5D77" w14:paraId="42ACF6E7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1FEA4E5F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Gotland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7ACD5C63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Gotland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35E45EA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1 225 585</w:t>
            </w:r>
          </w:p>
        </w:tc>
      </w:tr>
      <w:tr w:rsidR="00EE5D77" w:rsidRPr="00EE5D77" w14:paraId="330ABF02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0088CE0B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Blekinge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1B553279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Olofström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E7E0175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266 470</w:t>
            </w:r>
          </w:p>
        </w:tc>
      </w:tr>
      <w:tr w:rsidR="00EE5D77" w:rsidRPr="00EE5D77" w14:paraId="58449451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3E4E7539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Blekinge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62F3E475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Karlskrona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1904F72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1 340 245</w:t>
            </w:r>
          </w:p>
        </w:tc>
      </w:tr>
      <w:tr w:rsidR="00EE5D77" w:rsidRPr="00EE5D77" w14:paraId="7D687221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59FAC157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Blekinge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03D7FF40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Ronneby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067E929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586 664</w:t>
            </w:r>
          </w:p>
        </w:tc>
      </w:tr>
      <w:tr w:rsidR="00EE5D77" w:rsidRPr="00EE5D77" w14:paraId="6E35B0E8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2AEF4A96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Blekinge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390D13DD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Karlshamn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5BFE80A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647 460</w:t>
            </w:r>
          </w:p>
        </w:tc>
      </w:tr>
      <w:tr w:rsidR="00EE5D77" w:rsidRPr="00EE5D77" w14:paraId="47221F7F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1CD095FD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Blekinge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0916DF5C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Sölvesborg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D8374BC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352 400</w:t>
            </w:r>
          </w:p>
        </w:tc>
      </w:tr>
      <w:tr w:rsidR="00EE5D77" w:rsidRPr="00EE5D77" w14:paraId="62D56AE0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031F24C1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Skåne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5CD1BCE1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Svalöv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547E97E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289 555</w:t>
            </w:r>
          </w:p>
        </w:tc>
      </w:tr>
      <w:tr w:rsidR="00EE5D77" w:rsidRPr="00EE5D77" w14:paraId="509A9B6D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307206FE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Skåne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2182FC2B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Staffanstorp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910B272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527 234</w:t>
            </w:r>
          </w:p>
        </w:tc>
      </w:tr>
      <w:tr w:rsidR="00EE5D77" w:rsidRPr="00EE5D77" w14:paraId="430CF977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56498089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Skåne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5CD4DCBD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Burlöv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D2517BF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396 862</w:t>
            </w:r>
          </w:p>
        </w:tc>
      </w:tr>
      <w:tr w:rsidR="00EE5D77" w:rsidRPr="00EE5D77" w14:paraId="79B30670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63CB2677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Skåne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038F9414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Vellinge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6306582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752 456</w:t>
            </w:r>
          </w:p>
        </w:tc>
      </w:tr>
      <w:tr w:rsidR="00EE5D77" w:rsidRPr="00EE5D77" w14:paraId="74F7B84F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640AEB33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Skåne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11EDEEC1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Östra Göinge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FED12D0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300 183</w:t>
            </w:r>
          </w:p>
        </w:tc>
      </w:tr>
      <w:tr w:rsidR="00EE5D77" w:rsidRPr="00EE5D77" w14:paraId="1620E45B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5E66AD8D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Skåne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241CE7FF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Örkelljunga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3FCD916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210 938</w:t>
            </w:r>
          </w:p>
        </w:tc>
      </w:tr>
      <w:tr w:rsidR="00EE5D77" w:rsidRPr="00EE5D77" w14:paraId="6ED066E4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06E535DA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Skåne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224FA7EA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Bjuv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4E98CEE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318 285</w:t>
            </w:r>
          </w:p>
        </w:tc>
      </w:tr>
      <w:tr w:rsidR="00EE5D77" w:rsidRPr="00EE5D77" w14:paraId="7B28C4F6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4C083043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Skåne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713068DB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Kävlinge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93396B0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649 770</w:t>
            </w:r>
          </w:p>
        </w:tc>
      </w:tr>
      <w:tr w:rsidR="00EE5D77" w:rsidRPr="00EE5D77" w14:paraId="7E044DE2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66190834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Skåne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695C9006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Lomma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F0E2DEB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495 008</w:t>
            </w:r>
          </w:p>
        </w:tc>
      </w:tr>
      <w:tr w:rsidR="00EE5D77" w:rsidRPr="00EE5D77" w14:paraId="70ECBD4E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062CDC2E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Skåne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0207749B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Svedala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3111202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466 558</w:t>
            </w:r>
          </w:p>
        </w:tc>
      </w:tr>
      <w:tr w:rsidR="00EE5D77" w:rsidRPr="00EE5D77" w14:paraId="48D468F2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45273D5D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Skåne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0D6A0582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Skurup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7621535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329 878</w:t>
            </w:r>
          </w:p>
        </w:tc>
      </w:tr>
      <w:tr w:rsidR="00EE5D77" w:rsidRPr="00EE5D77" w14:paraId="45DAE0CB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17CAEBD3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Skåne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5EC5C44F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Sjöbo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408EF8D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391 719</w:t>
            </w:r>
          </w:p>
        </w:tc>
      </w:tr>
      <w:tr w:rsidR="00EE5D77" w:rsidRPr="00EE5D77" w14:paraId="73F42BF4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78EEAD26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Skåne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77759019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Hörby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42614AD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316 336</w:t>
            </w:r>
          </w:p>
        </w:tc>
      </w:tr>
      <w:tr w:rsidR="00EE5D77" w:rsidRPr="00EE5D77" w14:paraId="1968FA30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79471A43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Skåne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37C76876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Höör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7FF54E6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340 627</w:t>
            </w:r>
          </w:p>
        </w:tc>
      </w:tr>
      <w:tr w:rsidR="00EE5D77" w:rsidRPr="00EE5D77" w14:paraId="21019B7B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6B52B603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Skåne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5F1D823B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Tomelilla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A19F611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275 491</w:t>
            </w:r>
          </w:p>
        </w:tc>
      </w:tr>
      <w:tr w:rsidR="00EE5D77" w:rsidRPr="00EE5D77" w14:paraId="293BCF57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55B68517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Skåne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561CA12A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Bromölla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35FB1FC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254 154</w:t>
            </w:r>
          </w:p>
        </w:tc>
      </w:tr>
      <w:tr w:rsidR="00EE5D77" w:rsidRPr="00EE5D77" w14:paraId="529CCA50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768DF852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Skåne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3F7C5913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Osby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0720E56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266 590</w:t>
            </w:r>
          </w:p>
        </w:tc>
      </w:tr>
      <w:tr w:rsidR="00EE5D77" w:rsidRPr="00EE5D77" w14:paraId="08E7A7C0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640A4D6E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Skåne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7A496427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Perstorp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C941B49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151 990</w:t>
            </w:r>
          </w:p>
        </w:tc>
      </w:tr>
      <w:tr w:rsidR="00EE5D77" w:rsidRPr="00EE5D77" w14:paraId="098A5DDC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3A1B1757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Skåne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3C5B2CFD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Klippan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0D9AB39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357 282</w:t>
            </w:r>
          </w:p>
        </w:tc>
      </w:tr>
      <w:tr w:rsidR="00EE5D77" w:rsidRPr="00EE5D77" w14:paraId="76CFDD63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1C3F8496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Skåne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4BCE22CB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Åstorp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E199758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327 648</w:t>
            </w:r>
          </w:p>
        </w:tc>
      </w:tr>
      <w:tr w:rsidR="00EE5D77" w:rsidRPr="00EE5D77" w14:paraId="0C90850F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1F6D17AD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Skåne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3732134D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Båstad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71B4771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314 146</w:t>
            </w:r>
          </w:p>
        </w:tc>
      </w:tr>
      <w:tr w:rsidR="00EE5D77" w:rsidRPr="00EE5D77" w14:paraId="3BF734ED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1F4D3D1C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Skåne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712E1889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Malmö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07036E9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7 067 067</w:t>
            </w:r>
          </w:p>
        </w:tc>
      </w:tr>
      <w:tr w:rsidR="00EE5D77" w:rsidRPr="00EE5D77" w14:paraId="0D6C1996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15B64F5A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Skåne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0E0EEEB7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Lund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DE88CBD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2 559 139</w:t>
            </w:r>
          </w:p>
        </w:tc>
      </w:tr>
      <w:tr w:rsidR="00EE5D77" w:rsidRPr="00EE5D77" w14:paraId="477EDF88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071E4AC4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Skåne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3026E851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Landskrona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FAB3E38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934 001</w:t>
            </w:r>
          </w:p>
        </w:tc>
      </w:tr>
      <w:tr w:rsidR="00EE5D77" w:rsidRPr="00EE5D77" w14:paraId="787473C0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6952418A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Skåne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13A942DF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Helsingborg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F772287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3 015 873</w:t>
            </w:r>
          </w:p>
        </w:tc>
      </w:tr>
      <w:tr w:rsidR="00EE5D77" w:rsidRPr="00EE5D77" w14:paraId="6A5CDC14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26897D5E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Skåne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039B594B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Höganäs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9BD3310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554 297</w:t>
            </w:r>
          </w:p>
        </w:tc>
      </w:tr>
      <w:tr w:rsidR="00EE5D77" w:rsidRPr="00EE5D77" w14:paraId="055C99C7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0773E16E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Skåne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039BFD99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Eslöv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25C98BF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695 016</w:t>
            </w:r>
          </w:p>
        </w:tc>
      </w:tr>
      <w:tr w:rsidR="00EE5D77" w:rsidRPr="00EE5D77" w14:paraId="65E8028E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4C841839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Skåne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02A20DA4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Ystad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DF1F245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634 079</w:t>
            </w:r>
          </w:p>
        </w:tc>
      </w:tr>
      <w:tr w:rsidR="00EE5D77" w:rsidRPr="00EE5D77" w14:paraId="50F8616E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10B6E8FD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Skåne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5414FEDC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Trelleborg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4822CAA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928 837</w:t>
            </w:r>
          </w:p>
        </w:tc>
      </w:tr>
      <w:tr w:rsidR="00EE5D77" w:rsidRPr="00EE5D77" w14:paraId="643C136D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63BE9379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Skåne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212C72FC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Kristianstad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143E1D9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1 740 724</w:t>
            </w:r>
          </w:p>
        </w:tc>
      </w:tr>
      <w:tr w:rsidR="00EE5D77" w:rsidRPr="00EE5D77" w14:paraId="36EF6F67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6FC23561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lastRenderedPageBreak/>
              <w:t>Skåne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0886C2F4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Simrishamn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4F1AFBB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387 098</w:t>
            </w:r>
          </w:p>
        </w:tc>
      </w:tr>
      <w:tr w:rsidR="00EE5D77" w:rsidRPr="00EE5D77" w14:paraId="7278D0BD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1A918D6C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Skåne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5CEB3B41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Ängelholm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74D1058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876 640</w:t>
            </w:r>
          </w:p>
        </w:tc>
      </w:tr>
      <w:tr w:rsidR="00EE5D77" w:rsidRPr="00EE5D77" w14:paraId="0A4107F1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1FECDB86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Skåne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5CAE56B4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Hässleholm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7412BFB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1 050 952</w:t>
            </w:r>
          </w:p>
        </w:tc>
      </w:tr>
      <w:tr w:rsidR="00EE5D77" w:rsidRPr="00EE5D77" w14:paraId="24F86A19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7BDA4E29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Halland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00F58225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Hylte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58E73AC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213 349</w:t>
            </w:r>
          </w:p>
        </w:tc>
      </w:tr>
      <w:tr w:rsidR="00EE5D77" w:rsidRPr="00EE5D77" w14:paraId="0A6E1E24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690B1380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Halland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68F80E35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Halmstad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F45F900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2 100 999</w:t>
            </w:r>
          </w:p>
        </w:tc>
      </w:tr>
      <w:tr w:rsidR="00EE5D77" w:rsidRPr="00EE5D77" w14:paraId="20185788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3D86F3D7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Halland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7D4551BF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Laholm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75E1A00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528 781</w:t>
            </w:r>
          </w:p>
        </w:tc>
      </w:tr>
      <w:tr w:rsidR="00EE5D77" w:rsidRPr="00EE5D77" w14:paraId="3310F7CA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60E2B49A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Halland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74375A9F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Falkenberg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A9C8E6F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939 727</w:t>
            </w:r>
          </w:p>
        </w:tc>
      </w:tr>
      <w:tr w:rsidR="00EE5D77" w:rsidRPr="00EE5D77" w14:paraId="5CAAE719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2CFED474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Halland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47293856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Varberg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3631F0D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1 339 241</w:t>
            </w:r>
          </w:p>
        </w:tc>
      </w:tr>
      <w:tr w:rsidR="00EE5D77" w:rsidRPr="00EE5D77" w14:paraId="59F8A800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23709ED3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Halland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3289B7FB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Kungsbacka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863DBEB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1 713 801</w:t>
            </w:r>
          </w:p>
        </w:tc>
      </w:tr>
      <w:tr w:rsidR="00EE5D77" w:rsidRPr="00EE5D77" w14:paraId="7FDC5328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3351FBD7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Västra Götaland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6B3739E6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Härryda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0B521BE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783 678</w:t>
            </w:r>
          </w:p>
        </w:tc>
      </w:tr>
      <w:tr w:rsidR="00EE5D77" w:rsidRPr="00EE5D77" w14:paraId="49A54524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426F1D44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Västra Götaland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3BC29DBC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Partille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429FB95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794 186</w:t>
            </w:r>
          </w:p>
        </w:tc>
      </w:tr>
      <w:tr w:rsidR="00EE5D77" w:rsidRPr="00EE5D77" w14:paraId="67F175F9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645A50E4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Västra Götaland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77DE1A5C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Öckerö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EA62BF7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259 217</w:t>
            </w:r>
          </w:p>
        </w:tc>
      </w:tr>
      <w:tr w:rsidR="00EE5D77" w:rsidRPr="00EE5D77" w14:paraId="698FB76B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3547CA18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Västra Götaland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1E20BF21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proofErr w:type="spellStart"/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Stenungsund</w:t>
            </w:r>
            <w:proofErr w:type="spellEnd"/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951289B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553 634</w:t>
            </w:r>
          </w:p>
        </w:tc>
      </w:tr>
      <w:tr w:rsidR="00EE5D77" w:rsidRPr="00EE5D77" w14:paraId="2AD84E0A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497C8067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Västra Götaland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4856C4E9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Tjörn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3CD0226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327 728</w:t>
            </w:r>
          </w:p>
        </w:tc>
      </w:tr>
      <w:tr w:rsidR="00EE5D77" w:rsidRPr="00EE5D77" w14:paraId="0468C6BC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47368E21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Västra Götaland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12F7602F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Orust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7319689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308 300</w:t>
            </w:r>
          </w:p>
        </w:tc>
      </w:tr>
      <w:tr w:rsidR="00EE5D77" w:rsidRPr="00EE5D77" w14:paraId="34D3528D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429CE048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Västra Götaland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1754F6A9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Sotenäs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1877654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183 332</w:t>
            </w:r>
          </w:p>
        </w:tc>
      </w:tr>
      <w:tr w:rsidR="00EE5D77" w:rsidRPr="00EE5D77" w14:paraId="396D00A8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2A12C37D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Västra Götaland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2CE26B34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Munkedal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53766BC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212 726</w:t>
            </w:r>
          </w:p>
        </w:tc>
      </w:tr>
      <w:tr w:rsidR="00EE5D77" w:rsidRPr="00EE5D77" w14:paraId="08011856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25BEF603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Västra Götaland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29F0A7C9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Tanum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0618391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260 483</w:t>
            </w:r>
          </w:p>
        </w:tc>
      </w:tr>
      <w:tr w:rsidR="00EE5D77" w:rsidRPr="00EE5D77" w14:paraId="13739301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2D0F59BC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Västra Götaland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40F24781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Dals-Ed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9AE0146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95 554</w:t>
            </w:r>
          </w:p>
        </w:tc>
      </w:tr>
      <w:tr w:rsidR="00EE5D77" w:rsidRPr="00EE5D77" w14:paraId="337CB632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53DB4628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Västra Götaland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1E1F6099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Färgelanda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4C98EEC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132 120</w:t>
            </w:r>
          </w:p>
        </w:tc>
      </w:tr>
      <w:tr w:rsidR="00EE5D77" w:rsidRPr="00EE5D77" w14:paraId="0FC7CD96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52667A6C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Västra Götaland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40736E68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Ale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75F5836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645 893</w:t>
            </w:r>
          </w:p>
        </w:tc>
      </w:tr>
      <w:tr w:rsidR="00EE5D77" w:rsidRPr="00EE5D77" w14:paraId="30E1E4D3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7F26AF48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Västra Götaland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0A1F5B6A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Lerum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002A787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871 939</w:t>
            </w:r>
          </w:p>
        </w:tc>
      </w:tr>
      <w:tr w:rsidR="00EE5D77" w:rsidRPr="00EE5D77" w14:paraId="3DD4A51F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65143304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Västra Götaland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52F5FB6A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Vårgårda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1BAFEFA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244 711</w:t>
            </w:r>
          </w:p>
        </w:tc>
      </w:tr>
      <w:tr w:rsidR="00EE5D77" w:rsidRPr="00EE5D77" w14:paraId="2463ABE3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21CF6A1C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Västra Götaland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2D267177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Bollebygd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6DBAC09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193 559</w:t>
            </w:r>
          </w:p>
        </w:tc>
      </w:tr>
      <w:tr w:rsidR="00EE5D77" w:rsidRPr="00EE5D77" w14:paraId="65A65BB0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1EC5FC68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Västra Götaland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2C70EC90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Grästorp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3300E6F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115 123</w:t>
            </w:r>
          </w:p>
        </w:tc>
      </w:tr>
      <w:tr w:rsidR="00EE5D77" w:rsidRPr="00EE5D77" w14:paraId="580DE829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3A1864F4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Västra Götaland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54E5B257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Essunga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AF79B4F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114 480</w:t>
            </w:r>
          </w:p>
        </w:tc>
      </w:tr>
      <w:tr w:rsidR="00EE5D77" w:rsidRPr="00EE5D77" w14:paraId="37CBF93C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28904B28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Västra Götaland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42A00457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Karlsborg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FD34A09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139 935</w:t>
            </w:r>
          </w:p>
        </w:tc>
      </w:tr>
      <w:tr w:rsidR="00EE5D77" w:rsidRPr="00EE5D77" w14:paraId="7A36D94A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272554F4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Västra Götaland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5E38EC88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Gullspång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8D6F9B8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104 595</w:t>
            </w:r>
          </w:p>
        </w:tc>
      </w:tr>
      <w:tr w:rsidR="00EE5D77" w:rsidRPr="00EE5D77" w14:paraId="677E9205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253AD6BC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Västra Götaland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5D4C9EAC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Tranemo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F70050C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239 829</w:t>
            </w:r>
          </w:p>
        </w:tc>
      </w:tr>
      <w:tr w:rsidR="00EE5D77" w:rsidRPr="00EE5D77" w14:paraId="0D59324F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7DB4C2E6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Västra Götaland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1AA5DFC7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Bengtsfors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8869042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189 038</w:t>
            </w:r>
          </w:p>
        </w:tc>
      </w:tr>
      <w:tr w:rsidR="00EE5D77" w:rsidRPr="00EE5D77" w14:paraId="31316207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31EBBD9E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Västra Götaland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3BD623BA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Mellerud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1255B6E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186 205</w:t>
            </w:r>
          </w:p>
        </w:tc>
      </w:tr>
      <w:tr w:rsidR="00EE5D77" w:rsidRPr="00EE5D77" w14:paraId="6C16F468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4E8A82EE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Västra Götaland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32CDBCE1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Lilla Edet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9D3C41B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291 504</w:t>
            </w:r>
          </w:p>
        </w:tc>
      </w:tr>
      <w:tr w:rsidR="00EE5D77" w:rsidRPr="00EE5D77" w14:paraId="524654B8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47AB2740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Västra Götaland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0C0DAAA1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Mark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35796F1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707 231</w:t>
            </w:r>
          </w:p>
        </w:tc>
      </w:tr>
      <w:tr w:rsidR="00EE5D77" w:rsidRPr="00EE5D77" w14:paraId="19A97454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6F2D0762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Västra Götaland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2D813410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Svenljunga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0B70E39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218 271</w:t>
            </w:r>
          </w:p>
        </w:tc>
      </w:tr>
      <w:tr w:rsidR="00EE5D77" w:rsidRPr="00EE5D77" w14:paraId="5559DB5E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14E08945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Västra Götaland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04FECBE0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Herrljunga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DDFFF81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190 887</w:t>
            </w:r>
          </w:p>
        </w:tc>
      </w:tr>
      <w:tr w:rsidR="00EE5D77" w:rsidRPr="00EE5D77" w14:paraId="399A34FE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73418760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Västra Götaland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33F37319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Vara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D935E6D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324 714</w:t>
            </w:r>
          </w:p>
        </w:tc>
      </w:tr>
      <w:tr w:rsidR="00EE5D77" w:rsidRPr="00EE5D77" w14:paraId="6FA7D85C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6BEFD35B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Västra Götaland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6A8C3727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Götene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02CBEFE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266 470</w:t>
            </w:r>
          </w:p>
        </w:tc>
      </w:tr>
      <w:tr w:rsidR="00EE5D77" w:rsidRPr="00EE5D77" w14:paraId="5D46BB4B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15242335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Västra Götaland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26675D61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Tibro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67623C2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226 649</w:t>
            </w:r>
          </w:p>
        </w:tc>
      </w:tr>
      <w:tr w:rsidR="00EE5D77" w:rsidRPr="00EE5D77" w14:paraId="266550DA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7D8C02B6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Västra Götaland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7F50F17B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Töreboda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F4CF524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184 980</w:t>
            </w:r>
          </w:p>
        </w:tc>
      </w:tr>
      <w:tr w:rsidR="00EE5D77" w:rsidRPr="00EE5D77" w14:paraId="0A932BF3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17DB8ED1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Västra Götaland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5D02B6AD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Göteborg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C26E104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11 804 577</w:t>
            </w:r>
          </w:p>
        </w:tc>
      </w:tr>
      <w:tr w:rsidR="00EE5D77" w:rsidRPr="00EE5D77" w14:paraId="315C1D87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4B09C66B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Västra Götaland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510DD91A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Mölndal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B4E994F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1 405 240</w:t>
            </w:r>
          </w:p>
        </w:tc>
      </w:tr>
      <w:tr w:rsidR="00EE5D77" w:rsidRPr="00EE5D77" w14:paraId="1F625B52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35E595DE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Västra Götaland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43B3269D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Kungälv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ADD1B05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969 823</w:t>
            </w:r>
          </w:p>
        </w:tc>
      </w:tr>
      <w:tr w:rsidR="00EE5D77" w:rsidRPr="00EE5D77" w14:paraId="64F1982C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1B561DBA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lastRenderedPageBreak/>
              <w:t>Västra Götaland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51BF203E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Lysekil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C44C2CA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286 621</w:t>
            </w:r>
          </w:p>
        </w:tc>
      </w:tr>
      <w:tr w:rsidR="00EE5D77" w:rsidRPr="00EE5D77" w14:paraId="7D0C8E10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2367B331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Västra Götaland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5C522528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Uddevalla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6685EE0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1 147 651</w:t>
            </w:r>
          </w:p>
        </w:tc>
      </w:tr>
      <w:tr w:rsidR="00EE5D77" w:rsidRPr="00EE5D77" w14:paraId="1A00A81B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65B30215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Västra Götaland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1F63CCA7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Strömstad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2AEE128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266 751</w:t>
            </w:r>
          </w:p>
        </w:tc>
      </w:tr>
      <w:tr w:rsidR="00EE5D77" w:rsidRPr="00EE5D77" w14:paraId="5359CC81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263DCEDB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Västra Götaland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2C356022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Vänersborg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6B5B126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796 336</w:t>
            </w:r>
          </w:p>
        </w:tc>
      </w:tr>
      <w:tr w:rsidR="00EE5D77" w:rsidRPr="00EE5D77" w14:paraId="003046A2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37075891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Västra Götaland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2FDD7523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Trollhättan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DE39DF9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1 188 476</w:t>
            </w:r>
          </w:p>
        </w:tc>
      </w:tr>
      <w:tr w:rsidR="00EE5D77" w:rsidRPr="00EE5D77" w14:paraId="0C12B845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57125AEA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Västra Götaland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7636A756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Alingsås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9BE7EC9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840 878</w:t>
            </w:r>
          </w:p>
        </w:tc>
      </w:tr>
      <w:tr w:rsidR="00EE5D77" w:rsidRPr="00EE5D77" w14:paraId="28A29BD6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4533DAF9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Västra Götaland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71646D3A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Borås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4BF440E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2 292 228</w:t>
            </w:r>
          </w:p>
        </w:tc>
      </w:tr>
      <w:tr w:rsidR="00EE5D77" w:rsidRPr="00EE5D77" w14:paraId="756B7A09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014136EA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Västra Götaland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3DE45E23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Ulricehamn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CFC4838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500 231</w:t>
            </w:r>
          </w:p>
        </w:tc>
      </w:tr>
      <w:tr w:rsidR="00EE5D77" w:rsidRPr="00EE5D77" w14:paraId="4344FEBE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3735A87A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Västra Götaland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208D17E1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Åmål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FD9D81F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247 484</w:t>
            </w:r>
          </w:p>
        </w:tc>
      </w:tr>
      <w:tr w:rsidR="00EE5D77" w:rsidRPr="00EE5D77" w14:paraId="4F635090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48EDA4ED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Västra Götaland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5FDCF322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Mariestad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A6853CA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496 715</w:t>
            </w:r>
          </w:p>
        </w:tc>
      </w:tr>
      <w:tr w:rsidR="00EE5D77" w:rsidRPr="00EE5D77" w14:paraId="2FF5AB28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30167888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Västra Götaland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691AD989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Lidköping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6185EB2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812 891</w:t>
            </w:r>
          </w:p>
        </w:tc>
      </w:tr>
      <w:tr w:rsidR="00EE5D77" w:rsidRPr="00EE5D77" w14:paraId="11A1C63F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7EB3E4DC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Västra Götaland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565FC920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Skara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3B3BE8C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376 349</w:t>
            </w:r>
          </w:p>
        </w:tc>
      </w:tr>
      <w:tr w:rsidR="00EE5D77" w:rsidRPr="00EE5D77" w14:paraId="0AD0341A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063F1A02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Västra Götaland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3DD57E44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Skövde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259D1BE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1 145 521</w:t>
            </w:r>
          </w:p>
        </w:tc>
      </w:tr>
      <w:tr w:rsidR="00EE5D77" w:rsidRPr="00EE5D77" w14:paraId="4F864831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706B8742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Västra Götaland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6830E98F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Hjo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77CF315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185 502</w:t>
            </w:r>
          </w:p>
        </w:tc>
      </w:tr>
      <w:tr w:rsidR="00EE5D77" w:rsidRPr="00EE5D77" w14:paraId="76C17827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6D8C584A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Västra Götaland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3C23FC94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Tidaholm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B9D909B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257 670</w:t>
            </w:r>
          </w:p>
        </w:tc>
      </w:tr>
      <w:tr w:rsidR="00EE5D77" w:rsidRPr="00EE5D77" w14:paraId="634C4501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772B54F2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Västra Götaland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5466AD97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Falköping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21E666E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668 435</w:t>
            </w:r>
          </w:p>
        </w:tc>
      </w:tr>
      <w:tr w:rsidR="00EE5D77" w:rsidRPr="00EE5D77" w14:paraId="203089A0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0000164E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Värmland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1E6457C6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Kil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A880B92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243 787</w:t>
            </w:r>
          </w:p>
        </w:tc>
      </w:tr>
      <w:tr w:rsidR="00EE5D77" w:rsidRPr="00EE5D77" w14:paraId="1AE7D839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011C91B3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Värmland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400E39F2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Eda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CD1E269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170 574</w:t>
            </w:r>
          </w:p>
        </w:tc>
      </w:tr>
      <w:tr w:rsidR="00EE5D77" w:rsidRPr="00EE5D77" w14:paraId="542D2495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4B5EC2C5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Värmland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0D62E506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Torsby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5F8C869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230 486</w:t>
            </w:r>
          </w:p>
        </w:tc>
      </w:tr>
      <w:tr w:rsidR="00EE5D77" w:rsidRPr="00EE5D77" w14:paraId="23B71B6B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62E14A0F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Värmland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77E30ACC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Storfors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C221CC8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79 320</w:t>
            </w:r>
          </w:p>
        </w:tc>
      </w:tr>
      <w:tr w:rsidR="00EE5D77" w:rsidRPr="00EE5D77" w14:paraId="5F03E9D0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42A3ADE4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Värmland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1C52CB63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Hammarö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F515A5A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336 829</w:t>
            </w:r>
          </w:p>
        </w:tc>
      </w:tr>
      <w:tr w:rsidR="00EE5D77" w:rsidRPr="00EE5D77" w14:paraId="62157841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342DB677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Värmland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58BDCE44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Munkfors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49EFB25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73 936</w:t>
            </w:r>
          </w:p>
        </w:tc>
      </w:tr>
      <w:tr w:rsidR="00EE5D77" w:rsidRPr="00EE5D77" w14:paraId="20A39159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6CB35032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Värmland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36186E4C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Forshaga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24C353F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233 179</w:t>
            </w:r>
          </w:p>
        </w:tc>
      </w:tr>
      <w:tr w:rsidR="00EE5D77" w:rsidRPr="00EE5D77" w14:paraId="48705039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3E0BC68B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Värmland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64CC99B6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Grums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831C571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182 649</w:t>
            </w:r>
          </w:p>
        </w:tc>
      </w:tr>
      <w:tr w:rsidR="00EE5D77" w:rsidRPr="00EE5D77" w14:paraId="2FABE73D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17C28230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Värmland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1C0918FF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Årjäng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410B2E6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199 747</w:t>
            </w:r>
          </w:p>
        </w:tc>
      </w:tr>
      <w:tr w:rsidR="00EE5D77" w:rsidRPr="00EE5D77" w14:paraId="5DFFE0E5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70D2E626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Värmland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65D43B96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Sunne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9FEC608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268 318</w:t>
            </w:r>
          </w:p>
        </w:tc>
      </w:tr>
      <w:tr w:rsidR="00EE5D77" w:rsidRPr="00EE5D77" w14:paraId="0CD09F55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3C638FAD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Värmland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528BBB8F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Karlstad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5A74360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1 916 863</w:t>
            </w:r>
          </w:p>
        </w:tc>
      </w:tr>
      <w:tr w:rsidR="00EE5D77" w:rsidRPr="00EE5D77" w14:paraId="7FCDEE5E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3A7D311C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Värmland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6FD1BF9C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Kristinehamn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CB0A59A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484 178</w:t>
            </w:r>
          </w:p>
        </w:tc>
      </w:tr>
      <w:tr w:rsidR="00EE5D77" w:rsidRPr="00EE5D77" w14:paraId="20E5E055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1A3E7BCB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Värmland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6A1FE719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Filipstad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4F18771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209 009</w:t>
            </w:r>
          </w:p>
        </w:tc>
      </w:tr>
      <w:tr w:rsidR="00EE5D77" w:rsidRPr="00EE5D77" w14:paraId="0F02AF18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2DDBCE09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Värmland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647BE8BD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Hagfors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09C80B7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232 114</w:t>
            </w:r>
          </w:p>
        </w:tc>
      </w:tr>
      <w:tr w:rsidR="00EE5D77" w:rsidRPr="00EE5D77" w14:paraId="3B1B3747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7503F18D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Värmland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33569EA7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Arvika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D11489C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519 438</w:t>
            </w:r>
          </w:p>
        </w:tc>
      </w:tr>
      <w:tr w:rsidR="00EE5D77" w:rsidRPr="00EE5D77" w14:paraId="4FAD04D0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1E2477E3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Värmland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7817F1D0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Säffle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9A4BB2A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309 324</w:t>
            </w:r>
          </w:p>
        </w:tc>
      </w:tr>
      <w:tr w:rsidR="00EE5D77" w:rsidRPr="00EE5D77" w14:paraId="6F2C26D5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3B9E6F23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Örebro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481A67CF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Lekeberg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80D3EBA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172 845</w:t>
            </w:r>
          </w:p>
        </w:tc>
      </w:tr>
      <w:tr w:rsidR="00EE5D77" w:rsidRPr="00EE5D77" w14:paraId="0910352D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0BDA9B3D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Örebro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5C822F53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Laxå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95E7DE3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112 149</w:t>
            </w:r>
          </w:p>
        </w:tc>
      </w:tr>
      <w:tr w:rsidR="00EE5D77" w:rsidRPr="00EE5D77" w14:paraId="3003503B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4DD4AC4E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Örebro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72E30593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Hallsberg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A59BF0F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325 397</w:t>
            </w:r>
          </w:p>
        </w:tc>
      </w:tr>
      <w:tr w:rsidR="00EE5D77" w:rsidRPr="00EE5D77" w14:paraId="1EFFE025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0A29C09A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Örebro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7ECE8D43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Degerfors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50E41D1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191 550</w:t>
            </w:r>
          </w:p>
        </w:tc>
      </w:tr>
      <w:tr w:rsidR="00EE5D77" w:rsidRPr="00EE5D77" w14:paraId="47748DD7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5946B086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Örebro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07EEF0A8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Hällefors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49306B0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137 605</w:t>
            </w:r>
          </w:p>
        </w:tc>
      </w:tr>
      <w:tr w:rsidR="00EE5D77" w:rsidRPr="00EE5D77" w14:paraId="7AF5C8D0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5D724D57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Örebro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050DF374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Ljusnarsberg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3414B63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92 500</w:t>
            </w:r>
          </w:p>
        </w:tc>
      </w:tr>
      <w:tr w:rsidR="00EE5D77" w:rsidRPr="00EE5D77" w14:paraId="24D79B3B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4225C814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Örebro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3E79830E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Örebro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6A5771E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3 154 061</w:t>
            </w:r>
          </w:p>
        </w:tc>
      </w:tr>
      <w:tr w:rsidR="00EE5D77" w:rsidRPr="00EE5D77" w14:paraId="15BBF7C6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7E6AFE65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Örebro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69AE7255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Kumla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4651AA4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444 900</w:t>
            </w:r>
          </w:p>
        </w:tc>
      </w:tr>
      <w:tr w:rsidR="00EE5D77" w:rsidRPr="00EE5D77" w14:paraId="0AAB2CFB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671D1383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Örebro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61826559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Askersund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2770296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231 732</w:t>
            </w:r>
          </w:p>
        </w:tc>
      </w:tr>
      <w:tr w:rsidR="00EE5D77" w:rsidRPr="00EE5D77" w14:paraId="2CD74B03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63E94FA8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Örebro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08A1BBE6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Karlskoga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FB20E31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611 517</w:t>
            </w:r>
          </w:p>
        </w:tc>
      </w:tr>
      <w:tr w:rsidR="00EE5D77" w:rsidRPr="00EE5D77" w14:paraId="2AAEA332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5A658A6E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lastRenderedPageBreak/>
              <w:t>Örebro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047C7DB9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Nora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6EFDAEE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215 398</w:t>
            </w:r>
          </w:p>
        </w:tc>
      </w:tr>
      <w:tr w:rsidR="00EE5D77" w:rsidRPr="00EE5D77" w14:paraId="52399778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08B77AA0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Örebro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01E80E37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Lindesberg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E760F66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474 173</w:t>
            </w:r>
          </w:p>
        </w:tc>
      </w:tr>
      <w:tr w:rsidR="00EE5D77" w:rsidRPr="00EE5D77" w14:paraId="137CAAA8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0674B827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Västmanland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46C976AD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Skinnskatteberg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9DAA1C4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87 819</w:t>
            </w:r>
          </w:p>
        </w:tc>
      </w:tr>
      <w:tr w:rsidR="00EE5D77" w:rsidRPr="00EE5D77" w14:paraId="15C37A98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30ABA954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Västmanland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448BBB21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Surahammar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F96C2FF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202 901</w:t>
            </w:r>
          </w:p>
        </w:tc>
      </w:tr>
      <w:tr w:rsidR="00EE5D77" w:rsidRPr="00EE5D77" w14:paraId="10BD1813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0742D76A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Västmanland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2A4EA7D8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Kungsör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689D500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176 542</w:t>
            </w:r>
          </w:p>
        </w:tc>
      </w:tr>
      <w:tr w:rsidR="00EE5D77" w:rsidRPr="00EE5D77" w14:paraId="58577E03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415157C9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Västmanland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68A18D6A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Hallstahammar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8BAFBB8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333 675</w:t>
            </w:r>
          </w:p>
        </w:tc>
      </w:tr>
      <w:tr w:rsidR="00EE5D77" w:rsidRPr="00EE5D77" w14:paraId="7410AB72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2F8A0D76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Västmanland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5E332F92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Norberg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CB4EDB8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114 801</w:t>
            </w:r>
          </w:p>
        </w:tc>
      </w:tr>
      <w:tr w:rsidR="00EE5D77" w:rsidRPr="00EE5D77" w14:paraId="7B3597C8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3E8E1B24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Västmanland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6CB40F1D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Västerås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2B4BFF9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3 151 067</w:t>
            </w:r>
          </w:p>
        </w:tc>
      </w:tr>
      <w:tr w:rsidR="00EE5D77" w:rsidRPr="00EE5D77" w14:paraId="2EE8D930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520CDC2D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Västmanland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52678263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Sala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801FA36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462 058</w:t>
            </w:r>
          </w:p>
        </w:tc>
      </w:tr>
      <w:tr w:rsidR="00EE5D77" w:rsidRPr="00EE5D77" w14:paraId="3653ED3A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35E0CBAC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Västmanland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0BF25908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Fagersta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B4E4FAF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267 595</w:t>
            </w:r>
          </w:p>
        </w:tc>
      </w:tr>
      <w:tr w:rsidR="00EE5D77" w:rsidRPr="00EE5D77" w14:paraId="0E8E0A95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4CC09F43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Västmanland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14AABB56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Köping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4E19E97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525 044</w:t>
            </w:r>
          </w:p>
        </w:tc>
      </w:tr>
      <w:tr w:rsidR="00EE5D77" w:rsidRPr="00EE5D77" w14:paraId="36A50582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7A38B630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Västmanland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6CB25B40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Arboga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163A45C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283 286</w:t>
            </w:r>
          </w:p>
        </w:tc>
      </w:tr>
      <w:tr w:rsidR="00EE5D77" w:rsidRPr="00EE5D77" w14:paraId="5726A441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73D12CE2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Dalarna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3AB3C014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Vansbro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CDCA159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136 138</w:t>
            </w:r>
          </w:p>
        </w:tc>
      </w:tr>
      <w:tr w:rsidR="00EE5D77" w:rsidRPr="00EE5D77" w14:paraId="1D505237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0078320D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Dalarna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1E24C76F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Malung-Sälen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403B556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205 292</w:t>
            </w:r>
          </w:p>
        </w:tc>
      </w:tr>
      <w:tr w:rsidR="00EE5D77" w:rsidRPr="00EE5D77" w14:paraId="0E091E4C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2D6EB906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Dalarna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0BBCDD62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Gagnef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785AB4A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210 998</w:t>
            </w:r>
          </w:p>
        </w:tc>
      </w:tr>
      <w:tr w:rsidR="00EE5D77" w:rsidRPr="00EE5D77" w14:paraId="2E3B0CE7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0EDC14B1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Dalarna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2C127DEE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Leksand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C75CCB4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321 701</w:t>
            </w:r>
          </w:p>
        </w:tc>
      </w:tr>
      <w:tr w:rsidR="00EE5D77" w:rsidRPr="00EE5D77" w14:paraId="625F80FC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2A6AC8E5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Dalarna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5DA9BDE6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Rättvik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3E7100C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223 073</w:t>
            </w:r>
          </w:p>
        </w:tc>
      </w:tr>
      <w:tr w:rsidR="00EE5D77" w:rsidRPr="00EE5D77" w14:paraId="3B2B7878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04E44195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Dalarna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43B4922C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Orsa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1587FCC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138 991</w:t>
            </w:r>
          </w:p>
        </w:tc>
      </w:tr>
      <w:tr w:rsidR="00EE5D77" w:rsidRPr="00EE5D77" w14:paraId="38E0AEA8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0DB978C0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Dalarna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1F5A24EF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Älvdalen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047ADBA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141 482</w:t>
            </w:r>
          </w:p>
        </w:tc>
      </w:tr>
      <w:tr w:rsidR="00EE5D77" w:rsidRPr="00EE5D77" w14:paraId="07113F9C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1E994710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Dalarna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7947F718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Smedjebacken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8DF3C18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219 657</w:t>
            </w:r>
          </w:p>
        </w:tc>
      </w:tr>
      <w:tr w:rsidR="00EE5D77" w:rsidRPr="00EE5D77" w14:paraId="33BFB19C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3BC203D0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Dalarna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1D19089F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Mora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46C8F3B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415 286</w:t>
            </w:r>
          </w:p>
        </w:tc>
      </w:tr>
      <w:tr w:rsidR="00EE5D77" w:rsidRPr="00EE5D77" w14:paraId="52775587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5C0D8C15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Dalarna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0EC3D660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Falun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A03E510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1 202 198</w:t>
            </w:r>
          </w:p>
        </w:tc>
      </w:tr>
      <w:tr w:rsidR="00EE5D77" w:rsidRPr="00EE5D77" w14:paraId="3319EC76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4718F728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Dalarna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23CE8E94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Borlänge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6407D76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1 049 847</w:t>
            </w:r>
          </w:p>
        </w:tc>
      </w:tr>
      <w:tr w:rsidR="00EE5D77" w:rsidRPr="00EE5D77" w14:paraId="01E792A4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0491477C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Dalarna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547000A4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Säter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7D56DF1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225 866</w:t>
            </w:r>
          </w:p>
        </w:tc>
      </w:tr>
      <w:tr w:rsidR="00EE5D77" w:rsidRPr="00EE5D77" w14:paraId="424521B5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2BF15A1F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Dalarna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651B281C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Hedemora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DDEAAA3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310 570</w:t>
            </w:r>
          </w:p>
        </w:tc>
      </w:tr>
      <w:tr w:rsidR="00EE5D77" w:rsidRPr="00EE5D77" w14:paraId="7ECFDD44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712AE535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Dalarna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15A814E6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Avesta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C366BBB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460 591</w:t>
            </w:r>
          </w:p>
        </w:tc>
      </w:tr>
      <w:tr w:rsidR="00EE5D77" w:rsidRPr="00EE5D77" w14:paraId="080629D4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07686F1F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Dalarna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4C7B9DA7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Ludvika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D5BDBA5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532 357</w:t>
            </w:r>
          </w:p>
        </w:tc>
      </w:tr>
      <w:tr w:rsidR="00EE5D77" w:rsidRPr="00EE5D77" w14:paraId="1167208A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6F7F582B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Gävleborg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036665A2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Ockelbo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A559CA5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117 835</w:t>
            </w:r>
          </w:p>
        </w:tc>
      </w:tr>
      <w:tr w:rsidR="00EE5D77" w:rsidRPr="00EE5D77" w14:paraId="314A081C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3C580342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Gävleborg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1781CC80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Hofors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98F15F3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192 434</w:t>
            </w:r>
          </w:p>
        </w:tc>
      </w:tr>
      <w:tr w:rsidR="00EE5D77" w:rsidRPr="00EE5D77" w14:paraId="33005DE6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0025E52E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Gävleborg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48D5C25E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Ovanåker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B8E73E1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235 288</w:t>
            </w:r>
          </w:p>
        </w:tc>
      </w:tr>
      <w:tr w:rsidR="00EE5D77" w:rsidRPr="00EE5D77" w14:paraId="7A5BE6B9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301F0E42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Gävleborg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3272BB51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Nordanstig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688D4E2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190 465</w:t>
            </w:r>
          </w:p>
        </w:tc>
      </w:tr>
      <w:tr w:rsidR="00EE5D77" w:rsidRPr="00EE5D77" w14:paraId="3A161F72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32AF3487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Gävleborg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067EF97C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Ljusdal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035C6BD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377 795</w:t>
            </w:r>
          </w:p>
        </w:tc>
      </w:tr>
      <w:tr w:rsidR="00EE5D77" w:rsidRPr="00EE5D77" w14:paraId="3683D77F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7DC129A2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Gävleborg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76672828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Gävle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E7C6D8E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2 072 128</w:t>
            </w:r>
          </w:p>
        </w:tc>
      </w:tr>
      <w:tr w:rsidR="00EE5D77" w:rsidRPr="00EE5D77" w14:paraId="6D19D7CC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7AEF072A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Gävleborg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3EF2C2E7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Sandviken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22C0072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788 580</w:t>
            </w:r>
          </w:p>
        </w:tc>
      </w:tr>
      <w:tr w:rsidR="00EE5D77" w:rsidRPr="00EE5D77" w14:paraId="662D73B3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1378AAC5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Gävleborg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173C0323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Söderhamn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45118B3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511 241</w:t>
            </w:r>
          </w:p>
        </w:tc>
      </w:tr>
      <w:tr w:rsidR="00EE5D77" w:rsidRPr="00EE5D77" w14:paraId="4D6BDD47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78BC90C9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Gävleborg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750B6B66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Bollnäs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22415F9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537 500</w:t>
            </w:r>
          </w:p>
        </w:tc>
      </w:tr>
      <w:tr w:rsidR="00EE5D77" w:rsidRPr="00EE5D77" w14:paraId="1A6AC44E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3E14D53E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Gävleborg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40458D4E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Hudiksvall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74AC4C0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758 323</w:t>
            </w:r>
          </w:p>
        </w:tc>
      </w:tr>
      <w:tr w:rsidR="00EE5D77" w:rsidRPr="00EE5D77" w14:paraId="4AE12EB3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0CF9B3EA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Västernorrland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6277C7BC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Ånge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8366C30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185 502</w:t>
            </w:r>
          </w:p>
        </w:tc>
      </w:tr>
      <w:tr w:rsidR="00EE5D77" w:rsidRPr="00EE5D77" w14:paraId="1C391FA2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3BC96AE2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Västernorrland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3916427C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Timrå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601557B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360 095</w:t>
            </w:r>
          </w:p>
        </w:tc>
      </w:tr>
      <w:tr w:rsidR="00EE5D77" w:rsidRPr="00EE5D77" w14:paraId="43851264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567F5C6C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Västernorrland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6F097B84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Härnösand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9D46073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502 522</w:t>
            </w:r>
          </w:p>
        </w:tc>
      </w:tr>
      <w:tr w:rsidR="00EE5D77" w:rsidRPr="00EE5D77" w14:paraId="02B67463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631F4E68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Västernorrland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430FE1F1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Sundsvall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35BC58C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1 996 726</w:t>
            </w:r>
          </w:p>
        </w:tc>
      </w:tr>
      <w:tr w:rsidR="00EE5D77" w:rsidRPr="00EE5D77" w14:paraId="289FB788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2C9BBC5A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Västernorrland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6D959FFD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Kramfors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0278ED8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361 742</w:t>
            </w:r>
          </w:p>
        </w:tc>
      </w:tr>
      <w:tr w:rsidR="00EE5D77" w:rsidRPr="00EE5D77" w14:paraId="112DC606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1250A5B0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lastRenderedPageBreak/>
              <w:t>Västernorrland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3AF11D24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Sollefteå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EF7BD80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377 996</w:t>
            </w:r>
          </w:p>
        </w:tc>
      </w:tr>
      <w:tr w:rsidR="00EE5D77" w:rsidRPr="00EE5D77" w14:paraId="2CC44992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24128496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Västernorrland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75752F01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Örnsköldsvik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B992244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1 121 552</w:t>
            </w:r>
          </w:p>
        </w:tc>
      </w:tr>
      <w:tr w:rsidR="00EE5D77" w:rsidRPr="00EE5D77" w14:paraId="3DCF7FD8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014728BB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Jämtland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21F23460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Ragunda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3D00152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104 675</w:t>
            </w:r>
          </w:p>
        </w:tc>
      </w:tr>
      <w:tr w:rsidR="00EE5D77" w:rsidRPr="00EE5D77" w14:paraId="0C2A6BDF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5C68438E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Jämtland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26F4805F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Bräcke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CED7190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124 063</w:t>
            </w:r>
          </w:p>
        </w:tc>
      </w:tr>
      <w:tr w:rsidR="00EE5D77" w:rsidRPr="00EE5D77" w14:paraId="7EC3EB42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5278F339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Jämtland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0517A7CE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Krokom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78D31FF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308 440</w:t>
            </w:r>
          </w:p>
        </w:tc>
      </w:tr>
      <w:tr w:rsidR="00EE5D77" w:rsidRPr="00EE5D77" w14:paraId="7DC5BB49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3D254B46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Jämtland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5AC57F7D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Strömsund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5B8CE0D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230 507</w:t>
            </w:r>
          </w:p>
        </w:tc>
      </w:tr>
      <w:tr w:rsidR="00EE5D77" w:rsidRPr="00EE5D77" w14:paraId="786B9607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25AED54F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Jämtland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3F39FFDB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Åre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F194B54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246 539</w:t>
            </w:r>
          </w:p>
        </w:tc>
      </w:tr>
      <w:tr w:rsidR="00EE5D77" w:rsidRPr="00EE5D77" w14:paraId="244FBA46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52677371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Jämtland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65C49B47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Berg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285DBD8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143 351</w:t>
            </w:r>
          </w:p>
        </w:tc>
      </w:tr>
      <w:tr w:rsidR="00EE5D77" w:rsidRPr="00EE5D77" w14:paraId="56B46CFD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21A9C9E0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Jämtland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09B263EE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Härjedalen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BB054DD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203 203</w:t>
            </w:r>
          </w:p>
        </w:tc>
      </w:tr>
      <w:tr w:rsidR="00EE5D77" w:rsidRPr="00EE5D77" w14:paraId="60B49449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62C6036B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Jämtland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617E1415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Östersund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CD55F44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1 292 348</w:t>
            </w:r>
          </w:p>
        </w:tc>
      </w:tr>
      <w:tr w:rsidR="00EE5D77" w:rsidRPr="00EE5D77" w14:paraId="0C1A8164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0AA99388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Västerbotten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268D882C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Nordmaling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EADC991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142 648</w:t>
            </w:r>
          </w:p>
        </w:tc>
      </w:tr>
      <w:tr w:rsidR="00EE5D77" w:rsidRPr="00EE5D77" w14:paraId="3203BA85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6FE29844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Västerbotten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62F858B8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Bjurholm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C7079F6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48 118</w:t>
            </w:r>
          </w:p>
        </w:tc>
      </w:tr>
      <w:tr w:rsidR="00EE5D77" w:rsidRPr="00EE5D77" w14:paraId="015688DB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54174660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Västerbotten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1BF3A459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Vindeln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CF4AB25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111 506</w:t>
            </w:r>
          </w:p>
        </w:tc>
      </w:tr>
      <w:tr w:rsidR="00EE5D77" w:rsidRPr="00EE5D77" w14:paraId="0A3D4313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6FCCE7F0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Västerbotten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22EACCBD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Robertsfors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4BD38EB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136 339</w:t>
            </w:r>
          </w:p>
        </w:tc>
      </w:tr>
      <w:tr w:rsidR="00EE5D77" w:rsidRPr="00EE5D77" w14:paraId="55BFB6F7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6B42F01D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Västerbotten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02027BEE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Norsjö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4590273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79 782</w:t>
            </w:r>
          </w:p>
        </w:tc>
      </w:tr>
      <w:tr w:rsidR="00EE5D77" w:rsidRPr="00EE5D77" w14:paraId="5104C68A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36DB139F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Västerbotten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0D8C9833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Malå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5B7A368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60 957</w:t>
            </w:r>
          </w:p>
        </w:tc>
      </w:tr>
      <w:tr w:rsidR="00EE5D77" w:rsidRPr="00EE5D77" w14:paraId="3730B2B3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3F417C57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Västerbotten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4E4BF823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Storuman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37B2B15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116 690</w:t>
            </w:r>
          </w:p>
        </w:tc>
      </w:tr>
      <w:tr w:rsidR="00EE5D77" w:rsidRPr="00EE5D77" w14:paraId="076B1C73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62445059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Västerbotten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71CB3F92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Sorsele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D52AAB1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49 424</w:t>
            </w:r>
          </w:p>
        </w:tc>
      </w:tr>
      <w:tr w:rsidR="00EE5D77" w:rsidRPr="00EE5D77" w14:paraId="0847BA0C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332F1A94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Västerbotten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311B7F73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Dorotea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6F536E6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49 404</w:t>
            </w:r>
          </w:p>
        </w:tc>
      </w:tr>
      <w:tr w:rsidR="00EE5D77" w:rsidRPr="00EE5D77" w14:paraId="7C29646D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42B92372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Västerbotten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53919206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Vännäs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29BC035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181 906</w:t>
            </w:r>
          </w:p>
        </w:tc>
      </w:tr>
      <w:tr w:rsidR="00EE5D77" w:rsidRPr="00EE5D77" w14:paraId="64903ED2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5AFEAC1F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Västerbotten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771E0B48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Vilhelmina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6A3CA2F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130 292</w:t>
            </w:r>
          </w:p>
        </w:tc>
      </w:tr>
      <w:tr w:rsidR="00EE5D77" w:rsidRPr="00EE5D77" w14:paraId="3D0B7DE3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0CC6DEA6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Västerbotten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44585069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Åsele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B119846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56 396</w:t>
            </w:r>
          </w:p>
        </w:tc>
      </w:tr>
      <w:tr w:rsidR="00EE5D77" w:rsidRPr="00EE5D77" w14:paraId="1EC8BB4C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7CE939BD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Västerbotten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1A59046B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Umeå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40B40FB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2 631 890</w:t>
            </w:r>
          </w:p>
        </w:tc>
      </w:tr>
      <w:tr w:rsidR="00EE5D77" w:rsidRPr="00EE5D77" w14:paraId="716518A0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15C60B7C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Västerbotten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69B3425A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Lycksele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D055A47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246 399</w:t>
            </w:r>
          </w:p>
        </w:tc>
      </w:tr>
      <w:tr w:rsidR="00EE5D77" w:rsidRPr="00EE5D77" w14:paraId="5ABE8390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4E6EB33A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Västerbotten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07DE90B7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Skellefteå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0626B64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1 474 555</w:t>
            </w:r>
          </w:p>
        </w:tc>
      </w:tr>
      <w:tr w:rsidR="00EE5D77" w:rsidRPr="00EE5D77" w14:paraId="44AD0089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59CA19E8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Norrbotten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3950C567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Arvidsjaur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AB1DE60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123 420</w:t>
            </w:r>
          </w:p>
        </w:tc>
      </w:tr>
      <w:tr w:rsidR="00EE5D77" w:rsidRPr="00EE5D77" w14:paraId="691FDBF5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3BFA64AE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Norrbotten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0FF54A0B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Arjeplog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02651E0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54 387</w:t>
            </w:r>
          </w:p>
        </w:tc>
      </w:tr>
      <w:tr w:rsidR="00EE5D77" w:rsidRPr="00EE5D77" w14:paraId="591C050C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06464131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Norrbotten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503F9997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Jokkmokk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2F416D0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96 036</w:t>
            </w:r>
          </w:p>
        </w:tc>
      </w:tr>
      <w:tr w:rsidR="00EE5D77" w:rsidRPr="00EE5D77" w14:paraId="7FC408E8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22FA953F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Norrbotten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023C5D58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Överkalix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0D5A912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65 337</w:t>
            </w:r>
          </w:p>
        </w:tc>
      </w:tr>
      <w:tr w:rsidR="00EE5D77" w:rsidRPr="00EE5D77" w14:paraId="3E1D27E5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1E96964F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Norrbotten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12110914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Kalix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295F678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316 798</w:t>
            </w:r>
          </w:p>
        </w:tc>
      </w:tr>
      <w:tr w:rsidR="00EE5D77" w:rsidRPr="00EE5D77" w14:paraId="267E465E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7F904EE9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Norrbotten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5E302EDD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Övertorneå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982B59D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84 604</w:t>
            </w:r>
          </w:p>
        </w:tc>
      </w:tr>
      <w:tr w:rsidR="00EE5D77" w:rsidRPr="00EE5D77" w14:paraId="1B816BAF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555E4137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Norrbotten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1BF8B63F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Pajala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F744B81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120 005</w:t>
            </w:r>
          </w:p>
        </w:tc>
      </w:tr>
      <w:tr w:rsidR="00EE5D77" w:rsidRPr="00EE5D77" w14:paraId="65AB93B0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4F0CC78E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Norrbotten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38506828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Gällivare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FB88AA3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350 572</w:t>
            </w:r>
          </w:p>
        </w:tc>
      </w:tr>
      <w:tr w:rsidR="00EE5D77" w:rsidRPr="00EE5D77" w14:paraId="4CC87D17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024DA62D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Norrbotten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77ECBAA6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Älvsbyn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FC17C40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160 911</w:t>
            </w:r>
          </w:p>
        </w:tc>
      </w:tr>
      <w:tr w:rsidR="00EE5D77" w:rsidRPr="00EE5D77" w14:paraId="50B6AF79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4273AD07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Norrbotten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6AC1BEEE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Luleå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5C6A50D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1 584 534</w:t>
            </w:r>
          </w:p>
        </w:tc>
      </w:tr>
      <w:tr w:rsidR="00EE5D77" w:rsidRPr="00EE5D77" w14:paraId="27ABD7E4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0B76A74D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Norrbotten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61FCEF7D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Piteå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F7C894B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850 321</w:t>
            </w:r>
          </w:p>
        </w:tc>
      </w:tr>
      <w:tr w:rsidR="00EE5D77" w:rsidRPr="00EE5D77" w14:paraId="53C0B9FE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068610E9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Norrbotten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60436E45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Boden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5EA2CAE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565 769</w:t>
            </w:r>
          </w:p>
        </w:tc>
      </w:tr>
      <w:tr w:rsidR="00EE5D77" w:rsidRPr="00EE5D77" w14:paraId="3C267995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23AC3A9D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Norrbotten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21515DBF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Haparanda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9863184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190 786</w:t>
            </w:r>
          </w:p>
        </w:tc>
      </w:tr>
      <w:tr w:rsidR="00EE5D77" w:rsidRPr="00EE5D77" w14:paraId="33A19491" w14:textId="77777777" w:rsidTr="00DA0CCC">
        <w:trPr>
          <w:trHeight w:val="32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2B1320CC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Norrbotten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17DDF985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Kiruna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9BA1AC4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453 158</w:t>
            </w:r>
          </w:p>
        </w:tc>
      </w:tr>
      <w:tr w:rsidR="00EE5D77" w:rsidRPr="00EE5D77" w14:paraId="7D85FCFA" w14:textId="77777777" w:rsidTr="00DA0CCC">
        <w:trPr>
          <w:trHeight w:val="29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58CD3D77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54BBE050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Summa kommuner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6992DFC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210 000 000</w:t>
            </w:r>
          </w:p>
        </w:tc>
      </w:tr>
      <w:tr w:rsidR="00EE5D77" w:rsidRPr="00EE5D77" w14:paraId="6A8B26EC" w14:textId="77777777" w:rsidTr="00DA0CCC">
        <w:trPr>
          <w:trHeight w:val="29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1846FA42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75FB7E21" w14:textId="77777777" w:rsidR="00EE5D77" w:rsidRPr="00EE5D77" w:rsidRDefault="00EE5D77" w:rsidP="00EE5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C22B51E" w14:textId="77777777" w:rsidR="00EE5D77" w:rsidRPr="00EE5D77" w:rsidRDefault="00EE5D77" w:rsidP="00EE5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EE5D77" w:rsidRPr="00EE5D77" w14:paraId="6FF64DCF" w14:textId="77777777" w:rsidTr="00DA0CCC">
        <w:trPr>
          <w:trHeight w:val="29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77612291" w14:textId="77777777" w:rsidR="00EE5D77" w:rsidRPr="00EE5D77" w:rsidRDefault="00EE5D77" w:rsidP="00EE5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64781806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Region (kommun)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E3E880D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Belopp (kr)</w:t>
            </w:r>
          </w:p>
        </w:tc>
      </w:tr>
      <w:tr w:rsidR="00EE5D77" w:rsidRPr="00EE5D77" w14:paraId="197D1581" w14:textId="77777777" w:rsidTr="00DA0CCC">
        <w:trPr>
          <w:trHeight w:val="29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5713FE67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3513872A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Stockholm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935369E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20 795 610</w:t>
            </w:r>
          </w:p>
        </w:tc>
      </w:tr>
      <w:tr w:rsidR="00EE5D77" w:rsidRPr="00EE5D77" w14:paraId="57AD74E1" w14:textId="77777777" w:rsidTr="00DA0CCC">
        <w:trPr>
          <w:trHeight w:val="29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6EAEC1FD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4154F5BB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Uppsala 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363D348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3 401 381</w:t>
            </w:r>
          </w:p>
        </w:tc>
      </w:tr>
      <w:tr w:rsidR="00EE5D77" w:rsidRPr="00EE5D77" w14:paraId="352A098E" w14:textId="77777777" w:rsidTr="00DA0CCC">
        <w:trPr>
          <w:trHeight w:val="29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3469C22B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584AAAB6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Södermanland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383DFB5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2 598 665</w:t>
            </w:r>
          </w:p>
        </w:tc>
      </w:tr>
      <w:tr w:rsidR="00EE5D77" w:rsidRPr="00EE5D77" w14:paraId="05EE39A2" w14:textId="77777777" w:rsidTr="00DA0CCC">
        <w:trPr>
          <w:trHeight w:val="29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28BD6E85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0645A74E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Östergötland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9301DA6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4 044 397</w:t>
            </w:r>
          </w:p>
        </w:tc>
      </w:tr>
      <w:tr w:rsidR="00EE5D77" w:rsidRPr="00EE5D77" w14:paraId="7A322B0B" w14:textId="77777777" w:rsidTr="00DA0CCC">
        <w:trPr>
          <w:trHeight w:val="29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1F25A48A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02260DD1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Jönköping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8ECA993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3 160 613</w:t>
            </w:r>
          </w:p>
        </w:tc>
      </w:tr>
      <w:tr w:rsidR="00EE5D77" w:rsidRPr="00EE5D77" w14:paraId="45A12689" w14:textId="77777777" w:rsidTr="00DA0CCC">
        <w:trPr>
          <w:trHeight w:val="29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71AA3022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29056FAE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Kronoberg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09A2C45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1 750 864</w:t>
            </w:r>
          </w:p>
        </w:tc>
      </w:tr>
      <w:tr w:rsidR="00EE5D77" w:rsidRPr="00EE5D77" w14:paraId="6F93CDD0" w14:textId="77777777" w:rsidTr="00DA0CCC">
        <w:trPr>
          <w:trHeight w:val="29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52503CF2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6B3EEE52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Kalmar 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849BAE5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2 128 306</w:t>
            </w:r>
          </w:p>
        </w:tc>
      </w:tr>
      <w:tr w:rsidR="00EE5D77" w:rsidRPr="00EE5D77" w14:paraId="374920AB" w14:textId="77777777" w:rsidTr="00DA0CCC">
        <w:trPr>
          <w:trHeight w:val="29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144B909D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31F787D1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Gotland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02219EC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525 251</w:t>
            </w:r>
          </w:p>
        </w:tc>
      </w:tr>
      <w:tr w:rsidR="00EE5D77" w:rsidRPr="00EE5D77" w14:paraId="6D7D64A2" w14:textId="77777777" w:rsidTr="00DA0CCC">
        <w:trPr>
          <w:trHeight w:val="29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0B7700DD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6F68DDBF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Blekinge 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50FE2D2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1 368 531</w:t>
            </w:r>
          </w:p>
        </w:tc>
      </w:tr>
      <w:tr w:rsidR="00EE5D77" w:rsidRPr="00EE5D77" w14:paraId="6C966F64" w14:textId="77777777" w:rsidTr="00DA0CCC">
        <w:trPr>
          <w:trHeight w:val="29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7E8A8C97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244072DF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Skåne 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7838BC8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12 075 614</w:t>
            </w:r>
          </w:p>
        </w:tc>
      </w:tr>
      <w:tr w:rsidR="00EE5D77" w:rsidRPr="00EE5D77" w14:paraId="5C2D0680" w14:textId="77777777" w:rsidTr="00DA0CCC">
        <w:trPr>
          <w:trHeight w:val="29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623C3335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3A85570A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Halland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868EBDB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2 929 670</w:t>
            </w:r>
          </w:p>
        </w:tc>
      </w:tr>
      <w:tr w:rsidR="00EE5D77" w:rsidRPr="00EE5D77" w14:paraId="375D16C9" w14:textId="77777777" w:rsidTr="00DA0CCC">
        <w:trPr>
          <w:trHeight w:val="29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465F4374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4FAB82A5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Västra Götaland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1BFD50D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15 024 150</w:t>
            </w:r>
          </w:p>
        </w:tc>
      </w:tr>
      <w:tr w:rsidR="00EE5D77" w:rsidRPr="00EE5D77" w14:paraId="2A2CAD99" w14:textId="77777777" w:rsidTr="00DA0CCC">
        <w:trPr>
          <w:trHeight w:val="29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093FE64E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7372FB2D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Värmland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1D1ADA12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2 438 466</w:t>
            </w:r>
          </w:p>
        </w:tc>
      </w:tr>
      <w:tr w:rsidR="00EE5D77" w:rsidRPr="00EE5D77" w14:paraId="5758503C" w14:textId="77777777" w:rsidTr="00DA0CCC">
        <w:trPr>
          <w:trHeight w:val="29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0F0C7DE2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6D45FC86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Örebro 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30F58E14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2 641 640</w:t>
            </w:r>
          </w:p>
        </w:tc>
      </w:tr>
      <w:tr w:rsidR="00EE5D77" w:rsidRPr="00EE5D77" w14:paraId="52432496" w14:textId="77777777" w:rsidTr="00DA0CCC">
        <w:trPr>
          <w:trHeight w:val="29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720AE5C3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271D4D1F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Västmanland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A246BAA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2 402 052</w:t>
            </w:r>
          </w:p>
        </w:tc>
      </w:tr>
      <w:tr w:rsidR="00EE5D77" w:rsidRPr="00EE5D77" w14:paraId="72B49A58" w14:textId="77777777" w:rsidTr="00DA0CCC">
        <w:trPr>
          <w:trHeight w:val="29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74DF616F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38A9E273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Dalarna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8612AD2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2 483 163</w:t>
            </w:r>
          </w:p>
        </w:tc>
      </w:tr>
      <w:tr w:rsidR="00EE5D77" w:rsidRPr="00EE5D77" w14:paraId="2E66C228" w14:textId="77777777" w:rsidTr="00DA0CCC">
        <w:trPr>
          <w:trHeight w:val="29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15921CEE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216C8CC9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Gävleborg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5C61C8F2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2 477 825</w:t>
            </w:r>
          </w:p>
        </w:tc>
      </w:tr>
      <w:tr w:rsidR="00EE5D77" w:rsidRPr="00EE5D77" w14:paraId="4E44068D" w14:textId="77777777" w:rsidTr="00DA0CCC">
        <w:trPr>
          <w:trHeight w:val="29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373354FE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475073A8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Västernorrland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7471D6A2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2 102 630</w:t>
            </w:r>
          </w:p>
        </w:tc>
      </w:tr>
      <w:tr w:rsidR="00EE5D77" w:rsidRPr="00EE5D77" w14:paraId="648234B5" w14:textId="77777777" w:rsidTr="00DA0CCC">
        <w:trPr>
          <w:trHeight w:val="29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22BC3940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29ED008D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Jämtland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043AF2D3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1 137 054</w:t>
            </w:r>
          </w:p>
        </w:tc>
      </w:tr>
      <w:tr w:rsidR="00EE5D77" w:rsidRPr="00EE5D77" w14:paraId="314B22DA" w14:textId="77777777" w:rsidTr="00DA0CCC">
        <w:trPr>
          <w:trHeight w:val="29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722CFC76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42DE2C9C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Västerbotten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60622C52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2 364 131</w:t>
            </w:r>
          </w:p>
        </w:tc>
      </w:tr>
      <w:tr w:rsidR="00EE5D77" w:rsidRPr="00EE5D77" w14:paraId="12071502" w14:textId="77777777" w:rsidTr="00DA0CCC">
        <w:trPr>
          <w:trHeight w:val="29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2A84CF9A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441D0895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Norrbotten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28DF1A77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2 149 987</w:t>
            </w:r>
          </w:p>
        </w:tc>
      </w:tr>
      <w:tr w:rsidR="00EE5D77" w:rsidRPr="00EE5D77" w14:paraId="668D1A0F" w14:textId="77777777" w:rsidTr="00DA0CCC">
        <w:trPr>
          <w:trHeight w:val="290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34BDB609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6CFD359C" w14:textId="77777777"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Summa regioner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14:paraId="48FE804E" w14:textId="77777777" w:rsidR="00EE5D77" w:rsidRPr="00EE5D77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EE5D7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90 000 000</w:t>
            </w:r>
          </w:p>
        </w:tc>
      </w:tr>
    </w:tbl>
    <w:p w14:paraId="5E5FDAF8" w14:textId="77777777" w:rsidR="00CF717A" w:rsidRPr="00CF717A" w:rsidRDefault="00CF717A" w:rsidP="00CF717A"/>
    <w:sectPr w:rsidR="00CF717A" w:rsidRPr="00CF717A" w:rsidSect="0093335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34D51" w14:textId="77777777" w:rsidR="00640055" w:rsidRDefault="00640055" w:rsidP="00A87A54">
      <w:pPr>
        <w:spacing w:after="0" w:line="240" w:lineRule="auto"/>
      </w:pPr>
      <w:r>
        <w:separator/>
      </w:r>
    </w:p>
  </w:endnote>
  <w:endnote w:type="continuationSeparator" w:id="0">
    <w:p w14:paraId="391A278C" w14:textId="77777777" w:rsidR="00640055" w:rsidRDefault="0064005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5115A" w14:textId="77777777" w:rsidR="00377B69" w:rsidRDefault="00377B6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80531" w14:textId="77777777" w:rsidR="00377B69" w:rsidRDefault="00377B6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2F6C9" w14:textId="77777777" w:rsidR="00377B69" w:rsidRDefault="00377B6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0939E" w14:textId="77777777" w:rsidR="00640055" w:rsidRDefault="00640055" w:rsidP="00A87A54">
      <w:pPr>
        <w:spacing w:after="0" w:line="240" w:lineRule="auto"/>
      </w:pPr>
      <w:r>
        <w:separator/>
      </w:r>
    </w:p>
  </w:footnote>
  <w:footnote w:type="continuationSeparator" w:id="0">
    <w:p w14:paraId="615CEB37" w14:textId="77777777" w:rsidR="00640055" w:rsidRDefault="0064005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ADC19" w14:textId="77777777" w:rsidR="00377B69" w:rsidRDefault="00377B6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ECF6F" w14:textId="77777777" w:rsidR="00377B69" w:rsidRDefault="00377B6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689F3" w14:textId="53C8DD90" w:rsidR="00EE5D77" w:rsidRDefault="00EE5D77">
    <w:pPr>
      <w:pStyle w:val="Sidhuvud"/>
    </w:pPr>
    <w:r>
      <w:t xml:space="preserve">Bilaga till regeringens beslut den </w:t>
    </w:r>
    <w:r w:rsidR="00B80070">
      <w:t>30</w:t>
    </w:r>
    <w:r>
      <w:t xml:space="preserve"> juni 2022 III </w:t>
    </w:r>
    <w:r w:rsidR="00377B69">
      <w:t>3</w:t>
    </w:r>
    <w:r>
      <w:t xml:space="preserve"> (Fi2022/</w:t>
    </w:r>
    <w:r w:rsidR="0037328B">
      <w:t xml:space="preserve">02060 </w:t>
    </w:r>
    <w:r w:rsidR="00377B69" w:rsidRPr="00377B69">
      <w:t>[delvis]</w:t>
    </w:r>
    <w:r w:rsidR="0037328B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D77"/>
    <w:rsid w:val="00004D5C"/>
    <w:rsid w:val="00005F68"/>
    <w:rsid w:val="00012B00"/>
    <w:rsid w:val="00017386"/>
    <w:rsid w:val="00026711"/>
    <w:rsid w:val="00027D42"/>
    <w:rsid w:val="00041EDC"/>
    <w:rsid w:val="00057FE0"/>
    <w:rsid w:val="000757FC"/>
    <w:rsid w:val="000862E0"/>
    <w:rsid w:val="00093408"/>
    <w:rsid w:val="0009435C"/>
    <w:rsid w:val="000C61D1"/>
    <w:rsid w:val="000E12D9"/>
    <w:rsid w:val="000F00B8"/>
    <w:rsid w:val="00100933"/>
    <w:rsid w:val="00111809"/>
    <w:rsid w:val="00121002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E4D3F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70311"/>
    <w:rsid w:val="0037328B"/>
    <w:rsid w:val="00377B69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41223B"/>
    <w:rsid w:val="0042068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33841"/>
    <w:rsid w:val="00544738"/>
    <w:rsid w:val="005456E4"/>
    <w:rsid w:val="00547B89"/>
    <w:rsid w:val="005606BC"/>
    <w:rsid w:val="005639E7"/>
    <w:rsid w:val="00567799"/>
    <w:rsid w:val="00571A0B"/>
    <w:rsid w:val="005850D7"/>
    <w:rsid w:val="00596E2B"/>
    <w:rsid w:val="005A5193"/>
    <w:rsid w:val="005E2F29"/>
    <w:rsid w:val="005E4E79"/>
    <w:rsid w:val="006173B1"/>
    <w:rsid w:val="006175D7"/>
    <w:rsid w:val="006208E5"/>
    <w:rsid w:val="00631F82"/>
    <w:rsid w:val="00640055"/>
    <w:rsid w:val="00654B4D"/>
    <w:rsid w:val="00670A48"/>
    <w:rsid w:val="00672F6F"/>
    <w:rsid w:val="0069523C"/>
    <w:rsid w:val="006B4A30"/>
    <w:rsid w:val="006B7569"/>
    <w:rsid w:val="006D3188"/>
    <w:rsid w:val="006D59F9"/>
    <w:rsid w:val="006E08FC"/>
    <w:rsid w:val="006F2588"/>
    <w:rsid w:val="00710A6C"/>
    <w:rsid w:val="00712266"/>
    <w:rsid w:val="00732C27"/>
    <w:rsid w:val="00750C93"/>
    <w:rsid w:val="00757B3B"/>
    <w:rsid w:val="00773075"/>
    <w:rsid w:val="00782B3F"/>
    <w:rsid w:val="0079641B"/>
    <w:rsid w:val="007A629C"/>
    <w:rsid w:val="007C44FF"/>
    <w:rsid w:val="007C7BDB"/>
    <w:rsid w:val="007D73AB"/>
    <w:rsid w:val="007F516C"/>
    <w:rsid w:val="00804C1B"/>
    <w:rsid w:val="00816677"/>
    <w:rsid w:val="008178E6"/>
    <w:rsid w:val="008375D5"/>
    <w:rsid w:val="00875DDD"/>
    <w:rsid w:val="00891929"/>
    <w:rsid w:val="008A0A0D"/>
    <w:rsid w:val="008C562B"/>
    <w:rsid w:val="008D3090"/>
    <w:rsid w:val="008D4306"/>
    <w:rsid w:val="008D4508"/>
    <w:rsid w:val="008E77D6"/>
    <w:rsid w:val="0093335A"/>
    <w:rsid w:val="0094502D"/>
    <w:rsid w:val="00947013"/>
    <w:rsid w:val="00957413"/>
    <w:rsid w:val="00974D44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5C80"/>
    <w:rsid w:val="00A67276"/>
    <w:rsid w:val="00A67840"/>
    <w:rsid w:val="00A743AC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39D8"/>
    <w:rsid w:val="00B80070"/>
    <w:rsid w:val="00B84409"/>
    <w:rsid w:val="00BB5683"/>
    <w:rsid w:val="00BD0826"/>
    <w:rsid w:val="00BE3210"/>
    <w:rsid w:val="00C141C6"/>
    <w:rsid w:val="00C2071A"/>
    <w:rsid w:val="00C20ACB"/>
    <w:rsid w:val="00C26068"/>
    <w:rsid w:val="00C271A8"/>
    <w:rsid w:val="00C37A77"/>
    <w:rsid w:val="00C4042C"/>
    <w:rsid w:val="00C461E6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13D8A"/>
    <w:rsid w:val="00D271DE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A0CCC"/>
    <w:rsid w:val="00DB714B"/>
    <w:rsid w:val="00DF5BFB"/>
    <w:rsid w:val="00E469E4"/>
    <w:rsid w:val="00E475C3"/>
    <w:rsid w:val="00E509B0"/>
    <w:rsid w:val="00E7634A"/>
    <w:rsid w:val="00E82BA3"/>
    <w:rsid w:val="00EA1688"/>
    <w:rsid w:val="00ED592E"/>
    <w:rsid w:val="00ED6ABD"/>
    <w:rsid w:val="00EE3C0F"/>
    <w:rsid w:val="00EE5D77"/>
    <w:rsid w:val="00EF2A7F"/>
    <w:rsid w:val="00F03EAC"/>
    <w:rsid w:val="00F14024"/>
    <w:rsid w:val="00F259D7"/>
    <w:rsid w:val="00F32D05"/>
    <w:rsid w:val="00F35263"/>
    <w:rsid w:val="00F53AEA"/>
    <w:rsid w:val="00F66093"/>
    <w:rsid w:val="00F848D6"/>
    <w:rsid w:val="00FA5DDD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FF87F9"/>
  <w15:chartTrackingRefBased/>
  <w15:docId w15:val="{8BDF405A-251C-44B9-8A4D-DADA38146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character" w:styleId="AnvndHyperlnk">
    <w:name w:val="FollowedHyperlink"/>
    <w:basedOn w:val="Standardstycketeckensnitt"/>
    <w:uiPriority w:val="99"/>
    <w:semiHidden/>
    <w:unhideWhenUsed/>
    <w:rsid w:val="00EE5D77"/>
    <w:rPr>
      <w:color w:val="954F72"/>
      <w:u w:val="single"/>
    </w:rPr>
  </w:style>
  <w:style w:type="paragraph" w:customStyle="1" w:styleId="msonormal0">
    <w:name w:val="msonormal"/>
    <w:basedOn w:val="Normal"/>
    <w:rsid w:val="00EE5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64">
    <w:name w:val="xl64"/>
    <w:basedOn w:val="Normal"/>
    <w:rsid w:val="00EE5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xl65">
    <w:name w:val="xl65"/>
    <w:basedOn w:val="Normal"/>
    <w:rsid w:val="00EE5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94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eec14d05-b663-4c4f-ba9e-f91ce218b26b">JMV6WU277ZYR-575426013-11626</_dlc_DocId>
    <_dlc_DocIdUrl xmlns="eec14d05-b663-4c4f-ba9e-f91ce218b26b">
      <Url>https://dhs.sp.regeringskansliet.se/yta/fi-ofa/k/_layouts/15/DocIdRedir.aspx?ID=JMV6WU277ZYR-575426013-11626</Url>
      <Description>JMV6WU277ZYR-575426013-11626</Description>
    </_dlc_DocIdUrl>
  </documentManagement>
</p:properties>
</file>

<file path=customXml/item7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9DAAB179CB76FB4695C1DF8F77A80782" ma:contentTypeVersion="39" ma:contentTypeDescription="Skapa nytt dokument med möjlighet att välja RK-mall" ma:contentTypeScope="" ma:versionID="1463d9dd47b8b9416e475ff1a9a95f8c">
  <xsd:schema xmlns:xsd="http://www.w3.org/2001/XMLSchema" xmlns:xs="http://www.w3.org/2001/XMLSchema" xmlns:p="http://schemas.microsoft.com/office/2006/metadata/properties" xmlns:ns3="4e9c2f0c-7bf8-49af-8356-cbf363fc78a7" xmlns:ns4="cc625d36-bb37-4650-91b9-0c96159295ba" xmlns:ns5="9c9941df-7074-4a92-bf99-225d24d78d61" xmlns:ns6="eec14d05-b663-4c4f-ba9e-f91ce218b26b" targetNamespace="http://schemas.microsoft.com/office/2006/metadata/properties" ma:root="true" ma:fieldsID="0029de7021dd784d2701778ba2202987" ns3:_="" ns4:_="" ns5:_="" ns6:_="">
    <xsd:import namespace="4e9c2f0c-7bf8-49af-8356-cbf363fc78a7"/>
    <xsd:import namespace="cc625d36-bb37-4650-91b9-0c96159295ba"/>
    <xsd:import namespace="9c9941df-7074-4a92-bf99-225d24d78d61"/>
    <xsd:import namespace="eec14d05-b663-4c4f-ba9e-f91ce218b26b"/>
    <xsd:element name="properties">
      <xsd:complexType>
        <xsd:sequence>
          <xsd:element name="documentManagement">
            <xsd:complexType>
              <xsd:all>
                <xsd:element ref="ns3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Global taxonomikolumn1" ma:description="" ma:hidden="true" ma:list="{e1938cba-2959-43c3-a77f-283ab2a63118}" ma:internalName="TaxCatchAllLabel" ma:readOnly="true" ma:showField="CatchAllDataLabel" ma:web="4b1ee199-d7fd-46f7-a307-e08bcedd6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e1938cba-2959-43c3-a77f-283ab2a63118}" ma:internalName="TaxCatchAll" ma:showField="CatchAllData" ma:web="4b1ee199-d7fd-46f7-a307-e08bcedd6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14d05-b663-4c4f-ba9e-f91ce218b26b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EA7600-01AB-43C5-ABF8-1E39193F97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CE64CA-FFF6-4A99-9D6C-DA635D29D01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C639010-3731-47F0-97F8-16457BD064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D9BD7A-B87E-4081-A6FF-C2747A8E9E3D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2C0D02C-4F23-4C89-A1B9-4D11B6B512EF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3F96E18A-785A-426A-A8CC-3A88B5D82B0E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eec14d05-b663-4c4f-ba9e-f91ce218b26b"/>
  </ds:schemaRefs>
</ds:datastoreItem>
</file>

<file path=customXml/itemProps7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8.xml><?xml version="1.0" encoding="utf-8"?>
<ds:datastoreItem xmlns:ds="http://schemas.openxmlformats.org/officeDocument/2006/customXml" ds:itemID="{0B1560B3-FFCB-4D2E-87EA-20005EC11C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9c9941df-7074-4a92-bf99-225d24d78d61"/>
    <ds:schemaRef ds:uri="eec14d05-b663-4c4f-ba9e-f91ce218b2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1399</Words>
  <Characters>7420</Characters>
  <Application>Microsoft Office Word</Application>
  <DocSecurity>4</DocSecurity>
  <Lines>61</Lines>
  <Paragraphs>17</Paragraphs>
  <ScaleCrop>false</ScaleCrop>
  <Company/>
  <LinksUpToDate>false</LinksUpToDate>
  <CharactersWithSpaces>8802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Ståhlberg</dc:creator>
  <cp:keywords/>
  <dc:description/>
  <cp:lastModifiedBy>Maria Antonsson</cp:lastModifiedBy>
  <cp:revision>2</cp:revision>
  <dcterms:created xsi:type="dcterms:W3CDTF">2022-06-30T09:14:00Z</dcterms:created>
  <dcterms:modified xsi:type="dcterms:W3CDTF">2022-06-30T09:14:00Z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0x010100BBA312BF02777149882D207184EC35C032009DAAB179CB76FB4695C1DF8F77A80782</vt:lpwstr>
  </property>
  <property fmtid="{D5CDD505-2E9C-101B-9397-08002B2CF9AE}" pid="3" name="Organisation">
    <vt:lpwstr/>
  </property>
  <property fmtid="{D5CDD505-2E9C-101B-9397-08002B2CF9AE}" pid="4" name="_dlc_DocIdItemGuid">
    <vt:lpwstr>106e668f-3d9d-4471-9430-4ef96189fc62</vt:lpwstr>
  </property>
</Properties>
</file>