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1117"/>
      </w:tblGrid>
      <w:tr w:rsidR="00F206DC" w:rsidRPr="00F206DC" w14:paraId="7479363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E154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2B43C" w14:textId="77777777" w:rsidR="00F206DC" w:rsidRPr="00F206DC" w:rsidRDefault="00F206DC" w:rsidP="00F2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</w:t>
            </w:r>
          </w:p>
        </w:tc>
      </w:tr>
      <w:tr w:rsidR="00F206DC" w:rsidRPr="00F206DC" w14:paraId="310AEEE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B73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Upplands Väsby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EEE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157 334</w:t>
            </w:r>
          </w:p>
        </w:tc>
      </w:tr>
      <w:tr w:rsidR="00F206DC" w:rsidRPr="00F206DC" w14:paraId="37C5C29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D52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Vallentuna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6DC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142 230</w:t>
            </w:r>
          </w:p>
        </w:tc>
      </w:tr>
      <w:tr w:rsidR="00F206DC" w:rsidRPr="00F206DC" w14:paraId="2F1498B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E28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Österåker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B8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161 222</w:t>
            </w:r>
          </w:p>
        </w:tc>
      </w:tr>
      <w:tr w:rsidR="00F206DC" w:rsidRPr="00F206DC" w14:paraId="3E9CEB2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BD2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Värmdö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6ED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148 212</w:t>
            </w:r>
          </w:p>
        </w:tc>
      </w:tr>
      <w:tr w:rsidR="00F206DC" w:rsidRPr="00F206DC" w14:paraId="69BA5A1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187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Järfälla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985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209 254</w:t>
            </w:r>
          </w:p>
        </w:tc>
      </w:tr>
      <w:tr w:rsidR="00F206DC" w:rsidRPr="00F206DC" w14:paraId="4602433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F01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Ekerö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745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136 637</w:t>
            </w:r>
          </w:p>
        </w:tc>
      </w:tr>
      <w:tr w:rsidR="00F206DC" w:rsidRPr="00F206DC" w14:paraId="4729A74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911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Huddinge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9EA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210 271</w:t>
            </w:r>
          </w:p>
        </w:tc>
      </w:tr>
      <w:tr w:rsidR="00F206DC" w:rsidRPr="00F206DC" w14:paraId="15C66D4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6DB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Botkyrka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E94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189 515</w:t>
            </w:r>
          </w:p>
        </w:tc>
      </w:tr>
      <w:tr w:rsidR="00F206DC" w:rsidRPr="00F206DC" w14:paraId="068882C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71B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Salem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532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125 542</w:t>
            </w:r>
          </w:p>
        </w:tc>
      </w:tr>
      <w:tr w:rsidR="00F206DC" w:rsidRPr="00F206DC" w14:paraId="3E81F41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8E5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Haninge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B5B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195 646</w:t>
            </w:r>
          </w:p>
        </w:tc>
      </w:tr>
      <w:tr w:rsidR="00F206DC" w:rsidRPr="00F206DC" w14:paraId="7B1FB77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A17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Tyresö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8DD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168 669</w:t>
            </w:r>
          </w:p>
        </w:tc>
      </w:tr>
      <w:tr w:rsidR="00F206DC" w:rsidRPr="00F206DC" w14:paraId="757827A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3C5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Upplands-Bro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00B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129 729</w:t>
            </w:r>
          </w:p>
        </w:tc>
      </w:tr>
      <w:tr w:rsidR="00F206DC" w:rsidRPr="00F206DC" w14:paraId="7DB03BE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DE8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Nykvarn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DFC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112 322</w:t>
            </w:r>
          </w:p>
        </w:tc>
      </w:tr>
      <w:tr w:rsidR="00F206DC" w:rsidRPr="00F206DC" w14:paraId="3197C43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AA0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Täby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613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219 303</w:t>
            </w:r>
          </w:p>
        </w:tc>
      </w:tr>
      <w:tr w:rsidR="00F206DC" w:rsidRPr="00F206DC" w14:paraId="2272B64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07A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Danderyd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BEA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163 824</w:t>
            </w:r>
          </w:p>
        </w:tc>
      </w:tr>
      <w:tr w:rsidR="00F206DC" w:rsidRPr="00F206DC" w14:paraId="0FAD899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AE3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Sollentuna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215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192 745</w:t>
            </w:r>
          </w:p>
        </w:tc>
      </w:tr>
      <w:tr w:rsidR="00F206DC" w:rsidRPr="00F206DC" w14:paraId="1DABC77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033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839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1 180 758</w:t>
            </w:r>
          </w:p>
        </w:tc>
      </w:tr>
      <w:tr w:rsidR="00F206DC" w:rsidRPr="00F206DC" w14:paraId="3F3DAFF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319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Södertälje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566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227 857</w:t>
            </w:r>
          </w:p>
        </w:tc>
      </w:tr>
      <w:tr w:rsidR="00F206DC" w:rsidRPr="00F206DC" w14:paraId="7C07595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543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Nacka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19D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229 562</w:t>
            </w:r>
          </w:p>
        </w:tc>
      </w:tr>
      <w:tr w:rsidR="00F206DC" w:rsidRPr="00F206DC" w14:paraId="384321A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467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Sundbyberg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C70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143 965</w:t>
            </w:r>
          </w:p>
        </w:tc>
      </w:tr>
      <w:tr w:rsidR="00F206DC" w:rsidRPr="00F206DC" w14:paraId="4645F51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CF8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4B2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198 517</w:t>
            </w:r>
          </w:p>
        </w:tc>
      </w:tr>
      <w:tr w:rsidR="00F206DC" w:rsidRPr="00F206DC" w14:paraId="4499ECE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218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Lidingö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743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186 823</w:t>
            </w:r>
          </w:p>
        </w:tc>
      </w:tr>
      <w:tr w:rsidR="00F206DC" w:rsidRPr="00F206DC" w14:paraId="57F2999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278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Vaxholm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BA2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115 881</w:t>
            </w:r>
          </w:p>
        </w:tc>
      </w:tr>
      <w:tr w:rsidR="00F206DC" w:rsidRPr="00F206DC" w14:paraId="631B1C7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389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Norrtälje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B0F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230 220</w:t>
            </w:r>
          </w:p>
        </w:tc>
      </w:tr>
      <w:tr w:rsidR="00F206DC" w:rsidRPr="00F206DC" w14:paraId="50F3B01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DD7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Sigtuna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E8F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156 676</w:t>
            </w:r>
          </w:p>
        </w:tc>
      </w:tr>
      <w:tr w:rsidR="00F206DC" w:rsidRPr="00F206DC" w14:paraId="01CC4E5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149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Nynäshamn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A65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146 836</w:t>
            </w:r>
          </w:p>
        </w:tc>
      </w:tr>
      <w:tr w:rsidR="00F206DC" w:rsidRPr="00F206DC" w14:paraId="77D2481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422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Håbo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332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124 405</w:t>
            </w:r>
          </w:p>
        </w:tc>
      </w:tr>
      <w:tr w:rsidR="00F206DC" w:rsidRPr="00F206DC" w14:paraId="52F8663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BF7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Älvkarleby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1D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117 466</w:t>
            </w:r>
          </w:p>
        </w:tc>
      </w:tr>
      <w:tr w:rsidR="00F206DC" w:rsidRPr="00F206DC" w14:paraId="6B6DBC0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6C8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Knivsta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871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116 719</w:t>
            </w:r>
          </w:p>
        </w:tc>
      </w:tr>
      <w:tr w:rsidR="00F206DC" w:rsidRPr="00F206DC" w14:paraId="68E2B09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FCC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ADF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127 964</w:t>
            </w:r>
          </w:p>
        </w:tc>
      </w:tr>
      <w:tr w:rsidR="00F206DC" w:rsidRPr="00F206DC" w14:paraId="4BB9CC3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DB0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Tierp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984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141 841</w:t>
            </w:r>
          </w:p>
        </w:tc>
      </w:tr>
      <w:tr w:rsidR="00F206DC" w:rsidRPr="00F206DC" w14:paraId="59AB702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CC6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49A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392 441</w:t>
            </w:r>
          </w:p>
        </w:tc>
      </w:tr>
      <w:tr w:rsidR="00F206DC" w:rsidRPr="00F206DC" w14:paraId="0294ADD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2B9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Enköping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D64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175 518</w:t>
            </w:r>
          </w:p>
        </w:tc>
      </w:tr>
      <w:tr w:rsidR="00F206DC" w:rsidRPr="00F206DC" w14:paraId="127C81C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426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Östhammar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5A7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147 464</w:t>
            </w:r>
          </w:p>
        </w:tc>
      </w:tr>
      <w:tr w:rsidR="00F206DC" w:rsidRPr="00F206DC" w14:paraId="0A3CFE9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C2A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Vingåker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4BB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116 240</w:t>
            </w:r>
          </w:p>
        </w:tc>
      </w:tr>
      <w:tr w:rsidR="00F206DC" w:rsidRPr="00F206DC" w14:paraId="2A2399A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14F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Gnesta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0CD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117 407</w:t>
            </w:r>
          </w:p>
        </w:tc>
      </w:tr>
      <w:tr w:rsidR="00F206DC" w:rsidRPr="00F206DC" w14:paraId="5004178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833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Nyköping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B02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214 518</w:t>
            </w:r>
          </w:p>
        </w:tc>
      </w:tr>
      <w:tr w:rsidR="00F206DC" w:rsidRPr="00F206DC" w14:paraId="43DF68D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E77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Oxelösund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B45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128 293</w:t>
            </w:r>
          </w:p>
        </w:tc>
      </w:tr>
      <w:tr w:rsidR="00F206DC" w:rsidRPr="00F206DC" w14:paraId="3BD409C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FEB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Flen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24F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134 963</w:t>
            </w:r>
          </w:p>
        </w:tc>
      </w:tr>
      <w:tr w:rsidR="00F206DC" w:rsidRPr="00F206DC" w14:paraId="703FB9C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DC0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Katrineholm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019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165 379</w:t>
            </w:r>
          </w:p>
        </w:tc>
      </w:tr>
      <w:tr w:rsidR="00F206DC" w:rsidRPr="00F206DC" w14:paraId="63B7610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ACF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Eskilstuna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75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268 562</w:t>
            </w:r>
          </w:p>
        </w:tc>
      </w:tr>
      <w:tr w:rsidR="00F206DC" w:rsidRPr="00F206DC" w14:paraId="1A13125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C2A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Strängnäs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655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160 713</w:t>
            </w:r>
          </w:p>
        </w:tc>
      </w:tr>
      <w:tr w:rsidR="00F206DC" w:rsidRPr="00F206DC" w14:paraId="78FE51D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8B9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Trosa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323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121 624</w:t>
            </w:r>
          </w:p>
        </w:tc>
      </w:tr>
      <w:tr w:rsidR="00F206DC" w:rsidRPr="00F206DC" w14:paraId="72DEFB1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53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Ödeshög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650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111 245</w:t>
            </w:r>
          </w:p>
        </w:tc>
      </w:tr>
      <w:tr w:rsidR="00F206DC" w:rsidRPr="00F206DC" w14:paraId="7E589E5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502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Ydre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4F5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108 554</w:t>
            </w:r>
          </w:p>
        </w:tc>
      </w:tr>
      <w:tr w:rsidR="00F206DC" w:rsidRPr="00F206DC" w14:paraId="7349A5F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5D9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Kinda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A94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122 042</w:t>
            </w:r>
          </w:p>
        </w:tc>
      </w:tr>
      <w:tr w:rsidR="00F206DC" w:rsidRPr="00F206DC" w14:paraId="0155D95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015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Boxholm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711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110 707</w:t>
            </w:r>
          </w:p>
        </w:tc>
      </w:tr>
      <w:tr w:rsidR="00F206DC" w:rsidRPr="00F206DC" w14:paraId="6E7CCFC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07B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Åtvidaberg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D02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125 691</w:t>
            </w:r>
          </w:p>
        </w:tc>
      </w:tr>
      <w:tr w:rsidR="00F206DC" w:rsidRPr="00F206DC" w14:paraId="71D8950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A3B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Finspång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73B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143 785</w:t>
            </w:r>
          </w:p>
        </w:tc>
      </w:tr>
      <w:tr w:rsidR="00F206DC" w:rsidRPr="00F206DC" w14:paraId="0141CD4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8A4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Valdemarsvik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A45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117 586</w:t>
            </w:r>
          </w:p>
        </w:tc>
      </w:tr>
      <w:tr w:rsidR="00F206DC" w:rsidRPr="00F206DC" w14:paraId="52C52FC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27C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Linköping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21A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351 318</w:t>
            </w:r>
          </w:p>
        </w:tc>
      </w:tr>
      <w:tr w:rsidR="00F206DC" w:rsidRPr="00F206DC" w14:paraId="2AAB769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EE2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Norrköping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C20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316 744</w:t>
            </w:r>
          </w:p>
        </w:tc>
      </w:tr>
      <w:tr w:rsidR="00F206DC" w:rsidRPr="00F206DC" w14:paraId="67D5698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AF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Söderköping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037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125 781</w:t>
            </w:r>
          </w:p>
        </w:tc>
      </w:tr>
      <w:tr w:rsidR="00F206DC" w:rsidRPr="00F206DC" w14:paraId="0FC73F8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71E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Motala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840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183 264</w:t>
            </w:r>
          </w:p>
        </w:tc>
      </w:tr>
      <w:tr w:rsidR="00F206DC" w:rsidRPr="00F206DC" w14:paraId="62F64A8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502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Vadstena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926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119 590</w:t>
            </w:r>
          </w:p>
        </w:tc>
      </w:tr>
      <w:tr w:rsidR="00F206DC" w:rsidRPr="00F206DC" w14:paraId="2923490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B1E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Mjölby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A4E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148 302</w:t>
            </w:r>
          </w:p>
        </w:tc>
      </w:tr>
      <w:tr w:rsidR="00F206DC" w:rsidRPr="00F206DC" w14:paraId="1A34C76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134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Aneby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F85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111 604</w:t>
            </w:r>
          </w:p>
        </w:tc>
      </w:tr>
      <w:tr w:rsidR="00F206DC" w:rsidRPr="00F206DC" w14:paraId="1E04FCD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760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Gnosjö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0DC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115 612</w:t>
            </w:r>
          </w:p>
        </w:tc>
      </w:tr>
      <w:tr w:rsidR="00F206DC" w:rsidRPr="00F206DC" w14:paraId="275CAB0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4F0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Mullsjö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46C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112 681</w:t>
            </w:r>
          </w:p>
        </w:tc>
      </w:tr>
      <w:tr w:rsidR="00F206DC" w:rsidRPr="00F206DC" w14:paraId="5E5AB18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7BD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Habo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BFB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115 433</w:t>
            </w:r>
          </w:p>
        </w:tc>
      </w:tr>
      <w:tr w:rsidR="00F206DC" w:rsidRPr="00F206DC" w14:paraId="539B108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B23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Gislaved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883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152 848</w:t>
            </w:r>
          </w:p>
        </w:tc>
      </w:tr>
      <w:tr w:rsidR="00F206DC" w:rsidRPr="00F206DC" w14:paraId="3EC4C23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133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Vaggeryd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ADA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122 521</w:t>
            </w:r>
          </w:p>
        </w:tc>
      </w:tr>
      <w:tr w:rsidR="00F206DC" w:rsidRPr="00F206DC" w14:paraId="03638E0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ACA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2EC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332 446</w:t>
            </w:r>
          </w:p>
        </w:tc>
      </w:tr>
      <w:tr w:rsidR="00F206DC" w:rsidRPr="00F206DC" w14:paraId="54E8C83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D22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Nässjö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B31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155 599</w:t>
            </w:r>
          </w:p>
        </w:tc>
      </w:tr>
      <w:tr w:rsidR="00F206DC" w:rsidRPr="00F206DC" w14:paraId="0B45148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6CD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Värnamo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EDC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162 957</w:t>
            </w:r>
          </w:p>
        </w:tc>
      </w:tr>
      <w:tr w:rsidR="00F206DC" w:rsidRPr="00F206DC" w14:paraId="02750DE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C3C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Sävsjö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692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123 867</w:t>
            </w:r>
          </w:p>
        </w:tc>
      </w:tr>
      <w:tr w:rsidR="00F206DC" w:rsidRPr="00F206DC" w14:paraId="2D01356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148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Vetlanda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A4E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157 184</w:t>
            </w:r>
          </w:p>
        </w:tc>
      </w:tr>
      <w:tr w:rsidR="00F206DC" w:rsidRPr="00F206DC" w14:paraId="7B06372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1B3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Eksjö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FD6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137 923</w:t>
            </w:r>
          </w:p>
        </w:tc>
      </w:tr>
      <w:tr w:rsidR="00F206DC" w:rsidRPr="00F206DC" w14:paraId="72C89C5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B73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Tranås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B69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143 516</w:t>
            </w:r>
          </w:p>
        </w:tc>
      </w:tr>
      <w:tr w:rsidR="00F206DC" w:rsidRPr="00F206DC" w14:paraId="1FB780E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900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Uppvidinge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1F5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119 799</w:t>
            </w:r>
          </w:p>
        </w:tc>
      </w:tr>
      <w:tr w:rsidR="00F206DC" w:rsidRPr="00F206DC" w14:paraId="1F8E309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38F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Lessebo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286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115 911</w:t>
            </w:r>
          </w:p>
        </w:tc>
      </w:tr>
      <w:tr w:rsidR="00F206DC" w:rsidRPr="00F206DC" w14:paraId="340263C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FE2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Tingsryd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B89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131 493</w:t>
            </w:r>
          </w:p>
        </w:tc>
      </w:tr>
      <w:tr w:rsidR="00F206DC" w:rsidRPr="00F206DC" w14:paraId="5916DC2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D0F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Alvesta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981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137 923</w:t>
            </w:r>
          </w:p>
        </w:tc>
      </w:tr>
      <w:tr w:rsidR="00F206DC" w:rsidRPr="00F206DC" w14:paraId="0659188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EC1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Älmhult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BDA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131 254</w:t>
            </w:r>
          </w:p>
        </w:tc>
      </w:tr>
      <w:tr w:rsidR="00F206DC" w:rsidRPr="00F206DC" w14:paraId="69F8095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54E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Markaryd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BAD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122 581</w:t>
            </w:r>
          </w:p>
        </w:tc>
      </w:tr>
      <w:tr w:rsidR="00F206DC" w:rsidRPr="00F206DC" w14:paraId="0C992D2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376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Växjö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9B7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246 370</w:t>
            </w:r>
          </w:p>
        </w:tc>
      </w:tr>
      <w:tr w:rsidR="00F206DC" w:rsidRPr="00F206DC" w14:paraId="27B036A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B2D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Ljungby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FBB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158 859</w:t>
            </w:r>
          </w:p>
        </w:tc>
      </w:tr>
      <w:tr w:rsidR="00F206DC" w:rsidRPr="00F206DC" w14:paraId="3DA7ACB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889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Högsby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67A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112 053</w:t>
            </w:r>
          </w:p>
        </w:tc>
      </w:tr>
      <w:tr w:rsidR="00F206DC" w:rsidRPr="00F206DC" w14:paraId="47379C2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C42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Torsås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4C2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115 582</w:t>
            </w:r>
          </w:p>
        </w:tc>
      </w:tr>
      <w:tr w:rsidR="00F206DC" w:rsidRPr="00F206DC" w14:paraId="052E904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676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Mörbylånga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4E0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128 742</w:t>
            </w:r>
          </w:p>
        </w:tc>
      </w:tr>
      <w:tr w:rsidR="00F206DC" w:rsidRPr="00F206DC" w14:paraId="78DD2B8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967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Hultsfred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F0B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133 318</w:t>
            </w:r>
          </w:p>
        </w:tc>
      </w:tr>
      <w:tr w:rsidR="00F206DC" w:rsidRPr="00F206DC" w14:paraId="3905F0D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3A8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Mönsterås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2E6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128 173</w:t>
            </w:r>
          </w:p>
        </w:tc>
      </w:tr>
      <w:tr w:rsidR="00F206DC" w:rsidRPr="00F206DC" w14:paraId="674B1C1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4B6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Emmaboda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E24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122 521</w:t>
            </w:r>
          </w:p>
        </w:tc>
      </w:tr>
      <w:tr w:rsidR="00F206DC" w:rsidRPr="00F206DC" w14:paraId="7AA8A84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0EE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83C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216 911</w:t>
            </w:r>
          </w:p>
        </w:tc>
      </w:tr>
      <w:tr w:rsidR="00F206DC" w:rsidRPr="00F206DC" w14:paraId="43CB680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AC5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Nybro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60A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146 358</w:t>
            </w:r>
          </w:p>
        </w:tc>
      </w:tr>
      <w:tr w:rsidR="00F206DC" w:rsidRPr="00F206DC" w14:paraId="4032629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45C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Oskarshamn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EBC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155 300</w:t>
            </w:r>
          </w:p>
        </w:tc>
      </w:tr>
      <w:tr w:rsidR="00F206DC" w:rsidRPr="00F206DC" w14:paraId="299D8EA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984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Västervik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5F3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187 840</w:t>
            </w:r>
          </w:p>
        </w:tc>
      </w:tr>
      <w:tr w:rsidR="00F206DC" w:rsidRPr="00F206DC" w14:paraId="5E49C58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D72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Vimmerby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1DF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134 634</w:t>
            </w:r>
          </w:p>
        </w:tc>
      </w:tr>
      <w:tr w:rsidR="00F206DC" w:rsidRPr="00F206DC" w14:paraId="1752112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BD0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Borgholm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B2B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130 237</w:t>
            </w:r>
          </w:p>
        </w:tc>
      </w:tr>
      <w:tr w:rsidR="00F206DC" w:rsidRPr="00F206DC" w14:paraId="5EAE360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52D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F35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220 350</w:t>
            </w:r>
          </w:p>
        </w:tc>
      </w:tr>
      <w:tr w:rsidR="00F206DC" w:rsidRPr="00F206DC" w14:paraId="4E30E3E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FB4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Olofström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21F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133 407</w:t>
            </w:r>
          </w:p>
        </w:tc>
      </w:tr>
      <w:tr w:rsidR="00F206DC" w:rsidRPr="00F206DC" w14:paraId="64E734F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0E7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Karlskrona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437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223 012</w:t>
            </w:r>
          </w:p>
        </w:tc>
      </w:tr>
      <w:tr w:rsidR="00F206DC" w:rsidRPr="00F206DC" w14:paraId="774B040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FB2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Ronneby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262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163 824</w:t>
            </w:r>
          </w:p>
        </w:tc>
      </w:tr>
      <w:tr w:rsidR="00F206DC" w:rsidRPr="00F206DC" w14:paraId="19D29AA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7A9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Karlshamn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3BB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170 972</w:t>
            </w:r>
          </w:p>
        </w:tc>
      </w:tr>
      <w:tr w:rsidR="00F206DC" w:rsidRPr="00F206DC" w14:paraId="66FED2D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B09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Sölvesborg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979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137 505</w:t>
            </w:r>
          </w:p>
        </w:tc>
      </w:tr>
      <w:tr w:rsidR="00F206DC" w:rsidRPr="00F206DC" w14:paraId="4F57F60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812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Svalöv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0A8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118 573</w:t>
            </w:r>
          </w:p>
        </w:tc>
      </w:tr>
      <w:tr w:rsidR="00F206DC" w:rsidRPr="00F206DC" w14:paraId="1A5678F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00C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Staffanstorp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B02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142 559</w:t>
            </w:r>
          </w:p>
        </w:tc>
      </w:tr>
      <w:tr w:rsidR="00F206DC" w:rsidRPr="00F206DC" w14:paraId="18BA468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BF4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Burlöv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8E5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127 007</w:t>
            </w:r>
          </w:p>
        </w:tc>
      </w:tr>
      <w:tr w:rsidR="00F206DC" w:rsidRPr="00F206DC" w14:paraId="2AFA223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712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Vellinge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A86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165 110</w:t>
            </w:r>
          </w:p>
        </w:tc>
      </w:tr>
      <w:tr w:rsidR="00F206DC" w:rsidRPr="00F206DC" w14:paraId="7453276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19F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Östra Göinge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B4C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126 857</w:t>
            </w:r>
          </w:p>
        </w:tc>
      </w:tr>
      <w:tr w:rsidR="00F206DC" w:rsidRPr="00F206DC" w14:paraId="16D6503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8BC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Örkelljunga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711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119 829</w:t>
            </w:r>
          </w:p>
        </w:tc>
      </w:tr>
      <w:tr w:rsidR="00F206DC" w:rsidRPr="00F206DC" w14:paraId="4C11F61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DA7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Bjuv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40A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120 726</w:t>
            </w:r>
          </w:p>
        </w:tc>
      </w:tr>
      <w:tr w:rsidR="00F206DC" w:rsidRPr="00F206DC" w14:paraId="145A1B6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F61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Kävlinge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EED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144 114</w:t>
            </w:r>
          </w:p>
        </w:tc>
      </w:tr>
      <w:tr w:rsidR="00F206DC" w:rsidRPr="00F206DC" w14:paraId="0C37D14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FC2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Lomma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580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147 464</w:t>
            </w:r>
          </w:p>
        </w:tc>
      </w:tr>
      <w:tr w:rsidR="00F206DC" w:rsidRPr="00F206DC" w14:paraId="1831D4E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3F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Svedala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835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129 310</w:t>
            </w:r>
          </w:p>
        </w:tc>
      </w:tr>
      <w:tr w:rsidR="00F206DC" w:rsidRPr="00F206DC" w14:paraId="4791D49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BCF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Skurup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1C6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124 255</w:t>
            </w:r>
          </w:p>
        </w:tc>
      </w:tr>
      <w:tr w:rsidR="00F206DC" w:rsidRPr="00F206DC" w14:paraId="003497D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922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Sjöbo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7C9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133 916</w:t>
            </w:r>
          </w:p>
        </w:tc>
      </w:tr>
      <w:tr w:rsidR="00F206DC" w:rsidRPr="00F206DC" w14:paraId="6AB1EE8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4F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Hörby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6C1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128 114</w:t>
            </w:r>
          </w:p>
        </w:tc>
      </w:tr>
      <w:tr w:rsidR="00F206DC" w:rsidRPr="00F206DC" w14:paraId="5075E98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472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Höör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6CC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127 635</w:t>
            </w:r>
          </w:p>
        </w:tc>
      </w:tr>
      <w:tr w:rsidR="00F206DC" w:rsidRPr="00F206DC" w14:paraId="3085481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CF9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Tomelilla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C57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127 844</w:t>
            </w:r>
          </w:p>
        </w:tc>
      </w:tr>
      <w:tr w:rsidR="00F206DC" w:rsidRPr="00F206DC" w14:paraId="2826968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7C7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Bromölla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CBB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124 584</w:t>
            </w:r>
          </w:p>
        </w:tc>
      </w:tr>
      <w:tr w:rsidR="00F206DC" w:rsidRPr="00F206DC" w14:paraId="47CB0A7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8BB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Osby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7FF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130 147</w:t>
            </w:r>
          </w:p>
        </w:tc>
      </w:tr>
      <w:tr w:rsidR="00F206DC" w:rsidRPr="00F206DC" w14:paraId="5945A93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21A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Perstorp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631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113 758</w:t>
            </w:r>
          </w:p>
        </w:tc>
      </w:tr>
      <w:tr w:rsidR="00F206DC" w:rsidRPr="00F206DC" w14:paraId="39A9CAE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909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Klippan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33D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131 553</w:t>
            </w:r>
          </w:p>
        </w:tc>
      </w:tr>
      <w:tr w:rsidR="00F206DC" w:rsidRPr="00F206DC" w14:paraId="37AFBAB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713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Åstorp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CD8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121 683</w:t>
            </w:r>
          </w:p>
        </w:tc>
      </w:tr>
      <w:tr w:rsidR="00F206DC" w:rsidRPr="00F206DC" w14:paraId="0E926F2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018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Båstad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8C5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139 239</w:t>
            </w:r>
          </w:p>
        </w:tc>
      </w:tr>
      <w:tr w:rsidR="00F206DC" w:rsidRPr="00F206DC" w14:paraId="18022F7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D4B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Malmö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9C9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536 209</w:t>
            </w:r>
          </w:p>
        </w:tc>
      </w:tr>
      <w:tr w:rsidR="00F206DC" w:rsidRPr="00F206DC" w14:paraId="3B09B4C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9D3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Lund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BDD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261 833</w:t>
            </w:r>
          </w:p>
        </w:tc>
      </w:tr>
      <w:tr w:rsidR="00F206DC" w:rsidRPr="00F206DC" w14:paraId="766F41C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F23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Landskrona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13D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171 630</w:t>
            </w:r>
          </w:p>
        </w:tc>
      </w:tr>
      <w:tr w:rsidR="00F206DC" w:rsidRPr="00F206DC" w14:paraId="66116D2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2FE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Helsingborg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BAC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325 327</w:t>
            </w:r>
          </w:p>
        </w:tc>
      </w:tr>
      <w:tr w:rsidR="00F206DC" w:rsidRPr="00F206DC" w14:paraId="74B33CB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78B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Höganäs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CE8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156 945</w:t>
            </w:r>
          </w:p>
        </w:tc>
      </w:tr>
      <w:tr w:rsidR="00F206DC" w:rsidRPr="00F206DC" w14:paraId="6CB50A8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5E5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Eslöv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889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151 980</w:t>
            </w:r>
          </w:p>
        </w:tc>
      </w:tr>
      <w:tr w:rsidR="00F206DC" w:rsidRPr="00F206DC" w14:paraId="148AC00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AD7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Ystad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9E2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168 280</w:t>
            </w:r>
          </w:p>
        </w:tc>
      </w:tr>
      <w:tr w:rsidR="00F206DC" w:rsidRPr="00F206DC" w14:paraId="2954759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2E3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Trelleborg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44C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180 303</w:t>
            </w:r>
          </w:p>
        </w:tc>
      </w:tr>
      <w:tr w:rsidR="00F206DC" w:rsidRPr="00F206DC" w14:paraId="50CACB1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0B2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Kristianstad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D2B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256 001</w:t>
            </w:r>
          </w:p>
        </w:tc>
      </w:tr>
      <w:tr w:rsidR="00F206DC" w:rsidRPr="00F206DC" w14:paraId="55E4878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BFD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Simrishamn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B70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152 608</w:t>
            </w:r>
          </w:p>
        </w:tc>
      </w:tr>
      <w:tr w:rsidR="00F206DC" w:rsidRPr="00F206DC" w14:paraId="5A3929B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DC7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Ängelholm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E72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187 631</w:t>
            </w:r>
          </w:p>
        </w:tc>
      </w:tr>
      <w:tr w:rsidR="00F206DC" w:rsidRPr="00F206DC" w14:paraId="066C397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748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Hässleholm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1C1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208 267</w:t>
            </w:r>
          </w:p>
        </w:tc>
      </w:tr>
      <w:tr w:rsidR="00F206DC" w:rsidRPr="00F206DC" w14:paraId="0F2F9F8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3A4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Hylte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9A2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121 115</w:t>
            </w:r>
          </w:p>
        </w:tc>
      </w:tr>
      <w:tr w:rsidR="00F206DC" w:rsidRPr="00F206DC" w14:paraId="42157CB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45A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Halmstad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73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280 854</w:t>
            </w:r>
          </w:p>
        </w:tc>
      </w:tr>
      <w:tr w:rsidR="00F206DC" w:rsidRPr="00F206DC" w14:paraId="044D09C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774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Laholm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2BC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150 156</w:t>
            </w:r>
          </w:p>
        </w:tc>
      </w:tr>
      <w:tr w:rsidR="00F206DC" w:rsidRPr="00F206DC" w14:paraId="51C0471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E00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Falkenberg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EE6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191 698</w:t>
            </w:r>
          </w:p>
        </w:tc>
      </w:tr>
      <w:tr w:rsidR="00F206DC" w:rsidRPr="00F206DC" w14:paraId="5331878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8E2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Varberg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5D7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221 307</w:t>
            </w:r>
          </w:p>
        </w:tc>
      </w:tr>
      <w:tr w:rsidR="00F206DC" w:rsidRPr="00F206DC" w14:paraId="12312DB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419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Kungsbacka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527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238 295</w:t>
            </w:r>
          </w:p>
        </w:tc>
      </w:tr>
      <w:tr w:rsidR="00F206DC" w:rsidRPr="00F206DC" w14:paraId="414301D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16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Härryda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C6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148 302</w:t>
            </w:r>
          </w:p>
        </w:tc>
      </w:tr>
      <w:tr w:rsidR="00F206DC" w:rsidRPr="00F206DC" w14:paraId="3FB52F6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BB0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Partille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621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155 988</w:t>
            </w:r>
          </w:p>
        </w:tc>
      </w:tr>
      <w:tr w:rsidR="00F206DC" w:rsidRPr="00F206DC" w14:paraId="1200E0A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3F7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Öckerö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534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124 435</w:t>
            </w:r>
          </w:p>
        </w:tc>
      </w:tr>
      <w:tr w:rsidR="00F206DC" w:rsidRPr="00F206DC" w14:paraId="77F7E3E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4B1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Stenungsund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00C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143 995</w:t>
            </w:r>
          </w:p>
        </w:tc>
      </w:tr>
      <w:tr w:rsidR="00F206DC" w:rsidRPr="00F206DC" w14:paraId="0009CA4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BF9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Tjörn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91D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132 450</w:t>
            </w:r>
          </w:p>
        </w:tc>
      </w:tr>
      <w:tr w:rsidR="00F206DC" w:rsidRPr="00F206DC" w14:paraId="5C99E77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4E2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Orust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FCC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134 035</w:t>
            </w:r>
          </w:p>
        </w:tc>
      </w:tr>
      <w:tr w:rsidR="00F206DC" w:rsidRPr="00F206DC" w14:paraId="108B5D5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255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Sotenäs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FFB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121 534</w:t>
            </w:r>
          </w:p>
        </w:tc>
      </w:tr>
      <w:tr w:rsidR="00F206DC" w:rsidRPr="00F206DC" w14:paraId="0CED9F7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320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Munkedal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9C8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121 923</w:t>
            </w:r>
          </w:p>
        </w:tc>
      </w:tr>
      <w:tr w:rsidR="00F206DC" w:rsidRPr="00F206DC" w14:paraId="6B3F50B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435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Tanum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F8B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127 486</w:t>
            </w:r>
          </w:p>
        </w:tc>
      </w:tr>
      <w:tr w:rsidR="00F206DC" w:rsidRPr="00F206DC" w14:paraId="7325E9B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D2C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Dals-Ed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E2A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111 425</w:t>
            </w:r>
          </w:p>
        </w:tc>
      </w:tr>
      <w:tr w:rsidR="00F206DC" w:rsidRPr="00F206DC" w14:paraId="7006427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3BD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Färgelanda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8F9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113 100</w:t>
            </w:r>
          </w:p>
        </w:tc>
      </w:tr>
      <w:tr w:rsidR="00F206DC" w:rsidRPr="00F206DC" w14:paraId="5EB88AF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81F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6CC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140 316</w:t>
            </w:r>
          </w:p>
        </w:tc>
      </w:tr>
      <w:tr w:rsidR="00F206DC" w:rsidRPr="00F206DC" w14:paraId="47EA1CE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78F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Lerum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BDF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162 508</w:t>
            </w:r>
          </w:p>
        </w:tc>
      </w:tr>
      <w:tr w:rsidR="00F206DC" w:rsidRPr="00F206DC" w14:paraId="4931634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9D4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Vårgårda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C02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118 483</w:t>
            </w:r>
          </w:p>
        </w:tc>
      </w:tr>
      <w:tr w:rsidR="00F206DC" w:rsidRPr="00F206DC" w14:paraId="28B7D28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67F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Bollebygd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726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114 416</w:t>
            </w:r>
          </w:p>
        </w:tc>
      </w:tr>
      <w:tr w:rsidR="00F206DC" w:rsidRPr="00F206DC" w14:paraId="223ABBC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207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Grästorp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879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112 232</w:t>
            </w:r>
          </w:p>
        </w:tc>
      </w:tr>
      <w:tr w:rsidR="00F206DC" w:rsidRPr="00F206DC" w14:paraId="10B51A7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31F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Essunga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94B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111 515</w:t>
            </w:r>
          </w:p>
        </w:tc>
      </w:tr>
      <w:tr w:rsidR="00F206DC" w:rsidRPr="00F206DC" w14:paraId="7E2AA62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7B7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Karlsborg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253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115 821</w:t>
            </w:r>
          </w:p>
        </w:tc>
      </w:tr>
      <w:tr w:rsidR="00F206DC" w:rsidRPr="00F206DC" w14:paraId="6C25BB9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C57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Gullspång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238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112 262</w:t>
            </w:r>
          </w:p>
        </w:tc>
      </w:tr>
      <w:tr w:rsidR="00F206DC" w:rsidRPr="00F206DC" w14:paraId="0C14DF9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F10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Tranemo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39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123 837</w:t>
            </w:r>
          </w:p>
        </w:tc>
      </w:tr>
      <w:tr w:rsidR="00F206DC" w:rsidRPr="00F206DC" w14:paraId="25FD50E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3F7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Bengtsfors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58E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124 016</w:t>
            </w:r>
          </w:p>
        </w:tc>
      </w:tr>
      <w:tr w:rsidR="00F206DC" w:rsidRPr="00F206DC" w14:paraId="7984E6D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EC6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Mellerud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1B3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121 594</w:t>
            </w:r>
          </w:p>
        </w:tc>
      </w:tr>
      <w:tr w:rsidR="00F206DC" w:rsidRPr="00F206DC" w14:paraId="0B7F98D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152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Lilla Edet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8E6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119 979</w:t>
            </w:r>
          </w:p>
        </w:tc>
      </w:tr>
      <w:tr w:rsidR="00F206DC" w:rsidRPr="00F206DC" w14:paraId="7547A94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B23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Mark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C07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165 559</w:t>
            </w:r>
          </w:p>
        </w:tc>
      </w:tr>
      <w:tr w:rsidR="00F206DC" w:rsidRPr="00F206DC" w14:paraId="55D0C45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52B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Svenljunga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712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119 859</w:t>
            </w:r>
          </w:p>
        </w:tc>
      </w:tr>
      <w:tr w:rsidR="00F206DC" w:rsidRPr="00F206DC" w14:paraId="4F01906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51F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Herrljunga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632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118 274</w:t>
            </w:r>
          </w:p>
        </w:tc>
      </w:tr>
      <w:tr w:rsidR="00F206DC" w:rsidRPr="00F206DC" w14:paraId="12678AC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F40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Vara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07D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130 476</w:t>
            </w:r>
          </w:p>
        </w:tc>
      </w:tr>
      <w:tr w:rsidR="00F206DC" w:rsidRPr="00F206DC" w14:paraId="7C8D066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FAC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Götene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F2F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124 614</w:t>
            </w:r>
          </w:p>
        </w:tc>
      </w:tr>
      <w:tr w:rsidR="00F206DC" w:rsidRPr="00F206DC" w14:paraId="27B286B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8B1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Tibro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AE6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124 285</w:t>
            </w:r>
          </w:p>
        </w:tc>
      </w:tr>
      <w:tr w:rsidR="00F206DC" w:rsidRPr="00F206DC" w14:paraId="17B5175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25A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Töreboda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2A5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117 885</w:t>
            </w:r>
          </w:p>
        </w:tc>
      </w:tr>
      <w:tr w:rsidR="00F206DC" w:rsidRPr="00F206DC" w14:paraId="4372BF3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36B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Göteborg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345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790 877</w:t>
            </w:r>
          </w:p>
        </w:tc>
      </w:tr>
      <w:tr w:rsidR="00F206DC" w:rsidRPr="00F206DC" w14:paraId="691E85D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BA1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Mölndal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4E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188 887</w:t>
            </w:r>
          </w:p>
        </w:tc>
      </w:tr>
      <w:tr w:rsidR="00F206DC" w:rsidRPr="00F206DC" w14:paraId="6726558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A1D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Kungälv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892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181 709</w:t>
            </w:r>
          </w:p>
        </w:tc>
      </w:tr>
      <w:tr w:rsidR="00F206DC" w:rsidRPr="00F206DC" w14:paraId="10E298D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994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Lysekil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F6B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134 992</w:t>
            </w:r>
          </w:p>
        </w:tc>
      </w:tr>
      <w:tr w:rsidR="00F206DC" w:rsidRPr="00F206DC" w14:paraId="09F4922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E33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Uddevalla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D1F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206 234</w:t>
            </w:r>
          </w:p>
        </w:tc>
      </w:tr>
      <w:tr w:rsidR="00F206DC" w:rsidRPr="00F206DC" w14:paraId="1EAADCA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BC3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Strömstad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503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123 837</w:t>
            </w:r>
          </w:p>
        </w:tc>
      </w:tr>
      <w:tr w:rsidR="00F206DC" w:rsidRPr="00F206DC" w14:paraId="1F020BF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9CE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Vänersborg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F4E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176 296</w:t>
            </w:r>
          </w:p>
        </w:tc>
      </w:tr>
      <w:tr w:rsidR="00F206DC" w:rsidRPr="00F206DC" w14:paraId="157CC07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548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Trollhättan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AFA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193 612</w:t>
            </w:r>
          </w:p>
        </w:tc>
      </w:tr>
      <w:tr w:rsidR="00F206DC" w:rsidRPr="00F206DC" w14:paraId="0324CD6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2F1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Alingsås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05A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174 591</w:t>
            </w:r>
          </w:p>
        </w:tc>
      </w:tr>
      <w:tr w:rsidR="00F206DC" w:rsidRPr="00F206DC" w14:paraId="419CE59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E9C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Borås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C54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285 849</w:t>
            </w:r>
          </w:p>
        </w:tc>
      </w:tr>
      <w:tr w:rsidR="00F206DC" w:rsidRPr="00F206DC" w14:paraId="69D765A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F56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Ulricehamn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F7F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148 122</w:t>
            </w:r>
          </w:p>
        </w:tc>
      </w:tr>
      <w:tr w:rsidR="00F206DC" w:rsidRPr="00F206DC" w14:paraId="69CBC16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68C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Åmål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404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129 489</w:t>
            </w:r>
          </w:p>
        </w:tc>
      </w:tr>
      <w:tr w:rsidR="00F206DC" w:rsidRPr="00F206DC" w14:paraId="6272F54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34D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Mariestad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BF1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155 988</w:t>
            </w:r>
          </w:p>
        </w:tc>
      </w:tr>
      <w:tr w:rsidR="00F206DC" w:rsidRPr="00F206DC" w14:paraId="2538A52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89E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Lidköping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C4E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176 266</w:t>
            </w:r>
          </w:p>
        </w:tc>
      </w:tr>
      <w:tr w:rsidR="00F206DC" w:rsidRPr="00F206DC" w14:paraId="5D22948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0E8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Skara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3BD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133 377</w:t>
            </w:r>
          </w:p>
        </w:tc>
      </w:tr>
      <w:tr w:rsidR="00F206DC" w:rsidRPr="00F206DC" w14:paraId="5E91609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8D9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Skövde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6FD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193 493</w:t>
            </w:r>
          </w:p>
        </w:tc>
      </w:tr>
      <w:tr w:rsidR="00F206DC" w:rsidRPr="00F206DC" w14:paraId="120D189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B11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Hjo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7B3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118 962</w:t>
            </w:r>
          </w:p>
        </w:tc>
      </w:tr>
      <w:tr w:rsidR="00F206DC" w:rsidRPr="00F206DC" w14:paraId="4D9DCEB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4B0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Tidaholm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B83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127 545</w:t>
            </w:r>
          </w:p>
        </w:tc>
      </w:tr>
      <w:tr w:rsidR="00F206DC" w:rsidRPr="00F206DC" w14:paraId="0DF2811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962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Falköping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0F1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166 785</w:t>
            </w:r>
          </w:p>
        </w:tc>
      </w:tr>
      <w:tr w:rsidR="00F206DC" w:rsidRPr="00F206DC" w14:paraId="04D2C7C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BE0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Kil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C4C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123 926</w:t>
            </w:r>
          </w:p>
        </w:tc>
      </w:tr>
      <w:tr w:rsidR="00F206DC" w:rsidRPr="00F206DC" w14:paraId="518A5A5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140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Eda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331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117 526</w:t>
            </w:r>
          </w:p>
        </w:tc>
      </w:tr>
      <w:tr w:rsidR="00F206DC" w:rsidRPr="00F206DC" w14:paraId="42D8995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8D8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Torsby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7BE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128 622</w:t>
            </w:r>
          </w:p>
        </w:tc>
      </w:tr>
      <w:tr w:rsidR="00F206DC" w:rsidRPr="00F206DC" w14:paraId="05155EC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863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Storfors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AD8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107 507</w:t>
            </w:r>
          </w:p>
        </w:tc>
      </w:tr>
      <w:tr w:rsidR="00F206DC" w:rsidRPr="00F206DC" w14:paraId="0DA177A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7FD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Hammarö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020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124 973</w:t>
            </w:r>
          </w:p>
        </w:tc>
      </w:tr>
      <w:tr w:rsidR="00F206DC" w:rsidRPr="00F206DC" w14:paraId="263D7F3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E7A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Munkfors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CF4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110 528</w:t>
            </w:r>
          </w:p>
        </w:tc>
      </w:tr>
      <w:tr w:rsidR="00F206DC" w:rsidRPr="00F206DC" w14:paraId="31BCFDC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03F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Forshaga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3AA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121 504</w:t>
            </w:r>
          </w:p>
        </w:tc>
      </w:tr>
      <w:tr w:rsidR="00F206DC" w:rsidRPr="00F206DC" w14:paraId="19E751E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1D4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Grums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000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118 932</w:t>
            </w:r>
          </w:p>
        </w:tc>
      </w:tr>
      <w:tr w:rsidR="00F206DC" w:rsidRPr="00F206DC" w14:paraId="3337DE7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F5B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Årjäng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5AE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120 487</w:t>
            </w:r>
          </w:p>
        </w:tc>
      </w:tr>
      <w:tr w:rsidR="00F206DC" w:rsidRPr="00F206DC" w14:paraId="04CA457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113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407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127 665</w:t>
            </w:r>
          </w:p>
        </w:tc>
      </w:tr>
      <w:tr w:rsidR="00F206DC" w:rsidRPr="00F206DC" w14:paraId="57857A0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AD9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Karlstad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442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262 849</w:t>
            </w:r>
          </w:p>
        </w:tc>
      </w:tr>
      <w:tr w:rsidR="00F206DC" w:rsidRPr="00F206DC" w14:paraId="5FB76FC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A9D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Kristinehamn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8F4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152 010</w:t>
            </w:r>
          </w:p>
        </w:tc>
      </w:tr>
      <w:tr w:rsidR="00F206DC" w:rsidRPr="00F206DC" w14:paraId="106A07A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03D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Filipstad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A4E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125 452</w:t>
            </w:r>
          </w:p>
        </w:tc>
      </w:tr>
      <w:tr w:rsidR="00F206DC" w:rsidRPr="00F206DC" w14:paraId="5AA6969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840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Hagfors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47B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130 596</w:t>
            </w:r>
          </w:p>
        </w:tc>
      </w:tr>
      <w:tr w:rsidR="00F206DC" w:rsidRPr="00F206DC" w14:paraId="2545761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DC4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Arvika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275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158 381</w:t>
            </w:r>
          </w:p>
        </w:tc>
      </w:tr>
      <w:tr w:rsidR="00F206DC" w:rsidRPr="00F206DC" w14:paraId="150ADC4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6A3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Säffle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1D2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137 923</w:t>
            </w:r>
          </w:p>
        </w:tc>
      </w:tr>
      <w:tr w:rsidR="00F206DC" w:rsidRPr="00F206DC" w14:paraId="31A226F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771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Lekeberg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802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113 459</w:t>
            </w:r>
          </w:p>
        </w:tc>
      </w:tr>
      <w:tr w:rsidR="00F206DC" w:rsidRPr="00F206DC" w14:paraId="703DB7D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BB6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Laxå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7C8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113 369</w:t>
            </w:r>
          </w:p>
        </w:tc>
      </w:tr>
      <w:tr w:rsidR="00F206DC" w:rsidRPr="00F206DC" w14:paraId="336B33B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451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Hallsberg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4D9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126 857</w:t>
            </w:r>
          </w:p>
        </w:tc>
      </w:tr>
      <w:tr w:rsidR="00F206DC" w:rsidRPr="00F206DC" w14:paraId="3A6185C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99E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Degerfors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F36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121 504</w:t>
            </w:r>
          </w:p>
        </w:tc>
      </w:tr>
      <w:tr w:rsidR="00F206DC" w:rsidRPr="00F206DC" w14:paraId="6372C08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97C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Hällefors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A20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117 706</w:t>
            </w:r>
          </w:p>
        </w:tc>
      </w:tr>
      <w:tr w:rsidR="00F206DC" w:rsidRPr="00F206DC" w14:paraId="5F80A91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DAE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Ljusnarsberg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633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110 797</w:t>
            </w:r>
          </w:p>
        </w:tc>
      </w:tr>
      <w:tr w:rsidR="00F206DC" w:rsidRPr="00F206DC" w14:paraId="178B225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CF9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823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318 508</w:t>
            </w:r>
          </w:p>
        </w:tc>
      </w:tr>
      <w:tr w:rsidR="00F206DC" w:rsidRPr="00F206DC" w14:paraId="7E7EC8F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F0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Kumla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FA7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132 570</w:t>
            </w:r>
          </w:p>
        </w:tc>
      </w:tr>
      <w:tr w:rsidR="00F206DC" w:rsidRPr="00F206DC" w14:paraId="3B84535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E50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Askersund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453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123 298</w:t>
            </w:r>
          </w:p>
        </w:tc>
      </w:tr>
      <w:tr w:rsidR="00F206DC" w:rsidRPr="00F206DC" w14:paraId="5078860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626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Karlskoga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314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164 990</w:t>
            </w:r>
          </w:p>
        </w:tc>
      </w:tr>
      <w:tr w:rsidR="00F206DC" w:rsidRPr="00F206DC" w14:paraId="782A2CB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4DE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5EF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121 893</w:t>
            </w:r>
          </w:p>
        </w:tc>
      </w:tr>
      <w:tr w:rsidR="00F206DC" w:rsidRPr="00F206DC" w14:paraId="5DCA3CA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E2B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Lindesberg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3A8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145 819</w:t>
            </w:r>
          </w:p>
        </w:tc>
      </w:tr>
      <w:tr w:rsidR="00F206DC" w:rsidRPr="00F206DC" w14:paraId="37CEEDA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3E5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Skinnskatteberg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470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109 481</w:t>
            </w:r>
          </w:p>
        </w:tc>
      </w:tr>
      <w:tr w:rsidR="00F206DC" w:rsidRPr="00F206DC" w14:paraId="54F3F0E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A01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Surahammar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C26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119 470</w:t>
            </w:r>
          </w:p>
        </w:tc>
      </w:tr>
      <w:tr w:rsidR="00F206DC" w:rsidRPr="00F206DC" w14:paraId="4F6C676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1DE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Kungsör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7D1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115 642</w:t>
            </w:r>
          </w:p>
        </w:tc>
      </w:tr>
      <w:tr w:rsidR="00F206DC" w:rsidRPr="00F206DC" w14:paraId="5BEDD7C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9D4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Hallstahammar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5B2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134 215</w:t>
            </w:r>
          </w:p>
        </w:tc>
      </w:tr>
      <w:tr w:rsidR="00F206DC" w:rsidRPr="00F206DC" w14:paraId="3A4B496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EDFD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EBC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111 604</w:t>
            </w:r>
          </w:p>
        </w:tc>
      </w:tr>
      <w:tr w:rsidR="00F206DC" w:rsidRPr="00F206DC" w14:paraId="51AAE0B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C3A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Västerås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841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352 095</w:t>
            </w:r>
          </w:p>
        </w:tc>
      </w:tr>
      <w:tr w:rsidR="00F206DC" w:rsidRPr="00F206DC" w14:paraId="4A649EE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BAD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Sala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DFE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144 294</w:t>
            </w:r>
          </w:p>
        </w:tc>
      </w:tr>
      <w:tr w:rsidR="00F206DC" w:rsidRPr="00F206DC" w14:paraId="0335B7F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DDE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Fagersta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ECE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128 263</w:t>
            </w:r>
          </w:p>
        </w:tc>
      </w:tr>
      <w:tr w:rsidR="00F206DC" w:rsidRPr="00F206DC" w14:paraId="371C566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C0C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Köping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16D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152 997</w:t>
            </w:r>
          </w:p>
        </w:tc>
      </w:tr>
      <w:tr w:rsidR="00F206DC" w:rsidRPr="00F206DC" w14:paraId="3491E54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48C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Arboga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929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130 506</w:t>
            </w:r>
          </w:p>
        </w:tc>
      </w:tr>
      <w:tr w:rsidR="00F206DC" w:rsidRPr="00F206DC" w14:paraId="5EA5B87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ABA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Vansbro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53B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115 612</w:t>
            </w:r>
          </w:p>
        </w:tc>
      </w:tr>
      <w:tr w:rsidR="00F206DC" w:rsidRPr="00F206DC" w14:paraId="0DCF24B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ACA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Malung-Sälen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683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122 042</w:t>
            </w:r>
          </w:p>
        </w:tc>
      </w:tr>
      <w:tr w:rsidR="00F206DC" w:rsidRPr="00F206DC" w14:paraId="28D4606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AFE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Gagnef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79C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119 081</w:t>
            </w:r>
          </w:p>
        </w:tc>
      </w:tr>
      <w:tr w:rsidR="00F206DC" w:rsidRPr="00F206DC" w14:paraId="05AE422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D6C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Leksand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C90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134 275</w:t>
            </w:r>
          </w:p>
        </w:tc>
      </w:tr>
      <w:tr w:rsidR="00F206DC" w:rsidRPr="00F206DC" w14:paraId="57702F5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8A8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Rättvik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B43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129 818</w:t>
            </w:r>
          </w:p>
        </w:tc>
      </w:tr>
      <w:tr w:rsidR="00F206DC" w:rsidRPr="00F206DC" w14:paraId="2AD5D7A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1D0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Orsa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7C6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115 492</w:t>
            </w:r>
          </w:p>
        </w:tc>
      </w:tr>
      <w:tr w:rsidR="00F206DC" w:rsidRPr="00F206DC" w14:paraId="64C1620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EF6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Älvdalen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F6F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117 227</w:t>
            </w:r>
          </w:p>
        </w:tc>
      </w:tr>
      <w:tr w:rsidR="00F206DC" w:rsidRPr="00F206DC" w14:paraId="1776F8D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792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Smedjebacken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53E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121 713</w:t>
            </w:r>
          </w:p>
        </w:tc>
      </w:tr>
      <w:tr w:rsidR="00F206DC" w:rsidRPr="00F206DC" w14:paraId="65BC791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6EB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Mora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9DC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143 726</w:t>
            </w:r>
          </w:p>
        </w:tc>
      </w:tr>
      <w:tr w:rsidR="00F206DC" w:rsidRPr="00F206DC" w14:paraId="519E62D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329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Falun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8C2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204 947</w:t>
            </w:r>
          </w:p>
        </w:tc>
      </w:tr>
      <w:tr w:rsidR="00F206DC" w:rsidRPr="00F206DC" w14:paraId="05291CD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EE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Borlänge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456C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182 935</w:t>
            </w:r>
          </w:p>
        </w:tc>
      </w:tr>
      <w:tr w:rsidR="00F206DC" w:rsidRPr="00F206DC" w14:paraId="680A2D7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77C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Säter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5AB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120 607</w:t>
            </w:r>
          </w:p>
        </w:tc>
      </w:tr>
      <w:tr w:rsidR="00F206DC" w:rsidRPr="00F206DC" w14:paraId="7A2B33B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5DE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Hedemora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980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131 194</w:t>
            </w:r>
          </w:p>
        </w:tc>
      </w:tr>
      <w:tr w:rsidR="00F206DC" w:rsidRPr="00F206DC" w14:paraId="79ECE83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7C5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Avesta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406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148 212</w:t>
            </w:r>
          </w:p>
        </w:tc>
      </w:tr>
      <w:tr w:rsidR="00F206DC" w:rsidRPr="00F206DC" w14:paraId="0F214AA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76C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Ludvika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1F3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154 313</w:t>
            </w:r>
          </w:p>
        </w:tc>
      </w:tr>
      <w:tr w:rsidR="00F206DC" w:rsidRPr="00F206DC" w14:paraId="590FEAC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3DF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Ockelbo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F1C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111 066</w:t>
            </w:r>
          </w:p>
        </w:tc>
      </w:tr>
      <w:tr w:rsidR="00F206DC" w:rsidRPr="00F206DC" w14:paraId="7557352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E64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Hofors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D8EF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119 769</w:t>
            </w:r>
          </w:p>
        </w:tc>
      </w:tr>
      <w:tr w:rsidR="00F206DC" w:rsidRPr="00F206DC" w14:paraId="4944CEA8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A5A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Ovanåker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312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126 199</w:t>
            </w:r>
          </w:p>
        </w:tc>
      </w:tr>
      <w:tr w:rsidR="00F206DC" w:rsidRPr="00F206DC" w14:paraId="40444E2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D7E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Nordanstig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713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117 706</w:t>
            </w:r>
          </w:p>
        </w:tc>
      </w:tr>
      <w:tr w:rsidR="00F206DC" w:rsidRPr="00F206DC" w14:paraId="21E8F3A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169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Ljusdal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D36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142 140</w:t>
            </w:r>
          </w:p>
        </w:tc>
      </w:tr>
      <w:tr w:rsidR="00F206DC" w:rsidRPr="00F206DC" w14:paraId="2E3D960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3FD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Gävle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87C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267 545</w:t>
            </w:r>
          </w:p>
        </w:tc>
      </w:tr>
      <w:tr w:rsidR="00F206DC" w:rsidRPr="00F206DC" w14:paraId="33CD2EE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E9A7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Sandviken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691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176 744</w:t>
            </w:r>
          </w:p>
        </w:tc>
      </w:tr>
      <w:tr w:rsidR="00F206DC" w:rsidRPr="00F206DC" w14:paraId="5499C2F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956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Söderhamn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AA4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154 732</w:t>
            </w:r>
          </w:p>
        </w:tc>
      </w:tr>
      <w:tr w:rsidR="00F206DC" w:rsidRPr="00F206DC" w14:paraId="56F93D36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F8D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Bollnäs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376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155 779</w:t>
            </w:r>
          </w:p>
        </w:tc>
      </w:tr>
      <w:tr w:rsidR="00F206DC" w:rsidRPr="00F206DC" w14:paraId="6ABFADD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35C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Hudiksvall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FCF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173 424</w:t>
            </w:r>
          </w:p>
        </w:tc>
      </w:tr>
      <w:tr w:rsidR="00F206DC" w:rsidRPr="00F206DC" w14:paraId="0E4BC42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81E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Ånge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0CE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121 085</w:t>
            </w:r>
          </w:p>
        </w:tc>
      </w:tr>
      <w:tr w:rsidR="00F206DC" w:rsidRPr="00F206DC" w14:paraId="4FB6005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A60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Timrå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0C7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130 147</w:t>
            </w:r>
          </w:p>
        </w:tc>
      </w:tr>
      <w:tr w:rsidR="00F206DC" w:rsidRPr="00F206DC" w14:paraId="0A84244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BF8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Härnösand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C24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151 771</w:t>
            </w:r>
          </w:p>
        </w:tc>
      </w:tr>
      <w:tr w:rsidR="00F206DC" w:rsidRPr="00F206DC" w14:paraId="46D2D5C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E05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Sundsvall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B78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277 684</w:t>
            </w:r>
          </w:p>
        </w:tc>
      </w:tr>
      <w:tr w:rsidR="00F206DC" w:rsidRPr="00F206DC" w14:paraId="313B2F8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640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Kramfors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F26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140 705</w:t>
            </w:r>
          </w:p>
        </w:tc>
      </w:tr>
      <w:tr w:rsidR="00F206DC" w:rsidRPr="00F206DC" w14:paraId="0495ED1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3CE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Sollefteå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DCA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146 507</w:t>
            </w:r>
          </w:p>
        </w:tc>
      </w:tr>
      <w:tr w:rsidR="00F206DC" w:rsidRPr="00F206DC" w14:paraId="133EE62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D0C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Örnsköldsvik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C72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211 886</w:t>
            </w:r>
          </w:p>
        </w:tc>
      </w:tr>
      <w:tr w:rsidR="00F206DC" w:rsidRPr="00F206DC" w14:paraId="6136AA0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28B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Ragunda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2066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113 189</w:t>
            </w:r>
          </w:p>
        </w:tc>
      </w:tr>
      <w:tr w:rsidR="00F206DC" w:rsidRPr="00F206DC" w14:paraId="1C48EEC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47C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Bräcke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4FF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112 801</w:t>
            </w:r>
          </w:p>
        </w:tc>
      </w:tr>
      <w:tr w:rsidR="00F206DC" w:rsidRPr="00F206DC" w14:paraId="4695ED5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402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Krokom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CA1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121 833</w:t>
            </w:r>
          </w:p>
        </w:tc>
      </w:tr>
      <w:tr w:rsidR="00F206DC" w:rsidRPr="00F206DC" w14:paraId="311D48A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92B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Strömsund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899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128 054</w:t>
            </w:r>
          </w:p>
        </w:tc>
      </w:tr>
      <w:tr w:rsidR="00F206DC" w:rsidRPr="00F206DC" w14:paraId="6AA11BB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3739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Åre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7445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114 954</w:t>
            </w:r>
          </w:p>
        </w:tc>
      </w:tr>
      <w:tr w:rsidR="00F206DC" w:rsidRPr="00F206DC" w14:paraId="7C6E196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DCA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Berg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474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116 988</w:t>
            </w:r>
          </w:p>
        </w:tc>
      </w:tr>
      <w:tr w:rsidR="00F206DC" w:rsidRPr="00F206DC" w14:paraId="50401D0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119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Härjedalen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862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124 345</w:t>
            </w:r>
          </w:p>
        </w:tc>
      </w:tr>
      <w:tr w:rsidR="00F206DC" w:rsidRPr="00F206DC" w14:paraId="252C1B3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581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Östersund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029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207 938</w:t>
            </w:r>
          </w:p>
        </w:tc>
      </w:tr>
      <w:tr w:rsidR="00F206DC" w:rsidRPr="00F206DC" w14:paraId="7E90CE2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0E4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Nordmaling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B3C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116 659</w:t>
            </w:r>
          </w:p>
        </w:tc>
      </w:tr>
      <w:tr w:rsidR="00F206DC" w:rsidRPr="00F206DC" w14:paraId="78E278F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E89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Bjurholm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99A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107 118</w:t>
            </w:r>
          </w:p>
        </w:tc>
      </w:tr>
      <w:tr w:rsidR="00F206DC" w:rsidRPr="00F206DC" w14:paraId="65DBE530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2E0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Vindeln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356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112 561</w:t>
            </w:r>
          </w:p>
        </w:tc>
      </w:tr>
      <w:tr w:rsidR="00F206DC" w:rsidRPr="00F206DC" w14:paraId="4A2F5032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548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Robertsfors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9791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113 578</w:t>
            </w:r>
          </w:p>
        </w:tc>
      </w:tr>
      <w:tr w:rsidR="00F206DC" w:rsidRPr="00F206DC" w14:paraId="0F6A946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62B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Norsjö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A93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109 301</w:t>
            </w:r>
          </w:p>
        </w:tc>
      </w:tr>
      <w:tr w:rsidR="00F206DC" w:rsidRPr="00F206DC" w14:paraId="1CC26B93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CD3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Malå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E35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106 909</w:t>
            </w:r>
          </w:p>
        </w:tc>
      </w:tr>
      <w:tr w:rsidR="00F206DC" w:rsidRPr="00F206DC" w14:paraId="448CB34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B573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Storuman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EED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114 805</w:t>
            </w:r>
          </w:p>
        </w:tc>
      </w:tr>
      <w:tr w:rsidR="00F206DC" w:rsidRPr="00F206DC" w14:paraId="139AD3E1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4F9C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Sorsele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0E2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106 969</w:t>
            </w:r>
          </w:p>
        </w:tc>
      </w:tr>
      <w:tr w:rsidR="00F206DC" w:rsidRPr="00F206DC" w14:paraId="5CC9B88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180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Dorotea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CF9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107 686</w:t>
            </w:r>
          </w:p>
        </w:tc>
      </w:tr>
      <w:tr w:rsidR="00F206DC" w:rsidRPr="00F206DC" w14:paraId="4671028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FE91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Vännäs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CD40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116 719</w:t>
            </w:r>
          </w:p>
        </w:tc>
      </w:tr>
      <w:tr w:rsidR="00F206DC" w:rsidRPr="00F206DC" w14:paraId="13AD520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5BF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Vilhelmina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0C2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114 864</w:t>
            </w:r>
          </w:p>
        </w:tc>
      </w:tr>
      <w:tr w:rsidR="00F206DC" w:rsidRPr="00F206DC" w14:paraId="41D289D4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3EF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Åsele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9B2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107 447</w:t>
            </w:r>
          </w:p>
        </w:tc>
      </w:tr>
      <w:tr w:rsidR="00F206DC" w:rsidRPr="00F206DC" w14:paraId="230AE2E5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4F4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Umeå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1DC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268 113</w:t>
            </w:r>
          </w:p>
        </w:tc>
      </w:tr>
      <w:tr w:rsidR="00F206DC" w:rsidRPr="00F206DC" w14:paraId="1EC02F6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1F4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Lycksele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56C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125 871</w:t>
            </w:r>
          </w:p>
        </w:tc>
      </w:tr>
      <w:tr w:rsidR="00F206DC" w:rsidRPr="00F206DC" w14:paraId="1E05A4F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AE4E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Skellefteå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B40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242 183</w:t>
            </w:r>
          </w:p>
        </w:tc>
      </w:tr>
      <w:tr w:rsidR="00F206DC" w:rsidRPr="00F206DC" w14:paraId="089104A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A6EB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Arvidsjaur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63A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114 745</w:t>
            </w:r>
          </w:p>
        </w:tc>
      </w:tr>
      <w:tr w:rsidR="00F206DC" w:rsidRPr="00F206DC" w14:paraId="68B0668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93D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Arjeplog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C39E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107 387</w:t>
            </w:r>
          </w:p>
        </w:tc>
      </w:tr>
      <w:tr w:rsidR="00F206DC" w:rsidRPr="00F206DC" w14:paraId="219C814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2D7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Jokkmokk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7DA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111 126</w:t>
            </w:r>
          </w:p>
        </w:tc>
      </w:tr>
      <w:tr w:rsidR="00F206DC" w:rsidRPr="00F206DC" w14:paraId="214E1D59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2B7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Överkalix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0218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109 929</w:t>
            </w:r>
          </w:p>
        </w:tc>
      </w:tr>
      <w:tr w:rsidR="00F206DC" w:rsidRPr="00F206DC" w14:paraId="5FDD393B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B5E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Kalix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245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138 791</w:t>
            </w:r>
          </w:p>
        </w:tc>
      </w:tr>
      <w:tr w:rsidR="00F206DC" w:rsidRPr="00F206DC" w14:paraId="718032D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708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Övertorneå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2B6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112 203</w:t>
            </w:r>
          </w:p>
        </w:tc>
      </w:tr>
      <w:tr w:rsidR="00F206DC" w:rsidRPr="00F206DC" w14:paraId="18DBB9D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D6BF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Pajala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397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117 855</w:t>
            </w:r>
          </w:p>
        </w:tc>
      </w:tr>
      <w:tr w:rsidR="00F206DC" w:rsidRPr="00F206DC" w14:paraId="4BCCF81E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2422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Gällivare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05D2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139 987</w:t>
            </w:r>
          </w:p>
        </w:tc>
      </w:tr>
      <w:tr w:rsidR="00F206DC" w:rsidRPr="00F206DC" w14:paraId="2FB7DEDC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84E5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Älvsbyn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118B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118 902</w:t>
            </w:r>
          </w:p>
        </w:tc>
      </w:tr>
      <w:tr w:rsidR="00F206DC" w:rsidRPr="00F206DC" w14:paraId="53046DCF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5DD6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Luleå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B243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233 031</w:t>
            </w:r>
          </w:p>
        </w:tc>
      </w:tr>
      <w:tr w:rsidR="00F206DC" w:rsidRPr="00F206DC" w14:paraId="4B7A9AF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8440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Piteå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7439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173 574</w:t>
            </w:r>
          </w:p>
        </w:tc>
      </w:tr>
      <w:tr w:rsidR="00F206DC" w:rsidRPr="00F206DC" w14:paraId="50F85837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54B8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Boden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DFE7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155 689</w:t>
            </w:r>
          </w:p>
        </w:tc>
      </w:tr>
      <w:tr w:rsidR="00F206DC" w:rsidRPr="00F206DC" w14:paraId="6068C3EA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11C4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Haparanda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799A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120 248</w:t>
            </w:r>
          </w:p>
        </w:tc>
      </w:tr>
      <w:tr w:rsidR="00F206DC" w:rsidRPr="00F206DC" w14:paraId="32409DFD" w14:textId="77777777" w:rsidTr="00F206DC">
        <w:trPr>
          <w:trHeight w:val="30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BFFA" w14:textId="77777777" w:rsidR="00F206DC" w:rsidRPr="00F206DC" w:rsidRDefault="00F206DC" w:rsidP="00F2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Kiruna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96BD" w14:textId="77777777" w:rsidR="00F206DC" w:rsidRPr="00F206DC" w:rsidRDefault="00F206DC" w:rsidP="00F20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2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142 320</w:t>
            </w:r>
          </w:p>
        </w:tc>
      </w:tr>
    </w:tbl>
    <w:p w14:paraId="5F94ED5F" w14:textId="77777777" w:rsidR="00CF717A" w:rsidRPr="00CF717A" w:rsidRDefault="00CF717A" w:rsidP="00CF717A"/>
    <w:sectPr w:rsidR="00CF717A" w:rsidRPr="00CF717A" w:rsidSect="00933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36F1F" w14:textId="77777777" w:rsidR="00F25814" w:rsidRDefault="00F25814" w:rsidP="00A87A54">
      <w:pPr>
        <w:spacing w:after="0" w:line="240" w:lineRule="auto"/>
      </w:pPr>
      <w:r>
        <w:separator/>
      </w:r>
    </w:p>
  </w:endnote>
  <w:endnote w:type="continuationSeparator" w:id="0">
    <w:p w14:paraId="0A81BFC5" w14:textId="77777777" w:rsidR="00F25814" w:rsidRDefault="00F258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5F66F" w14:textId="77777777" w:rsidR="002541F7" w:rsidRDefault="002541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B215A" w14:textId="77777777" w:rsidR="002541F7" w:rsidRDefault="002541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93710" w14:textId="77777777" w:rsidR="002541F7" w:rsidRDefault="002541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10A6D" w14:textId="77777777" w:rsidR="00F25814" w:rsidRDefault="00F25814" w:rsidP="00A87A54">
      <w:pPr>
        <w:spacing w:after="0" w:line="240" w:lineRule="auto"/>
      </w:pPr>
      <w:r>
        <w:separator/>
      </w:r>
    </w:p>
  </w:footnote>
  <w:footnote w:type="continuationSeparator" w:id="0">
    <w:p w14:paraId="0F7DB3E8" w14:textId="77777777" w:rsidR="00F25814" w:rsidRDefault="00F258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8709" w14:textId="77777777" w:rsidR="002541F7" w:rsidRDefault="002541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C64AD" w14:textId="77777777" w:rsidR="002541F7" w:rsidRDefault="002541F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33B5" w14:textId="7A545E35" w:rsidR="002541F7" w:rsidRDefault="008D41E3">
    <w:pPr>
      <w:pStyle w:val="Sidhuvud"/>
    </w:pPr>
    <w:r>
      <w:tab/>
    </w:r>
    <w:r>
      <w:tab/>
    </w:r>
    <w:r>
      <w:rPr>
        <w:rFonts w:ascii="OrigGarmnd BT"/>
        <w:sz w:val="20"/>
      </w:rPr>
      <w:t xml:space="preserve">Bilaga 2 till regeringsbeslut 2021-12-22, nr. </w:t>
    </w:r>
    <w:r>
      <w:rPr>
        <w:rFonts w:ascii="OrigGarmnd BT"/>
        <w:sz w:val="20"/>
      </w:rPr>
      <w:t>I:</w:t>
    </w:r>
    <w:r w:rsidR="00CA4466">
      <w:rPr>
        <w:rFonts w:ascii="OrigGarmnd BT"/>
        <w:sz w:val="20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C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B235E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41F7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1E3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466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06DC"/>
    <w:rsid w:val="00F2581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7CB4F7"/>
  <w15:chartTrackingRefBased/>
  <w15:docId w15:val="{183051D5-4491-4A02-BAB4-F269DE63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D4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4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807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Gry</dc:creator>
  <cp:keywords/>
  <dc:description/>
  <cp:lastModifiedBy>Michael Blom</cp:lastModifiedBy>
  <cp:revision>5</cp:revision>
  <cp:lastPrinted>2021-12-20T07:18:00Z</cp:lastPrinted>
  <dcterms:created xsi:type="dcterms:W3CDTF">2021-12-09T09:35:00Z</dcterms:created>
  <dcterms:modified xsi:type="dcterms:W3CDTF">2021-12-22T11:24:00Z</dcterms:modified>
</cp:coreProperties>
</file>