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5E990" w14:textId="2EB22588" w:rsidR="004624B9" w:rsidRDefault="004624B9" w:rsidP="004624B9">
      <w:pPr>
        <w:pStyle w:val="Sidhuvud"/>
      </w:pPr>
      <w:bookmarkStart w:id="0" w:name="_Toc23927033"/>
      <w:r w:rsidRPr="004567A7">
        <w:t>Bilaga</w:t>
      </w:r>
      <w:r>
        <w:t xml:space="preserve"> </w:t>
      </w:r>
      <w:r w:rsidR="00570C29">
        <w:t>2</w:t>
      </w:r>
      <w:r w:rsidRPr="004567A7">
        <w:t xml:space="preserve"> till bes</w:t>
      </w:r>
      <w:r>
        <w:t xml:space="preserve">lut </w:t>
      </w:r>
      <w:r w:rsidR="002906B3">
        <w:t>II 5</w:t>
      </w:r>
      <w:r>
        <w:t xml:space="preserve"> vid regeringssammanträde den 2</w:t>
      </w:r>
      <w:r w:rsidR="00570C29">
        <w:t>1</w:t>
      </w:r>
      <w:r>
        <w:t xml:space="preserve"> december 202</w:t>
      </w:r>
      <w:r w:rsidR="0013536F">
        <w:t>2</w:t>
      </w:r>
      <w:r>
        <w:t xml:space="preserve"> </w:t>
      </w:r>
    </w:p>
    <w:p w14:paraId="7F2283AF" w14:textId="49F88605" w:rsidR="0013536F" w:rsidRPr="0013536F" w:rsidRDefault="00D54706" w:rsidP="0013536F">
      <w:pPr>
        <w:pStyle w:val="Rubrik2utannumrering"/>
        <w:rPr>
          <w:vertAlign w:val="superscript"/>
        </w:rPr>
      </w:pPr>
      <w:r w:rsidRPr="006D078C">
        <w:t>Väsentliga uppgifter</w:t>
      </w:r>
      <w:r w:rsidRPr="006D078C">
        <w:rPr>
          <w:vertAlign w:val="superscript"/>
        </w:rPr>
        <w:t>1</w:t>
      </w:r>
      <w:bookmarkEnd w:id="0"/>
      <w:r w:rsidR="003F3517">
        <w:rPr>
          <w:vertAlign w:val="superscript"/>
        </w:rPr>
        <w:t xml:space="preserve">, </w:t>
      </w:r>
      <w:r w:rsidR="009867F9">
        <w:rPr>
          <w:vertAlign w:val="superscript"/>
        </w:rPr>
        <w:t>2</w:t>
      </w:r>
    </w:p>
    <w:tbl>
      <w:tblPr>
        <w:tblStyle w:val="Tabellrutntljust"/>
        <w:tblW w:w="764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964"/>
        <w:gridCol w:w="737"/>
        <w:gridCol w:w="737"/>
        <w:gridCol w:w="737"/>
        <w:gridCol w:w="737"/>
        <w:gridCol w:w="737"/>
      </w:tblGrid>
      <w:tr w:rsidR="0013536F" w:rsidRPr="006D078C" w14:paraId="65C72CB2" w14:textId="77777777" w:rsidTr="002B4D4E">
        <w:trPr>
          <w:trHeight w:val="225"/>
        </w:trPr>
        <w:tc>
          <w:tcPr>
            <w:tcW w:w="3964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6A22D7D2" w14:textId="77777777" w:rsidR="0013536F" w:rsidRPr="006D078C" w:rsidRDefault="0013536F" w:rsidP="002B4D4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Tabell väsentliga uppgifter</w:t>
            </w: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55BE736C" w14:textId="58987B90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78C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5067A2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065ED1CD" w14:textId="5E7F1582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78C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5067A2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7EA35799" w14:textId="3F21886D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78C">
              <w:rPr>
                <w:rFonts w:ascii="Arial" w:hAnsi="Arial" w:cs="Arial"/>
                <w:b/>
                <w:sz w:val="20"/>
                <w:szCs w:val="20"/>
              </w:rPr>
              <w:t>20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5067A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5B647647" w14:textId="74A3BBAF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78C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5067A2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381A58A3" w14:textId="3E89CC72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78C">
              <w:rPr>
                <w:rFonts w:ascii="Arial" w:hAnsi="Arial" w:cs="Arial"/>
                <w:b/>
                <w:sz w:val="20"/>
                <w:szCs w:val="20"/>
              </w:rPr>
              <w:t>201</w:t>
            </w:r>
            <w:r w:rsidR="005067A2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</w:tr>
      <w:tr w:rsidR="0013536F" w:rsidRPr="006D078C" w14:paraId="20E10DA8" w14:textId="77777777" w:rsidTr="002B4D4E">
        <w:trPr>
          <w:trHeight w:val="227"/>
        </w:trPr>
        <w:tc>
          <w:tcPr>
            <w:tcW w:w="7649" w:type="dxa"/>
            <w:gridSpan w:val="6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</w:tcBorders>
            <w:shd w:val="clear" w:color="auto" w:fill="D7E2ED" w:themeFill="accent3" w:themeFillTint="33"/>
            <w:vAlign w:val="center"/>
          </w:tcPr>
          <w:p w14:paraId="250A8D72" w14:textId="77777777" w:rsidR="0013536F" w:rsidRPr="006D078C" w:rsidRDefault="0013536F" w:rsidP="002B4D4E">
            <w:pPr>
              <w:pStyle w:val="Brdtext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6D078C">
              <w:rPr>
                <w:rFonts w:ascii="Arial" w:hAnsi="Arial" w:cs="Arial"/>
                <w:b/>
                <w:caps/>
                <w:sz w:val="20"/>
                <w:szCs w:val="20"/>
              </w:rPr>
              <w:t>Utbildning och forskning</w:t>
            </w:r>
          </w:p>
        </w:tc>
      </w:tr>
      <w:tr w:rsidR="0013536F" w:rsidRPr="006D078C" w14:paraId="07D96CC7" w14:textId="77777777" w:rsidTr="002B4D4E">
        <w:trPr>
          <w:trHeight w:val="227"/>
        </w:trPr>
        <w:tc>
          <w:tcPr>
            <w:tcW w:w="3964" w:type="dxa"/>
            <w:tcBorders>
              <w:top w:val="single" w:sz="18" w:space="0" w:color="BFBFBF" w:themeColor="background1" w:themeShade="BF"/>
            </w:tcBorders>
            <w:vAlign w:val="center"/>
          </w:tcPr>
          <w:p w14:paraId="74D5A531" w14:textId="77777777" w:rsidR="0013536F" w:rsidRPr="006D078C" w:rsidRDefault="0013536F" w:rsidP="002B4D4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Totalt antal helårsstudenter</w:t>
            </w:r>
            <w:r w:rsidRPr="006D078C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432F4DB9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08C5950B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1EF36A84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7B4A012C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611BF02A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536F" w:rsidRPr="006D078C" w14:paraId="44E05328" w14:textId="77777777" w:rsidTr="002B4D4E">
        <w:trPr>
          <w:trHeight w:val="227"/>
        </w:trPr>
        <w:tc>
          <w:tcPr>
            <w:tcW w:w="3964" w:type="dxa"/>
            <w:vAlign w:val="center"/>
          </w:tcPr>
          <w:p w14:paraId="3B2EC8E3" w14:textId="77777777" w:rsidR="0013536F" w:rsidRPr="006D078C" w:rsidRDefault="0013536F" w:rsidP="002B4D4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Kostnad per helårsstudent</w:t>
            </w:r>
          </w:p>
        </w:tc>
        <w:tc>
          <w:tcPr>
            <w:tcW w:w="737" w:type="dxa"/>
            <w:vAlign w:val="center"/>
          </w:tcPr>
          <w:p w14:paraId="0CDD87F5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29B56D2A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029AFB6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A46AF96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4CAD880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536F" w:rsidRPr="006D078C" w14:paraId="21CDCB86" w14:textId="77777777" w:rsidTr="002B4D4E">
        <w:trPr>
          <w:trHeight w:val="227"/>
        </w:trPr>
        <w:tc>
          <w:tcPr>
            <w:tcW w:w="3964" w:type="dxa"/>
            <w:vAlign w:val="center"/>
          </w:tcPr>
          <w:p w14:paraId="6CE30942" w14:textId="77777777" w:rsidR="0013536F" w:rsidRPr="006D078C" w:rsidRDefault="0013536F" w:rsidP="002B4D4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Totalt antal helårsprestationer</w:t>
            </w:r>
            <w:r w:rsidRPr="006D078C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37" w:type="dxa"/>
            <w:vAlign w:val="center"/>
          </w:tcPr>
          <w:p w14:paraId="5CE7201C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29C7CB2F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0CA8AF6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2541E4BF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BF14415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536F" w:rsidRPr="006D078C" w14:paraId="3A1B714E" w14:textId="77777777" w:rsidTr="002B4D4E">
        <w:trPr>
          <w:trHeight w:val="227"/>
        </w:trPr>
        <w:tc>
          <w:tcPr>
            <w:tcW w:w="3964" w:type="dxa"/>
            <w:vAlign w:val="center"/>
          </w:tcPr>
          <w:p w14:paraId="6F058AC0" w14:textId="77777777" w:rsidR="0013536F" w:rsidRPr="006D078C" w:rsidRDefault="0013536F" w:rsidP="002B4D4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Kostnad per helårsprestation</w:t>
            </w:r>
          </w:p>
        </w:tc>
        <w:tc>
          <w:tcPr>
            <w:tcW w:w="737" w:type="dxa"/>
            <w:vAlign w:val="center"/>
          </w:tcPr>
          <w:p w14:paraId="42A8D4FF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2000E2E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72CE8DB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50EDF3D9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53B0A0F3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536F" w:rsidRPr="006D078C" w14:paraId="09DB8856" w14:textId="77777777" w:rsidTr="002B4D4E">
        <w:trPr>
          <w:trHeight w:val="227"/>
        </w:trPr>
        <w:tc>
          <w:tcPr>
            <w:tcW w:w="3964" w:type="dxa"/>
            <w:vAlign w:val="center"/>
          </w:tcPr>
          <w:p w14:paraId="49D68DCF" w14:textId="77777777" w:rsidR="0013536F" w:rsidRPr="006D078C" w:rsidRDefault="0013536F" w:rsidP="002B4D4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Totalt antal studieavgiftsskyldiga studenter (helårsstudenter)</w:t>
            </w:r>
            <w:r w:rsidRPr="006D078C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37" w:type="dxa"/>
            <w:vAlign w:val="center"/>
          </w:tcPr>
          <w:p w14:paraId="470B1B2F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01EC3E0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074D2E23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6EFAC50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23B24A5D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536F" w:rsidRPr="006D078C" w14:paraId="49147AC0" w14:textId="77777777" w:rsidTr="002B4D4E">
        <w:trPr>
          <w:trHeight w:val="227"/>
        </w:trPr>
        <w:tc>
          <w:tcPr>
            <w:tcW w:w="3964" w:type="dxa"/>
            <w:vAlign w:val="center"/>
          </w:tcPr>
          <w:p w14:paraId="460A07B6" w14:textId="77777777" w:rsidR="0013536F" w:rsidRPr="006D078C" w:rsidRDefault="0013536F" w:rsidP="002B4D4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Totalt antal nyantagna doktorander </w:t>
            </w:r>
          </w:p>
        </w:tc>
        <w:tc>
          <w:tcPr>
            <w:tcW w:w="737" w:type="dxa"/>
            <w:vAlign w:val="center"/>
          </w:tcPr>
          <w:p w14:paraId="09D69B00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0905063A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20CC8D87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25E3F32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54AB421F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536F" w:rsidRPr="006D078C" w14:paraId="5455FED9" w14:textId="77777777" w:rsidTr="002B4D4E">
        <w:trPr>
          <w:trHeight w:val="227"/>
        </w:trPr>
        <w:tc>
          <w:tcPr>
            <w:tcW w:w="3964" w:type="dxa"/>
            <w:vAlign w:val="center"/>
          </w:tcPr>
          <w:p w14:paraId="31B5E946" w14:textId="77777777" w:rsidR="0013536F" w:rsidRPr="006D078C" w:rsidRDefault="0013536F" w:rsidP="002B4D4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Totalt antal doktorander med någon aktivitet</w:t>
            </w:r>
          </w:p>
        </w:tc>
        <w:tc>
          <w:tcPr>
            <w:tcW w:w="737" w:type="dxa"/>
            <w:vAlign w:val="center"/>
          </w:tcPr>
          <w:p w14:paraId="2AC2EDE2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32CCD92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8D7250B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0B4EA05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27827F2F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536F" w:rsidRPr="006D078C" w14:paraId="3A8B7C28" w14:textId="77777777" w:rsidTr="002B4D4E">
        <w:trPr>
          <w:trHeight w:val="227"/>
        </w:trPr>
        <w:tc>
          <w:tcPr>
            <w:tcW w:w="3964" w:type="dxa"/>
            <w:vAlign w:val="center"/>
          </w:tcPr>
          <w:p w14:paraId="021E9D55" w14:textId="77777777" w:rsidR="0013536F" w:rsidRPr="006D078C" w:rsidRDefault="0013536F" w:rsidP="002B4D4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Totalt antal doktorander med doktorand-anställning (årsarbetskrafter)</w:t>
            </w:r>
          </w:p>
        </w:tc>
        <w:tc>
          <w:tcPr>
            <w:tcW w:w="737" w:type="dxa"/>
            <w:vAlign w:val="center"/>
          </w:tcPr>
          <w:p w14:paraId="6B8678D4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20D64AA4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57FA3617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4F9F942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4DC17D7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536F" w:rsidRPr="006D078C" w14:paraId="64966AF4" w14:textId="77777777" w:rsidTr="002B4D4E">
        <w:trPr>
          <w:trHeight w:val="227"/>
        </w:trPr>
        <w:tc>
          <w:tcPr>
            <w:tcW w:w="3964" w:type="dxa"/>
            <w:vAlign w:val="center"/>
          </w:tcPr>
          <w:p w14:paraId="1426D77C" w14:textId="77777777" w:rsidR="0013536F" w:rsidRPr="006D078C" w:rsidRDefault="0013536F" w:rsidP="002B4D4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Totalt antal doktorander med utbildningsbidrag</w:t>
            </w:r>
          </w:p>
        </w:tc>
        <w:tc>
          <w:tcPr>
            <w:tcW w:w="737" w:type="dxa"/>
            <w:vAlign w:val="center"/>
          </w:tcPr>
          <w:p w14:paraId="3125786E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0589D946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4610695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94645C9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7F0310C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536F" w:rsidRPr="006D078C" w14:paraId="1585379F" w14:textId="77777777" w:rsidTr="002B4D4E">
        <w:trPr>
          <w:trHeight w:val="227"/>
        </w:trPr>
        <w:tc>
          <w:tcPr>
            <w:tcW w:w="3964" w:type="dxa"/>
            <w:vAlign w:val="center"/>
          </w:tcPr>
          <w:p w14:paraId="79920B6C" w14:textId="77777777" w:rsidR="0013536F" w:rsidRPr="006D078C" w:rsidRDefault="0013536F" w:rsidP="002B4D4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Genomsnittlig studietid för licentiatexamen</w:t>
            </w:r>
          </w:p>
        </w:tc>
        <w:tc>
          <w:tcPr>
            <w:tcW w:w="737" w:type="dxa"/>
            <w:vAlign w:val="center"/>
          </w:tcPr>
          <w:p w14:paraId="72CD26F1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35BDD5E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64835B1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0B409947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844E154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536F" w:rsidRPr="006D078C" w14:paraId="22BF8557" w14:textId="77777777" w:rsidTr="002B4D4E">
        <w:trPr>
          <w:trHeight w:val="283"/>
        </w:trPr>
        <w:tc>
          <w:tcPr>
            <w:tcW w:w="3964" w:type="dxa"/>
            <w:vAlign w:val="center"/>
          </w:tcPr>
          <w:p w14:paraId="32B39C04" w14:textId="77777777" w:rsidR="0013536F" w:rsidRPr="006D078C" w:rsidRDefault="0013536F" w:rsidP="002B4D4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Genomsnittlig studietid för doktorsexamen</w:t>
            </w:r>
          </w:p>
        </w:tc>
        <w:tc>
          <w:tcPr>
            <w:tcW w:w="737" w:type="dxa"/>
            <w:vAlign w:val="center"/>
          </w:tcPr>
          <w:p w14:paraId="2F750358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70E2228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441348B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489946F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D103B4A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536F" w:rsidRPr="006D078C" w14:paraId="480BC9EA" w14:textId="77777777" w:rsidTr="002B4D4E">
        <w:trPr>
          <w:trHeight w:val="227"/>
        </w:trPr>
        <w:tc>
          <w:tcPr>
            <w:tcW w:w="3964" w:type="dxa"/>
            <w:vAlign w:val="center"/>
          </w:tcPr>
          <w:p w14:paraId="286B0D09" w14:textId="77777777" w:rsidR="0013536F" w:rsidRPr="006D078C" w:rsidRDefault="0013536F" w:rsidP="002B4D4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Totalt antal doktorsexamina</w:t>
            </w:r>
          </w:p>
        </w:tc>
        <w:tc>
          <w:tcPr>
            <w:tcW w:w="737" w:type="dxa"/>
            <w:vAlign w:val="center"/>
          </w:tcPr>
          <w:p w14:paraId="2DDFCF1D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E1951E4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2C67872C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AB979D4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5883817F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536F" w:rsidRPr="006D078C" w14:paraId="270D0694" w14:textId="77777777" w:rsidTr="002B4D4E">
        <w:trPr>
          <w:trHeight w:val="227"/>
        </w:trPr>
        <w:tc>
          <w:tcPr>
            <w:tcW w:w="3964" w:type="dxa"/>
            <w:vAlign w:val="center"/>
          </w:tcPr>
          <w:p w14:paraId="074DFB9D" w14:textId="77777777" w:rsidR="0013536F" w:rsidRPr="006D078C" w:rsidRDefault="0013536F" w:rsidP="002B4D4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Totalt antal licentiatexamina</w:t>
            </w:r>
          </w:p>
        </w:tc>
        <w:tc>
          <w:tcPr>
            <w:tcW w:w="737" w:type="dxa"/>
            <w:vAlign w:val="center"/>
          </w:tcPr>
          <w:p w14:paraId="55BA7533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D2F0416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FBCA2AC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2B982DE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1DE4514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536F" w:rsidRPr="006D078C" w14:paraId="56026579" w14:textId="77777777" w:rsidTr="002B4D4E">
        <w:trPr>
          <w:trHeight w:val="227"/>
        </w:trPr>
        <w:tc>
          <w:tcPr>
            <w:tcW w:w="3964" w:type="dxa"/>
            <w:vAlign w:val="center"/>
          </w:tcPr>
          <w:p w14:paraId="39C22E56" w14:textId="77777777" w:rsidR="0013536F" w:rsidRPr="006D078C" w:rsidRDefault="0013536F" w:rsidP="002B4D4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Totalt antal refereegranskade vetenskapliga publikationer</w:t>
            </w:r>
          </w:p>
        </w:tc>
        <w:tc>
          <w:tcPr>
            <w:tcW w:w="737" w:type="dxa"/>
            <w:vAlign w:val="center"/>
          </w:tcPr>
          <w:p w14:paraId="69787986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DDAF32E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3AFFBF5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161D472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51200F93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536F" w:rsidRPr="006D078C" w14:paraId="1D3594CF" w14:textId="77777777" w:rsidTr="002B4D4E">
        <w:trPr>
          <w:trHeight w:val="227"/>
        </w:trPr>
        <w:tc>
          <w:tcPr>
            <w:tcW w:w="3964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34FBC274" w14:textId="77777777" w:rsidR="0013536F" w:rsidRPr="006D078C" w:rsidRDefault="0013536F" w:rsidP="002B4D4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Kostnad per refereegranskad vetenskaplig publikation</w:t>
            </w: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395F9A68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23B35F73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3361862F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3F6596E3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375A45D4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536F" w:rsidRPr="006D078C" w14:paraId="61E9FC4B" w14:textId="77777777" w:rsidTr="002B4D4E">
        <w:trPr>
          <w:trHeight w:val="225"/>
        </w:trPr>
        <w:tc>
          <w:tcPr>
            <w:tcW w:w="7649" w:type="dxa"/>
            <w:gridSpan w:val="6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</w:tcBorders>
            <w:shd w:val="clear" w:color="auto" w:fill="D7E2ED" w:themeFill="accent3" w:themeFillTint="33"/>
            <w:vAlign w:val="center"/>
          </w:tcPr>
          <w:p w14:paraId="2B9A84EB" w14:textId="77777777" w:rsidR="0013536F" w:rsidRPr="006D078C" w:rsidRDefault="0013536F" w:rsidP="002B4D4E">
            <w:pPr>
              <w:pStyle w:val="Brdtext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6D078C">
              <w:rPr>
                <w:rFonts w:ascii="Arial" w:hAnsi="Arial" w:cs="Arial"/>
                <w:b/>
                <w:caps/>
                <w:sz w:val="20"/>
                <w:szCs w:val="20"/>
              </w:rPr>
              <w:t>Personal</w:t>
            </w:r>
          </w:p>
        </w:tc>
      </w:tr>
      <w:tr w:rsidR="0013536F" w:rsidRPr="006D078C" w14:paraId="7677C2EE" w14:textId="77777777" w:rsidTr="002B4D4E">
        <w:trPr>
          <w:trHeight w:val="225"/>
        </w:trPr>
        <w:tc>
          <w:tcPr>
            <w:tcW w:w="3964" w:type="dxa"/>
            <w:tcBorders>
              <w:top w:val="single" w:sz="18" w:space="0" w:color="BFBFBF" w:themeColor="background1" w:themeShade="BF"/>
            </w:tcBorders>
            <w:vAlign w:val="center"/>
          </w:tcPr>
          <w:p w14:paraId="6880A9AD" w14:textId="77777777" w:rsidR="0013536F" w:rsidRPr="006D078C" w:rsidRDefault="0013536F" w:rsidP="002B4D4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Totalt antal årsarbetskrafter</w:t>
            </w: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2AFA4949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5EDA3D86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75772CDF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78015621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66521836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536F" w:rsidRPr="006D078C" w14:paraId="3ECB360A" w14:textId="77777777" w:rsidTr="002B4D4E">
        <w:trPr>
          <w:trHeight w:val="225"/>
        </w:trPr>
        <w:tc>
          <w:tcPr>
            <w:tcW w:w="3964" w:type="dxa"/>
            <w:vAlign w:val="center"/>
          </w:tcPr>
          <w:p w14:paraId="6B7E1334" w14:textId="77777777" w:rsidR="0013536F" w:rsidRPr="006D078C" w:rsidRDefault="0013536F" w:rsidP="002B4D4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Medelantal anställda</w:t>
            </w:r>
          </w:p>
        </w:tc>
        <w:tc>
          <w:tcPr>
            <w:tcW w:w="737" w:type="dxa"/>
            <w:vAlign w:val="center"/>
          </w:tcPr>
          <w:p w14:paraId="5EB39DB6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2BB637A5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08817755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9CBA8CE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517D821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536F" w:rsidRPr="006D078C" w14:paraId="2546DFF3" w14:textId="77777777" w:rsidTr="002B4D4E">
        <w:trPr>
          <w:trHeight w:val="225"/>
        </w:trPr>
        <w:tc>
          <w:tcPr>
            <w:tcW w:w="3964" w:type="dxa"/>
            <w:vAlign w:val="center"/>
          </w:tcPr>
          <w:p w14:paraId="14E5057D" w14:textId="77777777" w:rsidR="0013536F" w:rsidRPr="006D078C" w:rsidRDefault="0013536F" w:rsidP="002B4D4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Totalt antal lärare (årsarbetskrafter)</w:t>
            </w:r>
          </w:p>
        </w:tc>
        <w:tc>
          <w:tcPr>
            <w:tcW w:w="737" w:type="dxa"/>
            <w:vAlign w:val="center"/>
          </w:tcPr>
          <w:p w14:paraId="31103672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5605896E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2D762EE2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29F1597D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2B02CB88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536F" w:rsidRPr="006D078C" w14:paraId="1BFE0D91" w14:textId="77777777" w:rsidTr="002B4D4E">
        <w:trPr>
          <w:trHeight w:val="225"/>
        </w:trPr>
        <w:tc>
          <w:tcPr>
            <w:tcW w:w="3964" w:type="dxa"/>
            <w:vAlign w:val="center"/>
          </w:tcPr>
          <w:p w14:paraId="2B0A21F4" w14:textId="77777777" w:rsidR="0013536F" w:rsidRPr="006D078C" w:rsidRDefault="0013536F" w:rsidP="002B4D4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Antal disputerade lärare (årsarbetskrafter)</w:t>
            </w:r>
          </w:p>
        </w:tc>
        <w:tc>
          <w:tcPr>
            <w:tcW w:w="737" w:type="dxa"/>
            <w:vAlign w:val="center"/>
          </w:tcPr>
          <w:p w14:paraId="3EC55BB7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45C5FA9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56CEAA9D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5174292B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05C322E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536F" w:rsidRPr="006D078C" w14:paraId="2F5C3F9B" w14:textId="77777777" w:rsidTr="002B4D4E">
        <w:trPr>
          <w:trHeight w:val="225"/>
        </w:trPr>
        <w:tc>
          <w:tcPr>
            <w:tcW w:w="3964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7C5B3B14" w14:textId="77777777" w:rsidR="0013536F" w:rsidRPr="006D078C" w:rsidRDefault="0013536F" w:rsidP="002B4D4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Antal professorer (årsarbetskrafter)</w:t>
            </w: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52F67270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53911C69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00FBCD4D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56FFBEB0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2C435D3A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536F" w:rsidRPr="006D078C" w14:paraId="1A925B73" w14:textId="77777777" w:rsidTr="002B4D4E">
        <w:trPr>
          <w:trHeight w:val="225"/>
        </w:trPr>
        <w:tc>
          <w:tcPr>
            <w:tcW w:w="7649" w:type="dxa"/>
            <w:gridSpan w:val="6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</w:tcBorders>
            <w:shd w:val="clear" w:color="auto" w:fill="D7E2ED" w:themeFill="accent3" w:themeFillTint="33"/>
            <w:vAlign w:val="center"/>
          </w:tcPr>
          <w:p w14:paraId="0100E65E" w14:textId="77777777" w:rsidR="0013536F" w:rsidRPr="006D078C" w:rsidRDefault="0013536F" w:rsidP="002B4D4E">
            <w:pPr>
              <w:pStyle w:val="Brdtext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6D078C">
              <w:rPr>
                <w:rFonts w:ascii="Arial" w:hAnsi="Arial" w:cs="Arial"/>
                <w:b/>
                <w:caps/>
                <w:sz w:val="20"/>
                <w:szCs w:val="20"/>
              </w:rPr>
              <w:t>Ekonomi</w:t>
            </w:r>
          </w:p>
        </w:tc>
      </w:tr>
      <w:tr w:rsidR="0013536F" w:rsidRPr="006D078C" w14:paraId="01BCBA70" w14:textId="77777777" w:rsidTr="002B4D4E">
        <w:trPr>
          <w:trHeight w:val="225"/>
        </w:trPr>
        <w:tc>
          <w:tcPr>
            <w:tcW w:w="3964" w:type="dxa"/>
            <w:tcBorders>
              <w:top w:val="single" w:sz="18" w:space="0" w:color="BFBFBF" w:themeColor="background1" w:themeShade="BF"/>
            </w:tcBorders>
            <w:vAlign w:val="center"/>
          </w:tcPr>
          <w:p w14:paraId="7BCB0033" w14:textId="77777777" w:rsidR="0013536F" w:rsidRPr="006D078C" w:rsidRDefault="0013536F" w:rsidP="002B4D4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Intäkter totalt (mnkr)</w:t>
            </w: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35D39D6D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124B2841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68540E4B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7BB5346D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71A929FD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536F" w:rsidRPr="006D078C" w14:paraId="76E7B584" w14:textId="77777777" w:rsidTr="002B4D4E">
        <w:trPr>
          <w:trHeight w:val="225"/>
        </w:trPr>
        <w:tc>
          <w:tcPr>
            <w:tcW w:w="3964" w:type="dxa"/>
            <w:tcBorders>
              <w:bottom w:val="single" w:sz="12" w:space="0" w:color="BFBFBF" w:themeColor="background1" w:themeShade="BF"/>
            </w:tcBorders>
            <w:vAlign w:val="center"/>
          </w:tcPr>
          <w:p w14:paraId="404900FA" w14:textId="77777777" w:rsidR="0013536F" w:rsidRPr="006D078C" w:rsidRDefault="0013536F" w:rsidP="002B4D4E">
            <w:pPr>
              <w:pStyle w:val="Brdtext"/>
              <w:rPr>
                <w:rFonts w:ascii="Arial" w:hAnsi="Arial" w:cs="Arial"/>
                <w:i/>
                <w:sz w:val="20"/>
                <w:szCs w:val="20"/>
              </w:rPr>
            </w:pPr>
            <w:r w:rsidRPr="006D078C">
              <w:rPr>
                <w:rFonts w:ascii="Arial" w:hAnsi="Arial" w:cs="Arial"/>
                <w:i/>
                <w:sz w:val="20"/>
                <w:szCs w:val="20"/>
              </w:rPr>
              <w:t>Varav</w:t>
            </w:r>
          </w:p>
        </w:tc>
        <w:tc>
          <w:tcPr>
            <w:tcW w:w="737" w:type="dxa"/>
            <w:tcBorders>
              <w:bottom w:val="single" w:sz="12" w:space="0" w:color="BFBFBF" w:themeColor="background1" w:themeShade="BF"/>
            </w:tcBorders>
            <w:vAlign w:val="center"/>
          </w:tcPr>
          <w:p w14:paraId="4BB749B1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2" w:space="0" w:color="BFBFBF" w:themeColor="background1" w:themeShade="BF"/>
            </w:tcBorders>
            <w:vAlign w:val="center"/>
          </w:tcPr>
          <w:p w14:paraId="5192F819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2" w:space="0" w:color="BFBFBF" w:themeColor="background1" w:themeShade="BF"/>
            </w:tcBorders>
            <w:vAlign w:val="center"/>
          </w:tcPr>
          <w:p w14:paraId="0E44A709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2" w:space="0" w:color="BFBFBF" w:themeColor="background1" w:themeShade="BF"/>
            </w:tcBorders>
            <w:vAlign w:val="center"/>
          </w:tcPr>
          <w:p w14:paraId="7AC8B079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2" w:space="0" w:color="BFBFBF" w:themeColor="background1" w:themeShade="BF"/>
            </w:tcBorders>
            <w:vAlign w:val="center"/>
          </w:tcPr>
          <w:p w14:paraId="0027189B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536F" w:rsidRPr="006D078C" w14:paraId="70FA7B25" w14:textId="77777777" w:rsidTr="002B4D4E">
        <w:trPr>
          <w:trHeight w:val="225"/>
        </w:trPr>
        <w:tc>
          <w:tcPr>
            <w:tcW w:w="3964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22B8689" w14:textId="77777777" w:rsidR="0013536F" w:rsidRPr="006D078C" w:rsidRDefault="0013536F" w:rsidP="002B4D4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- utbildning på grundnivå och </w:t>
            </w:r>
          </w:p>
          <w:p w14:paraId="4AD5081E" w14:textId="77777777" w:rsidR="0013536F" w:rsidRPr="006D078C" w:rsidRDefault="0013536F" w:rsidP="002B4D4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  avancerad nivå (mnkr)</w:t>
            </w:r>
          </w:p>
        </w:tc>
        <w:tc>
          <w:tcPr>
            <w:tcW w:w="737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9A53246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1869D4C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44D155F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C39B029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C27E14A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536F" w:rsidRPr="006D078C" w14:paraId="55ADD464" w14:textId="77777777" w:rsidTr="002B4D4E">
        <w:trPr>
          <w:trHeight w:val="225"/>
        </w:trPr>
        <w:tc>
          <w:tcPr>
            <w:tcW w:w="3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4531B2C" w14:textId="77777777" w:rsidR="0013536F" w:rsidRPr="006D078C" w:rsidRDefault="0013536F" w:rsidP="002B4D4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       - andel anslag (%)</w:t>
            </w: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3465402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C118F38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8B01D8E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76A8BA1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D7B7E6D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536F" w:rsidRPr="006D078C" w14:paraId="69F1FC81" w14:textId="77777777" w:rsidTr="002B4D4E">
        <w:trPr>
          <w:trHeight w:val="225"/>
        </w:trPr>
        <w:tc>
          <w:tcPr>
            <w:tcW w:w="3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8B9F465" w14:textId="77777777" w:rsidR="0013536F" w:rsidRPr="006D078C" w:rsidRDefault="0013536F" w:rsidP="002B4D4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       - andel externa intäkter (%)</w:t>
            </w: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0E18807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72C5D5E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C06BD69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99D2BF3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DABFC12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536F" w:rsidRPr="006D078C" w14:paraId="259904A3" w14:textId="77777777" w:rsidTr="002B4D4E">
        <w:trPr>
          <w:trHeight w:val="225"/>
        </w:trPr>
        <w:tc>
          <w:tcPr>
            <w:tcW w:w="3964" w:type="dxa"/>
            <w:tcBorders>
              <w:top w:val="single" w:sz="12" w:space="0" w:color="BFBFBF" w:themeColor="background1" w:themeShade="BF"/>
            </w:tcBorders>
            <w:vAlign w:val="center"/>
          </w:tcPr>
          <w:p w14:paraId="0370C306" w14:textId="77777777" w:rsidR="0013536F" w:rsidRPr="006D078C" w:rsidRDefault="0013536F" w:rsidP="002B4D4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- forskning och utbildning på </w:t>
            </w:r>
          </w:p>
          <w:p w14:paraId="17F66EB6" w14:textId="77777777" w:rsidR="0013536F" w:rsidRPr="006D078C" w:rsidRDefault="0013536F" w:rsidP="002B4D4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  forskarnivå (mnkr)</w:t>
            </w:r>
          </w:p>
        </w:tc>
        <w:tc>
          <w:tcPr>
            <w:tcW w:w="737" w:type="dxa"/>
            <w:tcBorders>
              <w:top w:val="single" w:sz="12" w:space="0" w:color="BFBFBF" w:themeColor="background1" w:themeShade="BF"/>
            </w:tcBorders>
            <w:vAlign w:val="center"/>
          </w:tcPr>
          <w:p w14:paraId="6401F210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BFBFBF" w:themeColor="background1" w:themeShade="BF"/>
            </w:tcBorders>
            <w:vAlign w:val="center"/>
          </w:tcPr>
          <w:p w14:paraId="39B047A0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BFBFBF" w:themeColor="background1" w:themeShade="BF"/>
            </w:tcBorders>
            <w:vAlign w:val="center"/>
          </w:tcPr>
          <w:p w14:paraId="3AB8899C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BFBFBF" w:themeColor="background1" w:themeShade="BF"/>
            </w:tcBorders>
            <w:vAlign w:val="center"/>
          </w:tcPr>
          <w:p w14:paraId="54840042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BFBFBF" w:themeColor="background1" w:themeShade="BF"/>
            </w:tcBorders>
            <w:vAlign w:val="center"/>
          </w:tcPr>
          <w:p w14:paraId="670AD4F7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536F" w:rsidRPr="006D078C" w14:paraId="0AAC03F8" w14:textId="77777777" w:rsidTr="002B4D4E">
        <w:trPr>
          <w:trHeight w:val="225"/>
        </w:trPr>
        <w:tc>
          <w:tcPr>
            <w:tcW w:w="3964" w:type="dxa"/>
            <w:vAlign w:val="center"/>
          </w:tcPr>
          <w:p w14:paraId="7A53B32F" w14:textId="77777777" w:rsidR="0013536F" w:rsidRPr="006D078C" w:rsidRDefault="0013536F" w:rsidP="002B4D4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lastRenderedPageBreak/>
              <w:t xml:space="preserve">               - andel anslag (%)</w:t>
            </w:r>
          </w:p>
        </w:tc>
        <w:tc>
          <w:tcPr>
            <w:tcW w:w="737" w:type="dxa"/>
            <w:vAlign w:val="center"/>
          </w:tcPr>
          <w:p w14:paraId="780E0755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D3C526C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E32CD88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E039B26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0B63B1E3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536F" w:rsidRPr="006D078C" w14:paraId="4FB828AF" w14:textId="77777777" w:rsidTr="002B4D4E">
        <w:trPr>
          <w:trHeight w:val="225"/>
        </w:trPr>
        <w:tc>
          <w:tcPr>
            <w:tcW w:w="3964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042104E8" w14:textId="77777777" w:rsidR="0013536F" w:rsidRPr="006D078C" w:rsidRDefault="0013536F" w:rsidP="002B4D4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       - andel externa intäkter (%)</w:t>
            </w: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01C5FA86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232889AC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65365EA8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71DA3556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5B3D0A12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536F" w:rsidRPr="006D078C" w14:paraId="2B3A53F3" w14:textId="77777777" w:rsidTr="002B4D4E">
        <w:trPr>
          <w:trHeight w:val="225"/>
        </w:trPr>
        <w:tc>
          <w:tcPr>
            <w:tcW w:w="3964" w:type="dxa"/>
            <w:tcBorders>
              <w:top w:val="single" w:sz="18" w:space="0" w:color="BFBFBF" w:themeColor="background1" w:themeShade="BF"/>
            </w:tcBorders>
            <w:vAlign w:val="center"/>
          </w:tcPr>
          <w:p w14:paraId="66FD9ABD" w14:textId="77777777" w:rsidR="0013536F" w:rsidRPr="006D078C" w:rsidRDefault="0013536F" w:rsidP="002B4D4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Kostnader totalt (mnkr)</w:t>
            </w: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2A262458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144D1C16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6D3B42D8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158043EB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74BA5420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536F" w:rsidRPr="006D078C" w14:paraId="66247B9D" w14:textId="77777777" w:rsidTr="002B4D4E">
        <w:trPr>
          <w:trHeight w:val="225"/>
        </w:trPr>
        <w:tc>
          <w:tcPr>
            <w:tcW w:w="3964" w:type="dxa"/>
            <w:vAlign w:val="center"/>
          </w:tcPr>
          <w:p w14:paraId="77B362B9" w14:textId="77777777" w:rsidR="0013536F" w:rsidRPr="006D078C" w:rsidRDefault="0013536F" w:rsidP="002B4D4E">
            <w:pPr>
              <w:pStyle w:val="Brdtext"/>
              <w:rPr>
                <w:rFonts w:ascii="Arial" w:hAnsi="Arial" w:cs="Arial"/>
                <w:i/>
                <w:sz w:val="20"/>
                <w:szCs w:val="20"/>
              </w:rPr>
            </w:pPr>
            <w:r w:rsidRPr="006D078C">
              <w:rPr>
                <w:rFonts w:ascii="Arial" w:hAnsi="Arial" w:cs="Arial"/>
                <w:i/>
                <w:sz w:val="20"/>
                <w:szCs w:val="20"/>
              </w:rPr>
              <w:t>Varav</w:t>
            </w:r>
          </w:p>
        </w:tc>
        <w:tc>
          <w:tcPr>
            <w:tcW w:w="737" w:type="dxa"/>
            <w:vAlign w:val="center"/>
          </w:tcPr>
          <w:p w14:paraId="37DF3E0E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0A5C79D4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8BA6C38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2D66EA5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75F82AA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536F" w:rsidRPr="006D078C" w14:paraId="716FE47C" w14:textId="77777777" w:rsidTr="002B4D4E">
        <w:trPr>
          <w:trHeight w:val="225"/>
        </w:trPr>
        <w:tc>
          <w:tcPr>
            <w:tcW w:w="3964" w:type="dxa"/>
            <w:vAlign w:val="center"/>
          </w:tcPr>
          <w:p w14:paraId="20A7174B" w14:textId="77777777" w:rsidR="0013536F" w:rsidRPr="006D078C" w:rsidRDefault="0013536F" w:rsidP="002B4D4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- andel personal</w:t>
            </w:r>
          </w:p>
        </w:tc>
        <w:tc>
          <w:tcPr>
            <w:tcW w:w="737" w:type="dxa"/>
            <w:vAlign w:val="center"/>
          </w:tcPr>
          <w:p w14:paraId="4535693E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2D1356ED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59FA8F0C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C4EAE1A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17A071D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536F" w:rsidRPr="006D078C" w14:paraId="0EEA31C8" w14:textId="77777777" w:rsidTr="002B4D4E">
        <w:trPr>
          <w:trHeight w:val="225"/>
        </w:trPr>
        <w:tc>
          <w:tcPr>
            <w:tcW w:w="3964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6C9D5A1C" w14:textId="77777777" w:rsidR="0013536F" w:rsidRPr="006D078C" w:rsidRDefault="0013536F" w:rsidP="002B4D4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- andel lokaler</w:t>
            </w: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6B96E81E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1753C229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034C4ABB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20DBA561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25642B9F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536F" w:rsidRPr="006D078C" w14:paraId="54BF33DD" w14:textId="77777777" w:rsidTr="002B4D4E">
        <w:trPr>
          <w:trHeight w:val="225"/>
        </w:trPr>
        <w:tc>
          <w:tcPr>
            <w:tcW w:w="3964" w:type="dxa"/>
            <w:tcBorders>
              <w:top w:val="single" w:sz="18" w:space="0" w:color="BFBFBF" w:themeColor="background1" w:themeShade="BF"/>
            </w:tcBorders>
            <w:vAlign w:val="center"/>
          </w:tcPr>
          <w:p w14:paraId="49846FEA" w14:textId="77777777" w:rsidR="0013536F" w:rsidRPr="006D078C" w:rsidRDefault="0013536F" w:rsidP="002B4D4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Lokalkostnader</w:t>
            </w:r>
            <w:r w:rsidRPr="006D078C"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  <w:r w:rsidRPr="006D078C">
              <w:rPr>
                <w:rFonts w:ascii="Arial" w:hAnsi="Arial" w:cs="Arial"/>
                <w:sz w:val="20"/>
                <w:szCs w:val="20"/>
              </w:rPr>
              <w:t xml:space="preserve"> per kvm (kr)</w:t>
            </w: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78C64EED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6ACEE204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1DC1A07A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283626E3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407E9FA4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536F" w:rsidRPr="006D078C" w14:paraId="22E13DA6" w14:textId="77777777" w:rsidTr="002B4D4E">
        <w:trPr>
          <w:trHeight w:val="225"/>
        </w:trPr>
        <w:tc>
          <w:tcPr>
            <w:tcW w:w="3964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46358498" w14:textId="77777777" w:rsidR="0013536F" w:rsidRPr="006D078C" w:rsidRDefault="0013536F" w:rsidP="002B4D4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andel av justerade totala kostnader (%)</w:t>
            </w: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0E2C96DC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5FA42F04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38AC9607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500461C2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532739CD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536F" w:rsidRPr="006D078C" w14:paraId="608973C2" w14:textId="77777777" w:rsidTr="002B4D4E">
        <w:trPr>
          <w:trHeight w:val="225"/>
        </w:trPr>
        <w:tc>
          <w:tcPr>
            <w:tcW w:w="3964" w:type="dxa"/>
            <w:tcBorders>
              <w:top w:val="single" w:sz="18" w:space="0" w:color="BFBFBF" w:themeColor="background1" w:themeShade="BF"/>
            </w:tcBorders>
            <w:vAlign w:val="center"/>
          </w:tcPr>
          <w:p w14:paraId="3606CA6B" w14:textId="77777777" w:rsidR="0013536F" w:rsidRPr="006D078C" w:rsidRDefault="0013536F" w:rsidP="002B4D4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Balansomslutning (mnkr)</w:t>
            </w: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3D903ECB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61C5B601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78E43068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65220322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64DF2B35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536F" w:rsidRPr="006D078C" w14:paraId="63D96C74" w14:textId="77777777" w:rsidTr="002B4D4E">
        <w:trPr>
          <w:trHeight w:val="225"/>
        </w:trPr>
        <w:tc>
          <w:tcPr>
            <w:tcW w:w="3964" w:type="dxa"/>
            <w:vAlign w:val="center"/>
          </w:tcPr>
          <w:p w14:paraId="142ABBB6" w14:textId="77777777" w:rsidR="0013536F" w:rsidRPr="006D078C" w:rsidRDefault="0013536F" w:rsidP="002B4D4E">
            <w:pPr>
              <w:pStyle w:val="Brdtext"/>
              <w:rPr>
                <w:rFonts w:ascii="Arial" w:hAnsi="Arial" w:cs="Arial"/>
                <w:i/>
                <w:sz w:val="20"/>
                <w:szCs w:val="20"/>
              </w:rPr>
            </w:pPr>
            <w:r w:rsidRPr="006D078C">
              <w:rPr>
                <w:rFonts w:ascii="Arial" w:hAnsi="Arial" w:cs="Arial"/>
                <w:i/>
                <w:sz w:val="20"/>
                <w:szCs w:val="20"/>
              </w:rPr>
              <w:t>Varav</w:t>
            </w:r>
          </w:p>
        </w:tc>
        <w:tc>
          <w:tcPr>
            <w:tcW w:w="737" w:type="dxa"/>
            <w:vAlign w:val="center"/>
          </w:tcPr>
          <w:p w14:paraId="466FED9D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EFB783A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20401AE5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56548427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035EB885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536F" w:rsidRPr="006D078C" w14:paraId="658F3439" w14:textId="77777777" w:rsidTr="002B4D4E">
        <w:trPr>
          <w:trHeight w:val="225"/>
        </w:trPr>
        <w:tc>
          <w:tcPr>
            <w:tcW w:w="3964" w:type="dxa"/>
            <w:vAlign w:val="center"/>
          </w:tcPr>
          <w:p w14:paraId="27228971" w14:textId="77777777" w:rsidR="0013536F" w:rsidRPr="006D078C" w:rsidRDefault="0013536F" w:rsidP="002B4D4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- oförbrukade bidrag</w:t>
            </w:r>
          </w:p>
        </w:tc>
        <w:tc>
          <w:tcPr>
            <w:tcW w:w="737" w:type="dxa"/>
            <w:vAlign w:val="center"/>
          </w:tcPr>
          <w:p w14:paraId="72FF6BB8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BD47079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2FEBAAE6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F080454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19B155B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536F" w:rsidRPr="006D078C" w14:paraId="7D3BA683" w14:textId="77777777" w:rsidTr="002B4D4E">
        <w:trPr>
          <w:trHeight w:val="225"/>
        </w:trPr>
        <w:tc>
          <w:tcPr>
            <w:tcW w:w="3964" w:type="dxa"/>
            <w:vAlign w:val="center"/>
          </w:tcPr>
          <w:p w14:paraId="41D36BC3" w14:textId="77777777" w:rsidR="0013536F" w:rsidRPr="006D078C" w:rsidRDefault="0013536F" w:rsidP="002B4D4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- årets kapitalförändring</w:t>
            </w:r>
          </w:p>
        </w:tc>
        <w:tc>
          <w:tcPr>
            <w:tcW w:w="737" w:type="dxa"/>
            <w:vAlign w:val="center"/>
          </w:tcPr>
          <w:p w14:paraId="66D9F7BF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53024768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97A45A3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02CE446D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E23C4A4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536F" w:rsidRPr="006D078C" w14:paraId="422B6750" w14:textId="77777777" w:rsidTr="002B4D4E">
        <w:trPr>
          <w:trHeight w:val="225"/>
        </w:trPr>
        <w:tc>
          <w:tcPr>
            <w:tcW w:w="3964" w:type="dxa"/>
            <w:vAlign w:val="center"/>
          </w:tcPr>
          <w:p w14:paraId="746FE5C0" w14:textId="77777777" w:rsidR="0013536F" w:rsidRPr="006D078C" w:rsidRDefault="0013536F" w:rsidP="002B4D4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- myndighetskapital totalt </w:t>
            </w:r>
          </w:p>
          <w:p w14:paraId="03CDE1D4" w14:textId="77777777" w:rsidR="0013536F" w:rsidRPr="006D078C" w:rsidRDefault="0013536F" w:rsidP="002B4D4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  (inkl. årets kapitalförändring)</w:t>
            </w:r>
            <w:r w:rsidRPr="006D078C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737" w:type="dxa"/>
            <w:vAlign w:val="center"/>
          </w:tcPr>
          <w:p w14:paraId="0C5D24DC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C5BD127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973BF14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08762A20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83AC885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536F" w:rsidRPr="006D078C" w14:paraId="36E2A3F5" w14:textId="77777777" w:rsidTr="002B4D4E">
        <w:trPr>
          <w:trHeight w:val="225"/>
        </w:trPr>
        <w:tc>
          <w:tcPr>
            <w:tcW w:w="3964" w:type="dxa"/>
            <w:vAlign w:val="center"/>
          </w:tcPr>
          <w:p w14:paraId="16274F77" w14:textId="77777777" w:rsidR="0013536F" w:rsidRPr="006D078C" w:rsidRDefault="0013536F" w:rsidP="002B4D4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        - inom utbildning grundnivå och </w:t>
            </w:r>
          </w:p>
          <w:p w14:paraId="7D20552E" w14:textId="77777777" w:rsidR="0013536F" w:rsidRPr="006D078C" w:rsidRDefault="0013536F" w:rsidP="002B4D4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          avancerad nivå</w:t>
            </w:r>
          </w:p>
        </w:tc>
        <w:tc>
          <w:tcPr>
            <w:tcW w:w="737" w:type="dxa"/>
            <w:vAlign w:val="center"/>
          </w:tcPr>
          <w:p w14:paraId="5C70B474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AC7B1F6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0A0312D2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2F5BDDC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88163E9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536F" w:rsidRPr="006D078C" w14:paraId="10FD70E5" w14:textId="77777777" w:rsidTr="002B4D4E">
        <w:trPr>
          <w:trHeight w:val="225"/>
        </w:trPr>
        <w:tc>
          <w:tcPr>
            <w:tcW w:w="3964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2FB8BE54" w14:textId="77777777" w:rsidR="0013536F" w:rsidRPr="006D078C" w:rsidRDefault="0013536F" w:rsidP="002B4D4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        - inom forskning och utbildning </w:t>
            </w:r>
          </w:p>
          <w:p w14:paraId="5D6A6B90" w14:textId="77777777" w:rsidR="0013536F" w:rsidRPr="006D078C" w:rsidRDefault="0013536F" w:rsidP="002B4D4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          på forskarnivå</w:t>
            </w: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56AD655A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55161911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4BCC862E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004466DC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5B2AB8B9" w14:textId="77777777" w:rsidR="0013536F" w:rsidRPr="006D078C" w:rsidRDefault="0013536F" w:rsidP="002B4D4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DDA543" w14:textId="18EE283C" w:rsidR="009867F9" w:rsidRPr="009867F9" w:rsidRDefault="009867F9" w:rsidP="00D54706">
      <w:pPr>
        <w:pStyle w:val="Brdtext"/>
        <w:spacing w:after="0"/>
        <w:rPr>
          <w:rFonts w:ascii="Arial" w:hAnsi="Arial" w:cs="Arial"/>
          <w:sz w:val="18"/>
          <w:szCs w:val="18"/>
        </w:rPr>
      </w:pPr>
      <w:bookmarkStart w:id="1" w:name="_Hlk119587241"/>
      <w:r w:rsidRPr="007C4BF2">
        <w:rPr>
          <w:rFonts w:ascii="Arial" w:hAnsi="Arial" w:cs="Arial"/>
          <w:sz w:val="18"/>
          <w:szCs w:val="18"/>
          <w:vertAlign w:val="superscript"/>
        </w:rPr>
        <w:t>1</w:t>
      </w:r>
      <w:r w:rsidRPr="007C4BF2">
        <w:rPr>
          <w:rFonts w:ascii="Arial" w:hAnsi="Arial" w:cs="Arial"/>
          <w:sz w:val="18"/>
          <w:szCs w:val="18"/>
        </w:rPr>
        <w:t xml:space="preserve"> I Bilaga 2 Väsentliga uppgifter framgår vilka styckkostnader i enlighet med 3 kap. 1§ andra stycket förordningen (2000:605) om årsredovisning och budgetunderlag som myndigheterna ska redovisa.</w:t>
      </w:r>
    </w:p>
    <w:bookmarkEnd w:id="1"/>
    <w:p w14:paraId="1BC58280" w14:textId="67F59EE5" w:rsidR="00D54706" w:rsidRPr="006D078C" w:rsidRDefault="00F60C0E" w:rsidP="00D54706">
      <w:pPr>
        <w:pStyle w:val="Brdtext"/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2</w:t>
      </w:r>
      <w:r w:rsidR="00D54706" w:rsidRPr="006D078C">
        <w:rPr>
          <w:rFonts w:ascii="Arial" w:hAnsi="Arial" w:cs="Arial"/>
          <w:sz w:val="18"/>
          <w:szCs w:val="18"/>
        </w:rPr>
        <w:t xml:space="preserve"> All individbaserad statistik ska redovisas för det totala antalet samt uppdelat på kön om det inte finns särskilda skäl som talar mot detta.</w:t>
      </w:r>
    </w:p>
    <w:p w14:paraId="032C330F" w14:textId="4B9E17FE" w:rsidR="00D54706" w:rsidRPr="006D078C" w:rsidRDefault="00F60C0E" w:rsidP="00D54706">
      <w:pPr>
        <w:pStyle w:val="Brdtext"/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3</w:t>
      </w:r>
      <w:r w:rsidR="00D54706" w:rsidRPr="006D078C">
        <w:rPr>
          <w:rFonts w:ascii="Arial" w:hAnsi="Arial" w:cs="Arial"/>
          <w:sz w:val="18"/>
          <w:szCs w:val="18"/>
        </w:rPr>
        <w:t xml:space="preserve"> Exklusive uppdragsutbildning och beställd utbildning.</w:t>
      </w:r>
    </w:p>
    <w:p w14:paraId="51AF6FA9" w14:textId="0BB93A00" w:rsidR="00D54706" w:rsidRPr="006D078C" w:rsidRDefault="00F60C0E" w:rsidP="00D54706">
      <w:pPr>
        <w:pStyle w:val="Brdtext"/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4</w:t>
      </w:r>
      <w:r w:rsidR="00D54706" w:rsidRPr="006D078C">
        <w:rPr>
          <w:rFonts w:ascii="Arial" w:hAnsi="Arial" w:cs="Arial"/>
          <w:sz w:val="18"/>
          <w:szCs w:val="18"/>
        </w:rPr>
        <w:t xml:space="preserve"> Exklusive beställd utbildning.</w:t>
      </w:r>
    </w:p>
    <w:p w14:paraId="525B7C7D" w14:textId="660F70B7" w:rsidR="00D54706" w:rsidRPr="006D078C" w:rsidRDefault="00F60C0E" w:rsidP="00D54706">
      <w:pPr>
        <w:pStyle w:val="Brdtext"/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5</w:t>
      </w:r>
      <w:r w:rsidR="00D54706" w:rsidRPr="006D078C">
        <w:rPr>
          <w:rFonts w:ascii="Arial" w:hAnsi="Arial" w:cs="Arial"/>
          <w:sz w:val="18"/>
          <w:szCs w:val="18"/>
        </w:rPr>
        <w:t xml:space="preserve"> Redovisas i enlighet med Sveriges universitets- och högskoleförbunds rekommendationer om lokalkostnader i den del som avser sammanställning av lokalkostnader, se bilaga 2 till rekommendationerna (REK 2014:1, dnr 14/069).</w:t>
      </w:r>
    </w:p>
    <w:p w14:paraId="1AC3ACF1" w14:textId="52477C60" w:rsidR="00D54706" w:rsidRPr="006D078C" w:rsidRDefault="009867F9" w:rsidP="00D54706">
      <w:pPr>
        <w:pStyle w:val="Brdtex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6</w:t>
      </w:r>
      <w:r w:rsidR="00D54706" w:rsidRPr="006D078C">
        <w:rPr>
          <w:rFonts w:ascii="Arial" w:hAnsi="Arial" w:cs="Arial"/>
          <w:sz w:val="18"/>
          <w:szCs w:val="18"/>
        </w:rPr>
        <w:t xml:space="preserve"> För stiftelsehögskolorna avses eget kapital och årets resultat</w:t>
      </w:r>
      <w:r>
        <w:rPr>
          <w:rFonts w:ascii="Arial" w:hAnsi="Arial" w:cs="Arial"/>
          <w:sz w:val="18"/>
          <w:szCs w:val="18"/>
        </w:rPr>
        <w:t>.</w:t>
      </w:r>
    </w:p>
    <w:p w14:paraId="5FCE51BF" w14:textId="77777777" w:rsidR="00CF717A" w:rsidRPr="00CF717A" w:rsidRDefault="00CF717A" w:rsidP="00CF717A"/>
    <w:sectPr w:rsidR="00CF717A" w:rsidRPr="00CF717A" w:rsidSect="0093335A"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7911A" w14:textId="77777777" w:rsidR="00D54706" w:rsidRDefault="00D54706" w:rsidP="00A87A54">
      <w:pPr>
        <w:spacing w:after="0" w:line="240" w:lineRule="auto"/>
      </w:pPr>
      <w:r>
        <w:separator/>
      </w:r>
    </w:p>
  </w:endnote>
  <w:endnote w:type="continuationSeparator" w:id="0">
    <w:p w14:paraId="71167353" w14:textId="77777777" w:rsidR="00D54706" w:rsidRDefault="00D5470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F8ADF" w14:textId="77777777" w:rsidR="00D54706" w:rsidRDefault="00D54706" w:rsidP="00A87A54">
      <w:pPr>
        <w:spacing w:after="0" w:line="240" w:lineRule="auto"/>
      </w:pPr>
      <w:r>
        <w:separator/>
      </w:r>
    </w:p>
  </w:footnote>
  <w:footnote w:type="continuationSeparator" w:id="0">
    <w:p w14:paraId="397788CC" w14:textId="77777777" w:rsidR="00D54706" w:rsidRDefault="00D54706" w:rsidP="00A87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706"/>
    <w:rsid w:val="00004D5C"/>
    <w:rsid w:val="00005F68"/>
    <w:rsid w:val="00012B00"/>
    <w:rsid w:val="00017386"/>
    <w:rsid w:val="00026711"/>
    <w:rsid w:val="00041EDC"/>
    <w:rsid w:val="00057FE0"/>
    <w:rsid w:val="000757FC"/>
    <w:rsid w:val="000862E0"/>
    <w:rsid w:val="00093408"/>
    <w:rsid w:val="0009435C"/>
    <w:rsid w:val="000C61D1"/>
    <w:rsid w:val="000E12D9"/>
    <w:rsid w:val="000F00B8"/>
    <w:rsid w:val="00111809"/>
    <w:rsid w:val="00121002"/>
    <w:rsid w:val="0013536F"/>
    <w:rsid w:val="001452FE"/>
    <w:rsid w:val="00170CE4"/>
    <w:rsid w:val="00173126"/>
    <w:rsid w:val="00192E34"/>
    <w:rsid w:val="001C5DC9"/>
    <w:rsid w:val="001C71A9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370EF"/>
    <w:rsid w:val="00246C52"/>
    <w:rsid w:val="00260D2D"/>
    <w:rsid w:val="00281106"/>
    <w:rsid w:val="00282D27"/>
    <w:rsid w:val="002906B3"/>
    <w:rsid w:val="00292420"/>
    <w:rsid w:val="002E4D3F"/>
    <w:rsid w:val="002F66A6"/>
    <w:rsid w:val="003050DB"/>
    <w:rsid w:val="00307E0B"/>
    <w:rsid w:val="00310561"/>
    <w:rsid w:val="003128E2"/>
    <w:rsid w:val="00314336"/>
    <w:rsid w:val="00326C03"/>
    <w:rsid w:val="00340DE0"/>
    <w:rsid w:val="00342327"/>
    <w:rsid w:val="00347E11"/>
    <w:rsid w:val="00350C92"/>
    <w:rsid w:val="00370311"/>
    <w:rsid w:val="0038587E"/>
    <w:rsid w:val="00392ED4"/>
    <w:rsid w:val="003A018B"/>
    <w:rsid w:val="003A5969"/>
    <w:rsid w:val="003A5C58"/>
    <w:rsid w:val="003C4BFD"/>
    <w:rsid w:val="003C7BE0"/>
    <w:rsid w:val="003D0DD3"/>
    <w:rsid w:val="003D17EF"/>
    <w:rsid w:val="003D3535"/>
    <w:rsid w:val="003E6020"/>
    <w:rsid w:val="003F3517"/>
    <w:rsid w:val="0041223B"/>
    <w:rsid w:val="0042068E"/>
    <w:rsid w:val="00457192"/>
    <w:rsid w:val="004624B9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B66DA"/>
    <w:rsid w:val="004C70EE"/>
    <w:rsid w:val="004E25CD"/>
    <w:rsid w:val="004F0448"/>
    <w:rsid w:val="004F6525"/>
    <w:rsid w:val="005067A2"/>
    <w:rsid w:val="00517024"/>
    <w:rsid w:val="0052127C"/>
    <w:rsid w:val="00533841"/>
    <w:rsid w:val="00544738"/>
    <w:rsid w:val="005456E4"/>
    <w:rsid w:val="00547B89"/>
    <w:rsid w:val="005606BC"/>
    <w:rsid w:val="005656C2"/>
    <w:rsid w:val="00567799"/>
    <w:rsid w:val="00570C29"/>
    <w:rsid w:val="00571A0B"/>
    <w:rsid w:val="005850D7"/>
    <w:rsid w:val="00596E2B"/>
    <w:rsid w:val="005A5193"/>
    <w:rsid w:val="005B3CF4"/>
    <w:rsid w:val="005E2F29"/>
    <w:rsid w:val="005E4E79"/>
    <w:rsid w:val="006175D7"/>
    <w:rsid w:val="006208E5"/>
    <w:rsid w:val="00631F82"/>
    <w:rsid w:val="00647A42"/>
    <w:rsid w:val="00654B4D"/>
    <w:rsid w:val="00670A48"/>
    <w:rsid w:val="00672F6F"/>
    <w:rsid w:val="0069523C"/>
    <w:rsid w:val="006B4A30"/>
    <w:rsid w:val="006B7569"/>
    <w:rsid w:val="006D3188"/>
    <w:rsid w:val="006D59F9"/>
    <w:rsid w:val="006E08FC"/>
    <w:rsid w:val="006F2588"/>
    <w:rsid w:val="00710A6C"/>
    <w:rsid w:val="00712266"/>
    <w:rsid w:val="00732C27"/>
    <w:rsid w:val="00750C93"/>
    <w:rsid w:val="00757B3B"/>
    <w:rsid w:val="00760FB5"/>
    <w:rsid w:val="00773075"/>
    <w:rsid w:val="00782B3F"/>
    <w:rsid w:val="0079641B"/>
    <w:rsid w:val="007A244C"/>
    <w:rsid w:val="007A629C"/>
    <w:rsid w:val="007C44FF"/>
    <w:rsid w:val="007C4BF2"/>
    <w:rsid w:val="007C7BDB"/>
    <w:rsid w:val="007D73AB"/>
    <w:rsid w:val="007F516C"/>
    <w:rsid w:val="00804C1B"/>
    <w:rsid w:val="008138EB"/>
    <w:rsid w:val="00816677"/>
    <w:rsid w:val="008178E6"/>
    <w:rsid w:val="008375D5"/>
    <w:rsid w:val="00875DDD"/>
    <w:rsid w:val="00891929"/>
    <w:rsid w:val="008A0A0D"/>
    <w:rsid w:val="008C562B"/>
    <w:rsid w:val="008D3090"/>
    <w:rsid w:val="008D4306"/>
    <w:rsid w:val="008D4508"/>
    <w:rsid w:val="008E77D6"/>
    <w:rsid w:val="0093335A"/>
    <w:rsid w:val="0094502D"/>
    <w:rsid w:val="00947013"/>
    <w:rsid w:val="0095040B"/>
    <w:rsid w:val="00957413"/>
    <w:rsid w:val="009867F9"/>
    <w:rsid w:val="00986CC3"/>
    <w:rsid w:val="009920AA"/>
    <w:rsid w:val="009A4D0A"/>
    <w:rsid w:val="009C2459"/>
    <w:rsid w:val="009D5D40"/>
    <w:rsid w:val="009D6B1B"/>
    <w:rsid w:val="009E107B"/>
    <w:rsid w:val="009E18D6"/>
    <w:rsid w:val="00A01F5C"/>
    <w:rsid w:val="00A061BD"/>
    <w:rsid w:val="00A3270B"/>
    <w:rsid w:val="00A43B02"/>
    <w:rsid w:val="00A5156E"/>
    <w:rsid w:val="00A56824"/>
    <w:rsid w:val="00A65C80"/>
    <w:rsid w:val="00A66508"/>
    <w:rsid w:val="00A67276"/>
    <w:rsid w:val="00A67840"/>
    <w:rsid w:val="00A743AC"/>
    <w:rsid w:val="00A87A54"/>
    <w:rsid w:val="00AA1809"/>
    <w:rsid w:val="00AB6313"/>
    <w:rsid w:val="00AF0BB7"/>
    <w:rsid w:val="00AF0EDE"/>
    <w:rsid w:val="00B06751"/>
    <w:rsid w:val="00B2169D"/>
    <w:rsid w:val="00B21CBB"/>
    <w:rsid w:val="00B315D6"/>
    <w:rsid w:val="00B316CA"/>
    <w:rsid w:val="00B41F72"/>
    <w:rsid w:val="00B517E1"/>
    <w:rsid w:val="00B55E70"/>
    <w:rsid w:val="00B639D8"/>
    <w:rsid w:val="00B76D68"/>
    <w:rsid w:val="00B84409"/>
    <w:rsid w:val="00BB5683"/>
    <w:rsid w:val="00BD0826"/>
    <w:rsid w:val="00BE3210"/>
    <w:rsid w:val="00C141C6"/>
    <w:rsid w:val="00C2071A"/>
    <w:rsid w:val="00C20ACB"/>
    <w:rsid w:val="00C26068"/>
    <w:rsid w:val="00C271A8"/>
    <w:rsid w:val="00C37A77"/>
    <w:rsid w:val="00C4042C"/>
    <w:rsid w:val="00C461E6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F3046"/>
    <w:rsid w:val="00CF717A"/>
    <w:rsid w:val="00D021D2"/>
    <w:rsid w:val="00D13D8A"/>
    <w:rsid w:val="00D279D8"/>
    <w:rsid w:val="00D27C8E"/>
    <w:rsid w:val="00D4141B"/>
    <w:rsid w:val="00D4145D"/>
    <w:rsid w:val="00D45543"/>
    <w:rsid w:val="00D5467F"/>
    <w:rsid w:val="00D54706"/>
    <w:rsid w:val="00D6730A"/>
    <w:rsid w:val="00D76068"/>
    <w:rsid w:val="00D76B01"/>
    <w:rsid w:val="00D84704"/>
    <w:rsid w:val="00D95424"/>
    <w:rsid w:val="00DB714B"/>
    <w:rsid w:val="00DF5BFB"/>
    <w:rsid w:val="00E469E4"/>
    <w:rsid w:val="00E475C3"/>
    <w:rsid w:val="00E509B0"/>
    <w:rsid w:val="00E7634A"/>
    <w:rsid w:val="00E82BA3"/>
    <w:rsid w:val="00EA1688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53AEA"/>
    <w:rsid w:val="00F60C0E"/>
    <w:rsid w:val="00F66093"/>
    <w:rsid w:val="00F848D6"/>
    <w:rsid w:val="00FA5DDD"/>
    <w:rsid w:val="00FD0B7B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AF62E9F"/>
  <w15:chartTrackingRefBased/>
  <w15:docId w15:val="{99D00F2D-8B84-4377-AF6F-67057C5EF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D54706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table" w:styleId="Tabellrutntljust">
    <w:name w:val="Grid Table Light"/>
    <w:basedOn w:val="Normaltabell"/>
    <w:uiPriority w:val="40"/>
    <w:rsid w:val="00D5470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5B3C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B3C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35670e95-d5a3-4c2b-9f0d-a339565e4e06">SNWENR3PSMA7-1685870211-3995</_dlc_DocId>
    <_dlc_DocIdUrl xmlns="35670e95-d5a3-4c2b-9f0d-a339565e4e06">
      <Url>https://dhs.sp.regeringskansliet.se/yta/n-lb/smf/budmyn/_layouts/15/DocIdRedir.aspx?ID=SNWENR3PSMA7-1685870211-3995</Url>
      <Description>SNWENR3PSMA7-1685870211-3995</Description>
    </_dlc_DocIdUrl>
  </documentManagement>
</p:properties>
</file>

<file path=customXml/item4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DE87BEBF9071B7409829431743668BAF" ma:contentTypeVersion="40" ma:contentTypeDescription="Skapa nytt dokument med möjlighet att välja RK-mall" ma:contentTypeScope="" ma:versionID="98ebfe3137608a60eec823ce453a149e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9c9941df-7074-4a92-bf99-225d24d78d61" xmlns:ns6="35670e95-d5a3-4c2b-9f0d-a339565e4e06" targetNamespace="http://schemas.microsoft.com/office/2006/metadata/properties" ma:root="true" ma:fieldsID="dcb0e19614ee34e7cd2ef66e2c0c3032" ns2:_="" ns3:_="" ns4:_="" ns5:_="" ns6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35670e95-d5a3-4c2b-9f0d-a339565e4e06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3a2eb130-6bb3-4ee5-a9c7-04d4e81a5cd7}" ma:internalName="TaxCatchAllLabel" ma:readOnly="true" ma:showField="CatchAllDataLabel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3a2eb130-6bb3-4ee5-a9c7-04d4e81a5cd7}" ma:internalName="TaxCatchAll" ma:showField="CatchAllData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6EC800-38A3-4E83-94E8-F693BC7EBEE8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ACDA223C-91C4-4476-8A4F-1397D6A19CE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8C64101-685F-4799-B839-D5D69853060D}">
  <ds:schemaRefs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http://schemas.openxmlformats.org/package/2006/metadata/core-properties"/>
    <ds:schemaRef ds:uri="http://purl.org/dc/terms/"/>
    <ds:schemaRef ds:uri="35670e95-d5a3-4c2b-9f0d-a339565e4e06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40FB9F93-FA53-40E2-85C3-62EB9D51E8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35670e95-d5a3-4c2b-9f0d-a339565e4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A15E6BA5-4952-43E4-9C3F-6CAC1049D5D5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727234EF-32C2-45C4-9177-315EC3539D21}">
  <ds:schemaRefs>
    <ds:schemaRef ds:uri="http://schemas.microsoft.com/sharepoint/events"/>
  </ds:schemaRefs>
</ds:datastoreItem>
</file>

<file path=customXml/itemProps8.xml><?xml version="1.0" encoding="utf-8"?>
<ds:datastoreItem xmlns:ds="http://schemas.openxmlformats.org/officeDocument/2006/customXml" ds:itemID="{587F6F36-95BF-4FB3-82F1-10D4E276D0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Ylva Tilander</dc:creator>
  <cp:keywords/>
  <dc:description/>
  <cp:lastModifiedBy>Ylva Tilander</cp:lastModifiedBy>
  <cp:revision>3</cp:revision>
  <cp:lastPrinted>2022-12-15T10:34:00Z</cp:lastPrinted>
  <dcterms:created xsi:type="dcterms:W3CDTF">2022-12-15T11:36:00Z</dcterms:created>
  <dcterms:modified xsi:type="dcterms:W3CDTF">2022-12-21T10:32:00Z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0x010100BBA312BF02777149882D207184EC35C03200DE87BEBF9071B7409829431743668BAF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9afb14b7-ffe3-4a72-805b-130725ae3fba</vt:lpwstr>
  </property>
  <property fmtid="{D5CDD505-2E9C-101B-9397-08002B2CF9AE}" pid="6" name="_dlc_DocId">
    <vt:lpwstr>SNWENR3PSMA7-1685870211-3584</vt:lpwstr>
  </property>
  <property fmtid="{D5CDD505-2E9C-101B-9397-08002B2CF9AE}" pid="7" name="_dlc_DocIdUrl">
    <vt:lpwstr>https://dhs.sp.regeringskansliet.se/yta/n-lb/smf/budmyn/_layouts/15/DocIdRedir.aspx?ID=SNWENR3PSMA7-1685870211-3584, SNWENR3PSMA7-1685870211-3584</vt:lpwstr>
  </property>
</Properties>
</file>