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F7DAE" w14:paraId="7A34CC6F" w14:textId="4698D8D0" w:rsidTr="3C2F8B3C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64C" w14:textId="110ED7A7" w:rsidR="00C725E7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F7DA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Investeringsbudget</w:t>
            </w:r>
          </w:p>
          <w:p w14:paraId="0173D24D" w14:textId="77777777" w:rsidR="00B37569" w:rsidRDefault="00B37569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14:paraId="5B139306" w14:textId="74EFC82C" w:rsidR="006F7DAE" w:rsidRPr="006F7DAE" w:rsidRDefault="006F7DAE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6FB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0F2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B84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1E2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E60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28F62" w14:textId="77777777" w:rsidR="00C725E7" w:rsidRPr="006F7DA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</w:tr>
      <w:tr w:rsidR="00C725E7" w:rsidRPr="006011F4" w14:paraId="3F565ADF" w14:textId="0B4ABD01" w:rsidTr="3C2F8B3C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981" w14:textId="177158BC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7B60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93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6EA6" w14:textId="6E7FB27A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4877B9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CE31" w14:textId="1E72FB7A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4877B9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F941" w14:textId="1C82C034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4877B9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D417534" w14:textId="6885A38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4877B9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och framåt</w:t>
            </w:r>
          </w:p>
        </w:tc>
      </w:tr>
      <w:tr w:rsidR="00C725E7" w:rsidRPr="006011F4" w14:paraId="4EECB3BF" w14:textId="467B8411" w:rsidTr="3C2F8B3C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EE900BD" w14:textId="1BD54742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CE49CB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3F1E99B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29BB8B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09794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57D7E5F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866914" w14:textId="56552243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C725E7" w:rsidRPr="006011F4" w14:paraId="5D1C1439" w14:textId="6E048121" w:rsidTr="3C2F8B3C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B87C07" w14:textId="62AD3CB7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</w:t>
            </w: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7B09FC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3AE289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118161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9D3763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629FF0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DDAC2E7" w14:textId="31D84B9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725E7" w:rsidRPr="00401F2C" w14:paraId="09C7195E" w14:textId="5EEE3682" w:rsidTr="3C2F8B3C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7A1F767" w14:textId="320286E3" w:rsidR="00C725E7" w:rsidRPr="00401F2C" w:rsidRDefault="004877B9" w:rsidP="0002740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Nyps 2020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B9CCCBC" w14:textId="616A3FA8" w:rsidR="00C725E7" w:rsidRPr="00401F2C" w:rsidRDefault="004877B9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2</w:t>
            </w:r>
            <w:r w:rsidR="467DA2A2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13</w:t>
            </w: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6C2F99C4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877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96734FA" w14:textId="7E8E4B4E" w:rsidR="00C725E7" w:rsidRPr="00401F2C" w:rsidRDefault="004877B9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50 508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76859D4" w14:textId="5887B48E" w:rsidR="00C725E7" w:rsidRPr="00401F2C" w:rsidRDefault="1D8DE84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43</w:t>
            </w:r>
            <w:r w:rsidR="004877B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3E620A87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369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94AC8FF" w14:textId="19FE7EC1" w:rsidR="00C725E7" w:rsidRPr="00401F2C" w:rsidRDefault="3E620A87" w:rsidP="3C2F8B3C">
            <w:pPr>
              <w:spacing w:after="0" w:line="240" w:lineRule="auto"/>
              <w:jc w:val="right"/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45 000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50DB434" w14:textId="3456FEC9" w:rsidR="00C725E7" w:rsidRPr="00401F2C" w:rsidRDefault="3E620A87" w:rsidP="3C2F8B3C">
            <w:pPr>
              <w:spacing w:after="0" w:line="240" w:lineRule="auto"/>
              <w:jc w:val="right"/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40 000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3ADF396" w14:textId="1805FBCE" w:rsidR="00C725E7" w:rsidRDefault="3E620A87" w:rsidP="3C2F8B3C">
            <w:pPr>
              <w:spacing w:after="0" w:line="240" w:lineRule="auto"/>
              <w:jc w:val="right"/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35 000</w:t>
            </w:r>
          </w:p>
        </w:tc>
      </w:tr>
      <w:tr w:rsidR="008164C7" w:rsidRPr="00D25F55" w14:paraId="67A9F164" w14:textId="77777777" w:rsidTr="3C2F8B3C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7E1F8123" w14:textId="77777777" w:rsidR="00B6727F" w:rsidRPr="008164C7" w:rsidRDefault="00B6727F" w:rsidP="00302E7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9AA1A1F" w14:textId="16523AE3" w:rsidR="00B6727F" w:rsidRPr="008164C7" w:rsidRDefault="76A05954" w:rsidP="3C2F8B3C">
            <w:pPr>
              <w:spacing w:after="0" w:line="240" w:lineRule="auto"/>
              <w:jc w:val="right"/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213 877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DB8DB39" w14:textId="4AA3DC21" w:rsidR="00B6727F" w:rsidRPr="008164C7" w:rsidRDefault="004877B9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50 508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7BEE9E2" w14:textId="30492BE3" w:rsidR="00B6727F" w:rsidRPr="008164C7" w:rsidRDefault="33E78F22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43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282D8055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369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21F4436" w14:textId="1CC9D169" w:rsidR="00B6727F" w:rsidRPr="008164C7" w:rsidRDefault="282D8055" w:rsidP="3C2F8B3C">
            <w:pPr>
              <w:spacing w:after="0" w:line="240" w:lineRule="auto"/>
              <w:jc w:val="right"/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45 000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488C5E6" w14:textId="4AE7E464" w:rsidR="00B6727F" w:rsidRPr="008164C7" w:rsidRDefault="282D8055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40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0</w:t>
            </w:r>
            <w:r w:rsidR="41D0F22F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E1CF32D" w14:textId="4A863A33" w:rsidR="00B6727F" w:rsidRPr="00D25F55" w:rsidRDefault="41D0F22F" w:rsidP="3C2F8B3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35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6652B03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000</w:t>
            </w:r>
          </w:p>
        </w:tc>
      </w:tr>
    </w:tbl>
    <w:p w14:paraId="75CD0C89" w14:textId="57D91118" w:rsidR="004877B9" w:rsidRDefault="004877B9"/>
    <w:p w14:paraId="3D71B25E" w14:textId="77777777" w:rsidR="004877B9" w:rsidRDefault="004877B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3C2F8B3C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C818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8208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A74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1167" w14:textId="217FDECF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202</w:t>
            </w:r>
            <w:r w:rsidR="1497B11F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B889D" w14:textId="01A9C08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202</w:t>
            </w:r>
            <w:r w:rsidR="7B703208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D3F6" w14:textId="573C609E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202</w:t>
            </w:r>
            <w:r w:rsidR="3B976EA2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F3477E9" w14:textId="1FC12079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202</w:t>
            </w:r>
            <w:r w:rsidR="66C76C11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5</w:t>
            </w: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och framåt</w:t>
            </w:r>
          </w:p>
        </w:tc>
      </w:tr>
      <w:tr w:rsidR="00B6727F" w:rsidRPr="00DE016B" w14:paraId="0F25C3A0" w14:textId="77777777" w:rsidTr="3C2F8B3C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26285FD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BAF02F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69D1A88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40FBCFB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AD1C06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BCEF361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D5BA06A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B6727F" w:rsidRPr="00DE016B" w14:paraId="60F6371D" w14:textId="77777777" w:rsidTr="3C2F8B3C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6CE7EAF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DEC3D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BAE6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2F6297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E6104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70B29F8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255CF14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B6727F" w:rsidRPr="008164C7" w14:paraId="6F5DEDA6" w14:textId="77777777" w:rsidTr="3C2F8B3C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0AD2F52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EFD4A2F" w14:textId="1081AD91" w:rsidR="00B6727F" w:rsidRPr="008164C7" w:rsidRDefault="004877B9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2</w:t>
            </w:r>
            <w:r w:rsidR="341C2550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13 877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613CE69" w14:textId="77A680FD" w:rsidR="00B6727F" w:rsidRPr="008164C7" w:rsidRDefault="004877B9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50 508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0E243D2" w14:textId="53EFF87B" w:rsidR="00B6727F" w:rsidRPr="008164C7" w:rsidRDefault="1906670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43</w:t>
            </w:r>
            <w:r w:rsidR="004877B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1610DA34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350B98A" w14:textId="59C49A54" w:rsidR="00B6727F" w:rsidRPr="008164C7" w:rsidRDefault="1610DA34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45</w:t>
            </w:r>
            <w:r w:rsidR="004877B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159968CE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EAAC57" w14:textId="46804DC1" w:rsidR="00B6727F" w:rsidRPr="008164C7" w:rsidRDefault="159968CE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40</w:t>
            </w:r>
            <w:r w:rsidR="004877B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0</w:t>
            </w:r>
            <w:r w:rsidR="77A09EF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7E24AD6" w14:textId="741BF8E4" w:rsidR="00B6727F" w:rsidRPr="008164C7" w:rsidRDefault="77A09EF9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35</w:t>
            </w:r>
            <w:r w:rsidR="004877B9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68A25CF7" w:rsidRPr="3C2F8B3C">
              <w:rPr>
                <w:rFonts w:ascii="Garamond" w:eastAsia="Times New Roman" w:hAnsi="Garamond" w:cs="Times New Roman"/>
                <w:color w:val="000000" w:themeColor="text1"/>
                <w:sz w:val="22"/>
                <w:szCs w:val="22"/>
                <w:lang w:eastAsia="sv-SE"/>
              </w:rPr>
              <w:t>000</w:t>
            </w:r>
          </w:p>
        </w:tc>
      </w:tr>
      <w:tr w:rsidR="004877B9" w:rsidRPr="00CD4349" w14:paraId="26B7D4F9" w14:textId="77777777" w:rsidTr="3C2F8B3C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16D84BF" w14:textId="77777777" w:rsidR="004877B9" w:rsidRPr="00D25F55" w:rsidRDefault="004877B9" w:rsidP="004877B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18A4F2E" w14:textId="3DED8BD4" w:rsidR="004877B9" w:rsidRPr="00D25F55" w:rsidRDefault="004877B9" w:rsidP="004877B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2</w:t>
            </w:r>
            <w:r w:rsidR="12C2C3EB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13</w:t>
            </w: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315325BA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20C6F9B" w14:textId="49E94BFC" w:rsidR="004877B9" w:rsidRPr="00D25F55" w:rsidRDefault="004877B9" w:rsidP="004877B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50 508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2224342" w14:textId="42D46A92" w:rsidR="004877B9" w:rsidRPr="00D25F55" w:rsidRDefault="214F746F" w:rsidP="004877B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43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1D90B135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7B0C6D" w14:textId="037C8CE3" w:rsidR="004877B9" w:rsidRPr="00D25F55" w:rsidRDefault="1D90B135" w:rsidP="004877B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45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4591E57F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6987616" w14:textId="3EA82162" w:rsidR="004877B9" w:rsidRPr="00D25F55" w:rsidRDefault="4591E57F" w:rsidP="004877B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40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0</w:t>
            </w:r>
            <w:r w:rsidR="0D4F6D7C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1F6DE37" w14:textId="0E0B531D" w:rsidR="004877B9" w:rsidRPr="00D25F55" w:rsidRDefault="0D4F6D7C" w:rsidP="3C2F8B3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35</w:t>
            </w:r>
            <w:r w:rsidR="004877B9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 xml:space="preserve"> </w:t>
            </w:r>
            <w:r w:rsidR="4442C5CB" w:rsidRPr="3C2F8B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  <w:szCs w:val="22"/>
                <w:lang w:eastAsia="sv-SE"/>
              </w:rPr>
              <w:t>000</w:t>
            </w:r>
          </w:p>
        </w:tc>
      </w:tr>
    </w:tbl>
    <w:p w14:paraId="578927DC" w14:textId="121767F2" w:rsidR="003B5DBC" w:rsidRDefault="003B5DBC"/>
    <w:p w14:paraId="26FB799F" w14:textId="77777777" w:rsidR="003B5DBC" w:rsidRDefault="003B5DBC"/>
    <w:sectPr w:rsidR="003B5DBC" w:rsidSect="006C1E10">
      <w:headerReference w:type="first" r:id="rId13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6AF5" w14:textId="77777777" w:rsidR="00DA41EE" w:rsidRDefault="00DA41EE" w:rsidP="00A87A54">
      <w:pPr>
        <w:spacing w:after="0" w:line="240" w:lineRule="auto"/>
      </w:pPr>
      <w:r>
        <w:separator/>
      </w:r>
    </w:p>
  </w:endnote>
  <w:endnote w:type="continuationSeparator" w:id="0">
    <w:p w14:paraId="1813A988" w14:textId="77777777" w:rsidR="00DA41EE" w:rsidRDefault="00DA41EE" w:rsidP="00A87A54">
      <w:pPr>
        <w:spacing w:after="0" w:line="240" w:lineRule="auto"/>
      </w:pPr>
      <w:r>
        <w:continuationSeparator/>
      </w:r>
    </w:p>
  </w:endnote>
  <w:endnote w:type="continuationNotice" w:id="1">
    <w:p w14:paraId="1B69402F" w14:textId="77777777" w:rsidR="00E33568" w:rsidRDefault="00E33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B81A" w14:textId="77777777" w:rsidR="00DA41EE" w:rsidRDefault="00DA41EE" w:rsidP="00A87A54">
      <w:pPr>
        <w:spacing w:after="0" w:line="240" w:lineRule="auto"/>
      </w:pPr>
      <w:r>
        <w:separator/>
      </w:r>
    </w:p>
  </w:footnote>
  <w:footnote w:type="continuationSeparator" w:id="0">
    <w:p w14:paraId="2EFF388E" w14:textId="77777777" w:rsidR="00DA41EE" w:rsidRDefault="00DA41EE" w:rsidP="00A87A54">
      <w:pPr>
        <w:spacing w:after="0" w:line="240" w:lineRule="auto"/>
      </w:pPr>
      <w:r>
        <w:continuationSeparator/>
      </w:r>
    </w:p>
  </w:footnote>
  <w:footnote w:type="continuationNotice" w:id="1">
    <w:p w14:paraId="059B78F8" w14:textId="77777777" w:rsidR="00E33568" w:rsidRDefault="00E33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1B0" w14:textId="0A30078F" w:rsidR="006011F4" w:rsidRDefault="00C716E7" w:rsidP="009A711F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BF6BFC">
      <w:rPr>
        <w:sz w:val="24"/>
        <w:szCs w:val="24"/>
      </w:rPr>
      <w:t>3</w:t>
    </w:r>
    <w:r w:rsidR="009A711F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BF6BFC">
      <w:rPr>
        <w:sz w:val="24"/>
        <w:szCs w:val="24"/>
      </w:rPr>
      <w:t>I</w:t>
    </w:r>
    <w:r w:rsidR="00474A92" w:rsidRPr="00BF6BFC">
      <w:rPr>
        <w:sz w:val="24"/>
        <w:szCs w:val="24"/>
      </w:rPr>
      <w:t xml:space="preserve"> </w:t>
    </w:r>
    <w:r w:rsidR="00871C80">
      <w:rPr>
        <w:sz w:val="24"/>
        <w:szCs w:val="24"/>
      </w:rPr>
      <w:t>10</w:t>
    </w:r>
    <w:r w:rsidR="00941DC1">
      <w:rPr>
        <w:sz w:val="24"/>
        <w:szCs w:val="24"/>
      </w:rPr>
      <w:t xml:space="preserve"> vid regeringssammanträde den 22 december 2022 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3"/>
  </w:num>
  <w:num w:numId="11">
    <w:abstractNumId w:val="18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4"/>
  </w:num>
  <w:num w:numId="29">
    <w:abstractNumId w:val="12"/>
  </w:num>
  <w:num w:numId="30">
    <w:abstractNumId w:val="33"/>
  </w:num>
  <w:num w:numId="31">
    <w:abstractNumId w:val="11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57FE0"/>
    <w:rsid w:val="000660A2"/>
    <w:rsid w:val="000757FC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F00B8"/>
    <w:rsid w:val="000F30E4"/>
    <w:rsid w:val="00121002"/>
    <w:rsid w:val="001242C5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3AD6"/>
    <w:rsid w:val="00233D52"/>
    <w:rsid w:val="00260D2D"/>
    <w:rsid w:val="00281106"/>
    <w:rsid w:val="00282D27"/>
    <w:rsid w:val="002866D6"/>
    <w:rsid w:val="00292420"/>
    <w:rsid w:val="002B7292"/>
    <w:rsid w:val="002C6751"/>
    <w:rsid w:val="002E0F64"/>
    <w:rsid w:val="002E4D3F"/>
    <w:rsid w:val="002F66A6"/>
    <w:rsid w:val="003050DB"/>
    <w:rsid w:val="00307E0B"/>
    <w:rsid w:val="00310561"/>
    <w:rsid w:val="003114F4"/>
    <w:rsid w:val="003128E2"/>
    <w:rsid w:val="00326C03"/>
    <w:rsid w:val="00340DE0"/>
    <w:rsid w:val="00342327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667A"/>
    <w:rsid w:val="004D7A18"/>
    <w:rsid w:val="004E25CD"/>
    <w:rsid w:val="004F0448"/>
    <w:rsid w:val="004F6525"/>
    <w:rsid w:val="00503E16"/>
    <w:rsid w:val="00512881"/>
    <w:rsid w:val="0052127C"/>
    <w:rsid w:val="00544738"/>
    <w:rsid w:val="005456E4"/>
    <w:rsid w:val="00547B89"/>
    <w:rsid w:val="005606BC"/>
    <w:rsid w:val="00567799"/>
    <w:rsid w:val="00571A0B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6011F4"/>
    <w:rsid w:val="006175D7"/>
    <w:rsid w:val="006208E5"/>
    <w:rsid w:val="0062469C"/>
    <w:rsid w:val="00631F82"/>
    <w:rsid w:val="00647A76"/>
    <w:rsid w:val="00654B4D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B3B"/>
    <w:rsid w:val="00773075"/>
    <w:rsid w:val="00782B3F"/>
    <w:rsid w:val="00795B7D"/>
    <w:rsid w:val="0079641B"/>
    <w:rsid w:val="007A629C"/>
    <w:rsid w:val="007C44FF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75D5"/>
    <w:rsid w:val="00871C80"/>
    <w:rsid w:val="00875DDD"/>
    <w:rsid w:val="00883BB9"/>
    <w:rsid w:val="00884227"/>
    <w:rsid w:val="00891929"/>
    <w:rsid w:val="008A0A0D"/>
    <w:rsid w:val="008C562B"/>
    <w:rsid w:val="008D3090"/>
    <w:rsid w:val="008D4306"/>
    <w:rsid w:val="008D4508"/>
    <w:rsid w:val="008E77D6"/>
    <w:rsid w:val="00903F8E"/>
    <w:rsid w:val="00941DC1"/>
    <w:rsid w:val="0094502D"/>
    <w:rsid w:val="00947013"/>
    <w:rsid w:val="00970C07"/>
    <w:rsid w:val="00986CC3"/>
    <w:rsid w:val="009920AA"/>
    <w:rsid w:val="009A4D0A"/>
    <w:rsid w:val="009A711F"/>
    <w:rsid w:val="009B0C5B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F55"/>
    <w:rsid w:val="00D279D8"/>
    <w:rsid w:val="00D27C8E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A2C41"/>
    <w:rsid w:val="00DA41EE"/>
    <w:rsid w:val="00DB714B"/>
    <w:rsid w:val="00DD2BA8"/>
    <w:rsid w:val="00DE016B"/>
    <w:rsid w:val="00DE5E27"/>
    <w:rsid w:val="00DF5BFB"/>
    <w:rsid w:val="00E33568"/>
    <w:rsid w:val="00E460DE"/>
    <w:rsid w:val="00E469E4"/>
    <w:rsid w:val="00E475C3"/>
    <w:rsid w:val="00E509B0"/>
    <w:rsid w:val="00E90257"/>
    <w:rsid w:val="00EA1688"/>
    <w:rsid w:val="00ED120F"/>
    <w:rsid w:val="00ED5277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F9A3F4617E141B390F28A785560BB" ma:contentTypeVersion="5" ma:contentTypeDescription="Skapa ett nytt dokument." ma:contentTypeScope="" ma:versionID="cc27201e853207d57ae974aa0de897a1">
  <xsd:schema xmlns:xsd="http://www.w3.org/2001/XMLSchema" xmlns:xs="http://www.w3.org/2001/XMLSchema" xmlns:p="http://schemas.microsoft.com/office/2006/metadata/properties" xmlns:ns2="35670e95-d5a3-4c2b-9f0d-a339565e4e06" xmlns:ns3="cc625d36-bb37-4650-91b9-0c96159295ba" targetNamespace="http://schemas.microsoft.com/office/2006/metadata/properties" ma:root="true" ma:fieldsID="091c98f4f92df29eb01eee9a7cfe472c" ns2:_="" ns3:_="">
    <xsd:import namespace="35670e95-d5a3-4c2b-9f0d-a339565e4e06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displayName="Organisatorisk enhet_0" ma:hidden="true" ma:internalName="k46d94c0acf84ab9a79866a9d8b1905f">
      <xsd:simpleType>
        <xsd:restriction base="dms:Note"/>
      </xsd:simple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  <_dlc_DocId xmlns="35670e95-d5a3-4c2b-9f0d-a339565e4e06">P2XF6VT2D3NN-1713241778-5726</_dlc_DocId>
    <_dlc_DocIdUrl xmlns="35670e95-d5a3-4c2b-9f0d-a339565e4e06">
      <Url>https://dhs.sp.regeringskansliet.se/yta/fi-ska/S3/_layouts/15/DocIdRedir.aspx?ID=P2XF6VT2D3NN-1713241778-5726</Url>
      <Description>P2XF6VT2D3NN-1713241778-5726</Description>
    </_dlc_DocIdUrl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07329E9-D3A0-404C-8871-201DD3E0C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325EE-0983-4319-85ED-216D7751B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67835-0CE0-4BE3-AB8A-3208FE999E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078476-4204-42D4-83F1-2149AAAC5D15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3</Lines>
  <Paragraphs>1</Paragraphs>
  <ScaleCrop>false</ScaleCrop>
  <Company>Regeringskansliet RK 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Filippa Axencrantz</cp:lastModifiedBy>
  <cp:revision>6</cp:revision>
  <cp:lastPrinted>2018-12-18T13:26:00Z</cp:lastPrinted>
  <dcterms:created xsi:type="dcterms:W3CDTF">2022-12-13T13:10:00Z</dcterms:created>
  <dcterms:modified xsi:type="dcterms:W3CDTF">2022-12-21T13:52:00Z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0x0101009FAF9A3F4617E141B390F28A785560BB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</Properties>
</file>