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0923A" w14:textId="4CA9C592" w:rsidR="00B469F2" w:rsidRDefault="00B469F2" w:rsidP="00B469F2">
      <w:pPr>
        <w:pStyle w:val="Rubrik1utannumrering"/>
      </w:pPr>
      <w:r>
        <w:t xml:space="preserve">Bilaga </w:t>
      </w:r>
      <w:r w:rsidR="00B8729A">
        <w:t>2</w:t>
      </w:r>
      <w:r w:rsidR="000305E7">
        <w:t xml:space="preserve"> </w:t>
      </w:r>
      <w:r>
        <w:t xml:space="preserve">till </w:t>
      </w:r>
      <w:r w:rsidR="00802C75">
        <w:t>regleringsbrev för budgetåret 202</w:t>
      </w:r>
      <w:r w:rsidR="00B8729A">
        <w:t>3</w:t>
      </w:r>
      <w:r w:rsidR="00802C75">
        <w:t xml:space="preserve"> avseende anslag 1:6 Bidrag till folkhälsa och sjukvård</w:t>
      </w:r>
    </w:p>
    <w:p w14:paraId="004D195D" w14:textId="280D52B3" w:rsidR="00582E70" w:rsidRDefault="00582E70" w:rsidP="00582E70">
      <w:pPr>
        <w:pStyle w:val="Brdtext"/>
      </w:pPr>
    </w:p>
    <w:p w14:paraId="46BCE730" w14:textId="77777777" w:rsidR="00B8729A" w:rsidRDefault="00B8729A" w:rsidP="00B8729A">
      <w:pPr>
        <w:pStyle w:val="Brdtext"/>
      </w:pPr>
      <w:r>
        <w:t xml:space="preserve">Fördelning av 182 500 000 kronor för utbetalning av stimulansmedel för arbete med standardiserade vårdförlopp (SVF) i enlighet med överenskommelse En jämlik och effektiv cancervård med kortare väntetider 2023. Fördelning efter folkmängd.  </w:t>
      </w:r>
    </w:p>
    <w:tbl>
      <w:tblPr>
        <w:tblW w:w="6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20"/>
        <w:gridCol w:w="1823"/>
        <w:gridCol w:w="1080"/>
        <w:gridCol w:w="1637"/>
      </w:tblGrid>
      <w:tr w:rsidR="00B8729A" w:rsidRPr="003E509F" w14:paraId="7BF88916" w14:textId="77777777" w:rsidTr="00C2384E">
        <w:trPr>
          <w:trHeight w:val="600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2DE95877" w14:textId="77777777" w:rsidR="00B8729A" w:rsidRPr="003E509F" w:rsidRDefault="00B8729A" w:rsidP="00C238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3E509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  <w:t>Region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bottom"/>
            <w:hideMark/>
          </w:tcPr>
          <w:p w14:paraId="6BF3A4F8" w14:textId="77777777" w:rsidR="00B8729A" w:rsidRPr="003E509F" w:rsidRDefault="00B8729A" w:rsidP="00C238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3E509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  <w:t>Folkmängd, 31 september 2022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7D0CB2D4" w14:textId="77777777" w:rsidR="00B8729A" w:rsidRPr="003E509F" w:rsidRDefault="00B8729A" w:rsidP="00C238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3E509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  <w:t>Andel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6B356F37" w14:textId="77777777" w:rsidR="00B8729A" w:rsidRPr="003E509F" w:rsidRDefault="00B8729A" w:rsidP="00C238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3E509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  <w:t>Belopp</w:t>
            </w:r>
          </w:p>
        </w:tc>
      </w:tr>
      <w:tr w:rsidR="00B8729A" w:rsidRPr="003E509F" w14:paraId="48D3CF31" w14:textId="77777777" w:rsidTr="00C2384E">
        <w:trPr>
          <w:trHeight w:val="300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017CB" w14:textId="3B07F16A" w:rsidR="00B8729A" w:rsidRPr="003E509F" w:rsidRDefault="00B8729A" w:rsidP="00C238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Region </w:t>
            </w:r>
            <w:r w:rsidRPr="003E509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Stockholm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D7187" w14:textId="77777777" w:rsidR="00B8729A" w:rsidRPr="003E509F" w:rsidRDefault="00B8729A" w:rsidP="00C238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3E509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               2 434 398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93D61" w14:textId="77777777" w:rsidR="00B8729A" w:rsidRPr="003E509F" w:rsidRDefault="00B8729A" w:rsidP="00C238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3E509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23,2%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49D50" w14:textId="77777777" w:rsidR="00B8729A" w:rsidRPr="003E509F" w:rsidRDefault="00B8729A" w:rsidP="00C238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3E509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      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</w:t>
            </w:r>
            <w:r w:rsidRPr="003E509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42 277 251 </w:t>
            </w:r>
          </w:p>
        </w:tc>
      </w:tr>
      <w:tr w:rsidR="00B8729A" w:rsidRPr="003E509F" w14:paraId="289B25AE" w14:textId="77777777" w:rsidTr="00C2384E">
        <w:trPr>
          <w:trHeight w:val="300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00C06F6F" w14:textId="46E9F616" w:rsidR="00B8729A" w:rsidRPr="003E509F" w:rsidRDefault="00B8729A" w:rsidP="00C238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Region </w:t>
            </w:r>
            <w:r w:rsidRPr="003E509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Uppsala 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717FA6A0" w14:textId="77777777" w:rsidR="00B8729A" w:rsidRPr="003E509F" w:rsidRDefault="00B8729A" w:rsidP="00C238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3E509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                  399 607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492835E5" w14:textId="77777777" w:rsidR="00B8729A" w:rsidRPr="003E509F" w:rsidRDefault="00B8729A" w:rsidP="00C238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3E509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3,8%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26A87B9E" w14:textId="77777777" w:rsidR="00B8729A" w:rsidRPr="003E509F" w:rsidRDefault="00B8729A" w:rsidP="00C238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3E509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           6 939 821 </w:t>
            </w:r>
          </w:p>
        </w:tc>
      </w:tr>
      <w:tr w:rsidR="00B8729A" w:rsidRPr="003E509F" w14:paraId="4B103527" w14:textId="77777777" w:rsidTr="00C2384E">
        <w:trPr>
          <w:trHeight w:val="300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15069" w14:textId="6C42555E" w:rsidR="00B8729A" w:rsidRPr="003E509F" w:rsidRDefault="00B8729A" w:rsidP="00C238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Region </w:t>
            </w:r>
            <w:r w:rsidRPr="003E509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Södermanland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6C1EF" w14:textId="77777777" w:rsidR="00B8729A" w:rsidRPr="003E509F" w:rsidRDefault="00B8729A" w:rsidP="00C238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3E509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                  302 599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AB5FC" w14:textId="77777777" w:rsidR="00B8729A" w:rsidRPr="003E509F" w:rsidRDefault="00B8729A" w:rsidP="00C238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3E509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2,9%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434F4" w14:textId="77777777" w:rsidR="00B8729A" w:rsidRPr="003E509F" w:rsidRDefault="00B8729A" w:rsidP="00C238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3E509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           5 255 120 </w:t>
            </w:r>
          </w:p>
        </w:tc>
      </w:tr>
      <w:tr w:rsidR="00B8729A" w:rsidRPr="003E509F" w14:paraId="50AC9A80" w14:textId="77777777" w:rsidTr="00C2384E">
        <w:trPr>
          <w:trHeight w:val="300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47D40211" w14:textId="3D287E6A" w:rsidR="00B8729A" w:rsidRPr="003E509F" w:rsidRDefault="00B8729A" w:rsidP="00C238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Region </w:t>
            </w:r>
            <w:r w:rsidRPr="003E509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Östergötland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2B602B68" w14:textId="77777777" w:rsidR="00B8729A" w:rsidRPr="003E509F" w:rsidRDefault="00B8729A" w:rsidP="00C238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3E509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                  471 583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236DF778" w14:textId="77777777" w:rsidR="00B8729A" w:rsidRPr="003E509F" w:rsidRDefault="00B8729A" w:rsidP="00C238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3E509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4,5%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4CBB8365" w14:textId="77777777" w:rsidR="00B8729A" w:rsidRPr="003E509F" w:rsidRDefault="00B8729A" w:rsidP="00C238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3E509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           8 189 800 </w:t>
            </w:r>
          </w:p>
        </w:tc>
      </w:tr>
      <w:tr w:rsidR="00B8729A" w:rsidRPr="003E509F" w14:paraId="650EB835" w14:textId="77777777" w:rsidTr="00C2384E">
        <w:trPr>
          <w:trHeight w:val="300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FEE0E" w14:textId="1C9D5CBF" w:rsidR="00B8729A" w:rsidRPr="003E509F" w:rsidRDefault="00B8729A" w:rsidP="00C238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Region </w:t>
            </w:r>
            <w:r w:rsidRPr="003E509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Jönköping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C427C" w14:textId="77777777" w:rsidR="00B8729A" w:rsidRPr="003E509F" w:rsidRDefault="00B8729A" w:rsidP="00C238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3E509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                  368 738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F801D" w14:textId="77777777" w:rsidR="00B8729A" w:rsidRPr="003E509F" w:rsidRDefault="00B8729A" w:rsidP="00C238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3E509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3,5%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2B60C" w14:textId="77777777" w:rsidR="00B8729A" w:rsidRPr="003E509F" w:rsidRDefault="00B8729A" w:rsidP="00C238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3E509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           6 403 731 </w:t>
            </w:r>
          </w:p>
        </w:tc>
      </w:tr>
      <w:tr w:rsidR="00B8729A" w:rsidRPr="003E509F" w14:paraId="53967760" w14:textId="77777777" w:rsidTr="00C2384E">
        <w:trPr>
          <w:trHeight w:val="300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00BDBEE5" w14:textId="7771104B" w:rsidR="00B8729A" w:rsidRPr="003E509F" w:rsidRDefault="00B8729A" w:rsidP="00C238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Region </w:t>
            </w:r>
            <w:r w:rsidRPr="003E509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Kronoberg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0A51116A" w14:textId="77777777" w:rsidR="00B8729A" w:rsidRPr="003E509F" w:rsidRDefault="00B8729A" w:rsidP="00C238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3E509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                  204 105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6315C827" w14:textId="77777777" w:rsidR="00B8729A" w:rsidRPr="003E509F" w:rsidRDefault="00B8729A" w:rsidP="00C238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3E509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1,9%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55AC71CC" w14:textId="77777777" w:rsidR="00B8729A" w:rsidRPr="003E509F" w:rsidRDefault="00B8729A" w:rsidP="00C238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3E509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           3 544 613 </w:t>
            </w:r>
          </w:p>
        </w:tc>
      </w:tr>
      <w:tr w:rsidR="00B8729A" w:rsidRPr="003E509F" w14:paraId="3845C4CE" w14:textId="77777777" w:rsidTr="00C2384E">
        <w:trPr>
          <w:trHeight w:val="300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E76AA" w14:textId="3EBE1B68" w:rsidR="00B8729A" w:rsidRPr="003E509F" w:rsidRDefault="00B8729A" w:rsidP="00C238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Region </w:t>
            </w:r>
            <w:r w:rsidRPr="003E509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Kalmar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B3AF6" w14:textId="77777777" w:rsidR="00B8729A" w:rsidRPr="003E509F" w:rsidRDefault="00B8729A" w:rsidP="00C238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3E509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                  247 905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1DC16" w14:textId="77777777" w:rsidR="00B8729A" w:rsidRPr="003E509F" w:rsidRDefault="00B8729A" w:rsidP="00C238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3E509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2,4%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52769" w14:textId="77777777" w:rsidR="00B8729A" w:rsidRPr="003E509F" w:rsidRDefault="00B8729A" w:rsidP="00C238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3E509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           4 305 270 </w:t>
            </w:r>
          </w:p>
        </w:tc>
      </w:tr>
      <w:tr w:rsidR="00B8729A" w:rsidRPr="003E509F" w14:paraId="435002AE" w14:textId="77777777" w:rsidTr="00C2384E">
        <w:trPr>
          <w:trHeight w:val="300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679BEE9F" w14:textId="476B6C34" w:rsidR="00B8729A" w:rsidRPr="003E509F" w:rsidRDefault="00B8729A" w:rsidP="00C238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Region </w:t>
            </w:r>
            <w:r w:rsidRPr="003E509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Gotland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641E3728" w14:textId="77777777" w:rsidR="00B8729A" w:rsidRPr="003E509F" w:rsidRDefault="00B8729A" w:rsidP="00C238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3E509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                    61 205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7636DADC" w14:textId="77777777" w:rsidR="00B8729A" w:rsidRPr="003E509F" w:rsidRDefault="00B8729A" w:rsidP="00C238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3E509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0,6%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31772841" w14:textId="77777777" w:rsidR="00B8729A" w:rsidRPr="003E509F" w:rsidRDefault="00B8729A" w:rsidP="00C238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3E509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           1 062 924 </w:t>
            </w:r>
          </w:p>
        </w:tc>
      </w:tr>
      <w:tr w:rsidR="00B8729A" w:rsidRPr="003E509F" w14:paraId="2F5C5137" w14:textId="77777777" w:rsidTr="00C2384E">
        <w:trPr>
          <w:trHeight w:val="300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3A879" w14:textId="41AB33B3" w:rsidR="00B8729A" w:rsidRPr="003E509F" w:rsidRDefault="00B8729A" w:rsidP="00C238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Region </w:t>
            </w:r>
            <w:r w:rsidRPr="003E509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Blekinge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30CF0" w14:textId="77777777" w:rsidR="00B8729A" w:rsidRPr="003E509F" w:rsidRDefault="00B8729A" w:rsidP="00C238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3E509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                  158 903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42B15" w14:textId="77777777" w:rsidR="00B8729A" w:rsidRPr="003E509F" w:rsidRDefault="00B8729A" w:rsidP="00C238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3E509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1,5%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57A93" w14:textId="77777777" w:rsidR="00B8729A" w:rsidRPr="003E509F" w:rsidRDefault="00B8729A" w:rsidP="00C238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3E509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           2 759 608 </w:t>
            </w:r>
          </w:p>
        </w:tc>
      </w:tr>
      <w:tr w:rsidR="00B8729A" w:rsidRPr="003E509F" w14:paraId="1D4577FB" w14:textId="77777777" w:rsidTr="00C2384E">
        <w:trPr>
          <w:trHeight w:val="300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03A46F78" w14:textId="0FF5CDAC" w:rsidR="00B8729A" w:rsidRPr="003E509F" w:rsidRDefault="00B8729A" w:rsidP="00C238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Region </w:t>
            </w:r>
            <w:r w:rsidRPr="003E509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Skåne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565502D1" w14:textId="77777777" w:rsidR="00B8729A" w:rsidRPr="003E509F" w:rsidRDefault="00B8729A" w:rsidP="00C238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3E509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           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</w:t>
            </w:r>
            <w:r w:rsidRPr="003E509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 1 411 947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1659FCEC" w14:textId="77777777" w:rsidR="00B8729A" w:rsidRPr="003E509F" w:rsidRDefault="00B8729A" w:rsidP="00C238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3E509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13,4%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154899EB" w14:textId="77777777" w:rsidR="00B8729A" w:rsidRPr="003E509F" w:rsidRDefault="00B8729A" w:rsidP="00C238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3E509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       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</w:t>
            </w:r>
            <w:r w:rsidRPr="003E509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24 520 739 </w:t>
            </w:r>
          </w:p>
        </w:tc>
      </w:tr>
      <w:tr w:rsidR="00B8729A" w:rsidRPr="003E509F" w14:paraId="4D233BB9" w14:textId="77777777" w:rsidTr="00C2384E">
        <w:trPr>
          <w:trHeight w:val="300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8A716" w14:textId="416A1ED3" w:rsidR="00B8729A" w:rsidRPr="003E509F" w:rsidRDefault="00B8729A" w:rsidP="00C238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Region </w:t>
            </w:r>
            <w:r w:rsidRPr="003E509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Halland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EB4BD" w14:textId="77777777" w:rsidR="00B8729A" w:rsidRPr="003E509F" w:rsidRDefault="00B8729A" w:rsidP="00C238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3E509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                  342 601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85D8C" w14:textId="77777777" w:rsidR="00B8729A" w:rsidRPr="003E509F" w:rsidRDefault="00B8729A" w:rsidP="00C238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3E509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3,3%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9A81E" w14:textId="77777777" w:rsidR="00B8729A" w:rsidRPr="003E509F" w:rsidRDefault="00B8729A" w:rsidP="00C238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3E509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           5 949 819 </w:t>
            </w:r>
          </w:p>
        </w:tc>
      </w:tr>
      <w:tr w:rsidR="00B8729A" w:rsidRPr="003E509F" w14:paraId="4A483432" w14:textId="77777777" w:rsidTr="00C2384E">
        <w:trPr>
          <w:trHeight w:val="300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5BB70438" w14:textId="18BBC1CF" w:rsidR="00B8729A" w:rsidRPr="003E509F" w:rsidRDefault="00B8729A" w:rsidP="00C238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Region </w:t>
            </w:r>
            <w:r w:rsidRPr="003E509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Västra Götaland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1729B449" w14:textId="77777777" w:rsidR="00B8729A" w:rsidRPr="003E509F" w:rsidRDefault="00B8729A" w:rsidP="00C238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3E509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             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</w:t>
            </w:r>
            <w:r w:rsidRPr="003E509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1 756 034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35F60320" w14:textId="77777777" w:rsidR="00B8729A" w:rsidRPr="003E509F" w:rsidRDefault="00B8729A" w:rsidP="00C238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3E509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16,7%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39E2BBB7" w14:textId="77777777" w:rsidR="00B8729A" w:rsidRPr="003E509F" w:rsidRDefault="00B8729A" w:rsidP="00C238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3E509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        30 496 365 </w:t>
            </w:r>
          </w:p>
        </w:tc>
      </w:tr>
      <w:tr w:rsidR="00B8729A" w:rsidRPr="003E509F" w14:paraId="7B1B9E52" w14:textId="77777777" w:rsidTr="00C2384E">
        <w:trPr>
          <w:trHeight w:val="300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73E66" w14:textId="6C291C89" w:rsidR="00B8729A" w:rsidRPr="003E509F" w:rsidRDefault="00B8729A" w:rsidP="00C238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Region </w:t>
            </w:r>
            <w:r w:rsidRPr="003E509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Värmland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1BFE5" w14:textId="77777777" w:rsidR="00B8729A" w:rsidRPr="003E509F" w:rsidRDefault="00B8729A" w:rsidP="00C238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3E509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                  283 820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BA329" w14:textId="77777777" w:rsidR="00B8729A" w:rsidRPr="003E509F" w:rsidRDefault="00B8729A" w:rsidP="00C238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3E509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2,7%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F361B" w14:textId="77777777" w:rsidR="00B8729A" w:rsidRPr="003E509F" w:rsidRDefault="00B8729A" w:rsidP="00C238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3E509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           4 928 992 </w:t>
            </w:r>
          </w:p>
        </w:tc>
      </w:tr>
      <w:tr w:rsidR="00B8729A" w:rsidRPr="003E509F" w14:paraId="51BF59D7" w14:textId="77777777" w:rsidTr="00C2384E">
        <w:trPr>
          <w:trHeight w:val="300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6D959B02" w14:textId="6E283180" w:rsidR="00B8729A" w:rsidRPr="003E509F" w:rsidRDefault="00B8729A" w:rsidP="00C238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Region </w:t>
            </w:r>
            <w:r w:rsidRPr="003E509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Örebro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1F68993C" w14:textId="77777777" w:rsidR="00B8729A" w:rsidRPr="003E509F" w:rsidRDefault="00B8729A" w:rsidP="00C238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3E509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                  307 575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0ACB4FDE" w14:textId="77777777" w:rsidR="00B8729A" w:rsidRPr="003E509F" w:rsidRDefault="00B8729A" w:rsidP="00C238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3E509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2,9%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34C3AC8C" w14:textId="77777777" w:rsidR="00B8729A" w:rsidRPr="003E509F" w:rsidRDefault="00B8729A" w:rsidP="00C238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3E509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           5 341 536 </w:t>
            </w:r>
          </w:p>
        </w:tc>
      </w:tr>
      <w:tr w:rsidR="00B8729A" w:rsidRPr="003E509F" w14:paraId="5823014E" w14:textId="77777777" w:rsidTr="00C2384E">
        <w:trPr>
          <w:trHeight w:val="300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664EC" w14:textId="2CA4A4F1" w:rsidR="00B8729A" w:rsidRPr="003E509F" w:rsidRDefault="00B8729A" w:rsidP="00C238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Region </w:t>
            </w:r>
            <w:r w:rsidRPr="003E509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Västmanland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A8715" w14:textId="77777777" w:rsidR="00B8729A" w:rsidRPr="003E509F" w:rsidRDefault="00B8729A" w:rsidP="00C238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3E509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                  280 491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CDFD5" w14:textId="77777777" w:rsidR="00B8729A" w:rsidRPr="003E509F" w:rsidRDefault="00B8729A" w:rsidP="00C238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3E509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2,7%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3D8DA" w14:textId="77777777" w:rsidR="00B8729A" w:rsidRPr="003E509F" w:rsidRDefault="00B8729A" w:rsidP="00C238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3E509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           4 871 179 </w:t>
            </w:r>
          </w:p>
        </w:tc>
      </w:tr>
      <w:tr w:rsidR="00B8729A" w:rsidRPr="003E509F" w14:paraId="0B75B802" w14:textId="77777777" w:rsidTr="00C2384E">
        <w:trPr>
          <w:trHeight w:val="300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51F5EC92" w14:textId="3C3B1E27" w:rsidR="00B8729A" w:rsidRPr="003E509F" w:rsidRDefault="00B8729A" w:rsidP="00C238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Region </w:t>
            </w:r>
            <w:r w:rsidRPr="003E509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Dalarna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628171B5" w14:textId="77777777" w:rsidR="00B8729A" w:rsidRPr="003E509F" w:rsidRDefault="00B8729A" w:rsidP="00C238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3E509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                  288 446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1AF41056" w14:textId="77777777" w:rsidR="00B8729A" w:rsidRPr="003E509F" w:rsidRDefault="00B8729A" w:rsidP="00C238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3E509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2,7%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20237615" w14:textId="77777777" w:rsidR="00B8729A" w:rsidRPr="003E509F" w:rsidRDefault="00B8729A" w:rsidP="00C238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3E509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           5 009 330 </w:t>
            </w:r>
          </w:p>
        </w:tc>
      </w:tr>
      <w:tr w:rsidR="00B8729A" w:rsidRPr="003E509F" w14:paraId="1FF36FE1" w14:textId="77777777" w:rsidTr="00C2384E">
        <w:trPr>
          <w:trHeight w:val="300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0D6EE" w14:textId="6FF5D126" w:rsidR="00B8729A" w:rsidRPr="003E509F" w:rsidRDefault="00B8729A" w:rsidP="00C238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Region </w:t>
            </w:r>
            <w:r w:rsidRPr="003E509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Gävleborg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236C4" w14:textId="77777777" w:rsidR="00B8729A" w:rsidRPr="003E509F" w:rsidRDefault="00B8729A" w:rsidP="00C238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3E509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                  287 490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BA98F" w14:textId="77777777" w:rsidR="00B8729A" w:rsidRPr="003E509F" w:rsidRDefault="00B8729A" w:rsidP="00C238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3E509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2,7%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4C12C" w14:textId="77777777" w:rsidR="00B8729A" w:rsidRPr="003E509F" w:rsidRDefault="00B8729A" w:rsidP="00C238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3E509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           4 992 728 </w:t>
            </w:r>
          </w:p>
        </w:tc>
      </w:tr>
      <w:tr w:rsidR="00B8729A" w:rsidRPr="003E509F" w14:paraId="282A31FC" w14:textId="77777777" w:rsidTr="00C2384E">
        <w:trPr>
          <w:trHeight w:val="300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5917DBBC" w14:textId="53C00694" w:rsidR="00B8729A" w:rsidRPr="003E509F" w:rsidRDefault="00B8729A" w:rsidP="00C238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Region </w:t>
            </w:r>
            <w:r w:rsidRPr="003E509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Västernorrland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0355A2B4" w14:textId="77777777" w:rsidR="00B8729A" w:rsidRPr="003E509F" w:rsidRDefault="00B8729A" w:rsidP="00C238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3E509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                  243 559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074F79FC" w14:textId="77777777" w:rsidR="00B8729A" w:rsidRPr="003E509F" w:rsidRDefault="00B8729A" w:rsidP="00C238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3E509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2,3%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0F075A91" w14:textId="77777777" w:rsidR="00B8729A" w:rsidRPr="003E509F" w:rsidRDefault="00B8729A" w:rsidP="00C238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3E509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           4 229 795 </w:t>
            </w:r>
          </w:p>
        </w:tc>
      </w:tr>
      <w:tr w:rsidR="00B8729A" w:rsidRPr="003E509F" w14:paraId="7AD2FAE1" w14:textId="77777777" w:rsidTr="00C2384E">
        <w:trPr>
          <w:trHeight w:val="300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C6B0F" w14:textId="79DA9524" w:rsidR="00B8729A" w:rsidRPr="003E509F" w:rsidRDefault="00B8729A" w:rsidP="00C238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Region </w:t>
            </w:r>
            <w:r w:rsidRPr="003E509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Jämtland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Härjedalen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40879" w14:textId="77777777" w:rsidR="00B8729A" w:rsidRPr="003E509F" w:rsidRDefault="00B8729A" w:rsidP="00C238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3E509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                  132 437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5E4B1" w14:textId="77777777" w:rsidR="00B8729A" w:rsidRPr="003E509F" w:rsidRDefault="00B8729A" w:rsidP="00C238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3E509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1,3%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3593B" w14:textId="77777777" w:rsidR="00B8729A" w:rsidRPr="003E509F" w:rsidRDefault="00B8729A" w:rsidP="00C238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3E509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           2 299 982 </w:t>
            </w:r>
          </w:p>
        </w:tc>
      </w:tr>
      <w:tr w:rsidR="00B8729A" w:rsidRPr="003E509F" w14:paraId="1EC91270" w14:textId="77777777" w:rsidTr="00C2384E">
        <w:trPr>
          <w:trHeight w:val="300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0AEF90C3" w14:textId="1679106E" w:rsidR="00B8729A" w:rsidRPr="003E509F" w:rsidRDefault="00B8729A" w:rsidP="00C238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Region </w:t>
            </w:r>
            <w:r w:rsidRPr="003E509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Västerbotten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2391489B" w14:textId="77777777" w:rsidR="00B8729A" w:rsidRPr="003E509F" w:rsidRDefault="00B8729A" w:rsidP="00C238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3E509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                  275 822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179B2BE4" w14:textId="77777777" w:rsidR="00B8729A" w:rsidRPr="003E509F" w:rsidRDefault="00B8729A" w:rsidP="00C238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3E509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2,6%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36EF8B8B" w14:textId="77777777" w:rsidR="00B8729A" w:rsidRPr="003E509F" w:rsidRDefault="00B8729A" w:rsidP="00C238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3E509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           4 790 094 </w:t>
            </w:r>
          </w:p>
        </w:tc>
      </w:tr>
      <w:tr w:rsidR="00B8729A" w:rsidRPr="003E509F" w14:paraId="39F24236" w14:textId="77777777" w:rsidTr="00C2384E">
        <w:trPr>
          <w:trHeight w:val="300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51C58" w14:textId="7E752B0F" w:rsidR="00B8729A" w:rsidRPr="003E509F" w:rsidRDefault="00B8729A" w:rsidP="00C238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Region </w:t>
            </w:r>
            <w:r w:rsidRPr="003E509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Norrbotten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D24A6" w14:textId="77777777" w:rsidR="00B8729A" w:rsidRPr="003E509F" w:rsidRDefault="00B8729A" w:rsidP="00C238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3E509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                  249 404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3D57C" w14:textId="77777777" w:rsidR="00B8729A" w:rsidRPr="003E509F" w:rsidRDefault="00B8729A" w:rsidP="00C238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3E509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2,4%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1E670" w14:textId="77777777" w:rsidR="00B8729A" w:rsidRPr="003E509F" w:rsidRDefault="00B8729A" w:rsidP="00C238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3E509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           4 331 303 </w:t>
            </w:r>
          </w:p>
        </w:tc>
      </w:tr>
      <w:tr w:rsidR="00B8729A" w:rsidRPr="003E509F" w14:paraId="5F3DB3E7" w14:textId="77777777" w:rsidTr="00C2384E">
        <w:trPr>
          <w:trHeight w:val="300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1DE2DE32" w14:textId="77777777" w:rsidR="00B8729A" w:rsidRPr="003E509F" w:rsidRDefault="00B8729A" w:rsidP="00C238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3E509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  <w:t> Totalt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2372F012" w14:textId="77777777" w:rsidR="00B8729A" w:rsidRPr="003E509F" w:rsidRDefault="00B8729A" w:rsidP="00C238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3E509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  <w:t xml:space="preserve">             10 508 669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0B709618" w14:textId="77777777" w:rsidR="00B8729A" w:rsidRPr="003E509F" w:rsidRDefault="00B8729A" w:rsidP="00C238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3E509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  <w:t>100,0%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793AC8FE" w14:textId="77777777" w:rsidR="00B8729A" w:rsidRPr="003E509F" w:rsidRDefault="00B8729A" w:rsidP="00C238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3E509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  <w:t xml:space="preserve">       182 500 000 </w:t>
            </w:r>
          </w:p>
        </w:tc>
      </w:tr>
    </w:tbl>
    <w:p w14:paraId="222A5CA5" w14:textId="234FC81E" w:rsidR="00B8729A" w:rsidRPr="00582E70" w:rsidRDefault="00B8729A" w:rsidP="00582E70">
      <w:pPr>
        <w:pStyle w:val="Brdtext"/>
      </w:pPr>
    </w:p>
    <w:p w14:paraId="15A34A55" w14:textId="77777777" w:rsidR="009279BF" w:rsidRPr="00CF717A" w:rsidRDefault="009279BF" w:rsidP="00CF717A"/>
    <w:sectPr w:rsidR="009279BF" w:rsidRPr="00CF717A" w:rsidSect="0093335A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418" w:right="1418" w:bottom="1418" w:left="1418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9BB307" w14:textId="77777777" w:rsidR="00027848" w:rsidRDefault="00027848" w:rsidP="00A87A54">
      <w:pPr>
        <w:spacing w:after="0" w:line="240" w:lineRule="auto"/>
      </w:pPr>
      <w:r>
        <w:separator/>
      </w:r>
    </w:p>
  </w:endnote>
  <w:endnote w:type="continuationSeparator" w:id="0">
    <w:p w14:paraId="46A40F7C" w14:textId="77777777" w:rsidR="00027848" w:rsidRDefault="00027848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12864" w14:textId="77777777" w:rsidR="00850306" w:rsidRDefault="00850306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B5374" w14:textId="77777777" w:rsidR="00850306" w:rsidRDefault="00850306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68857" w14:textId="77777777" w:rsidR="00850306" w:rsidRDefault="0085030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6D063C" w14:textId="77777777" w:rsidR="00027848" w:rsidRDefault="00027848" w:rsidP="00A87A54">
      <w:pPr>
        <w:spacing w:after="0" w:line="240" w:lineRule="auto"/>
      </w:pPr>
      <w:r>
        <w:separator/>
      </w:r>
    </w:p>
  </w:footnote>
  <w:footnote w:type="continuationSeparator" w:id="0">
    <w:p w14:paraId="51340DD1" w14:textId="77777777" w:rsidR="00027848" w:rsidRDefault="00027848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1C05D" w14:textId="77777777" w:rsidR="00850306" w:rsidRDefault="00850306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825F4" w14:textId="77777777" w:rsidR="00850306" w:rsidRDefault="00850306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92D92" w14:textId="781D9E52" w:rsidR="00536B58" w:rsidRDefault="00536B58" w:rsidP="00536B58">
    <w:pPr>
      <w:pStyle w:val="Sidhuvud"/>
      <w:ind w:left="6520"/>
    </w:pPr>
    <w:r>
      <w:ptab w:relativeTo="margin" w:alignment="center" w:leader="none"/>
    </w:r>
    <w:r>
      <w:t xml:space="preserve">Bilaga </w:t>
    </w:r>
    <w:r w:rsidR="00850306">
      <w:t xml:space="preserve">2 </w:t>
    </w:r>
    <w:r>
      <w:t>till regeringsbeslut</w:t>
    </w:r>
    <w:r>
      <w:br/>
      <w:t>202</w:t>
    </w:r>
    <w:r w:rsidR="00676EBA">
      <w:t>2</w:t>
    </w:r>
    <w:r>
      <w:t>-</w:t>
    </w:r>
    <w:r w:rsidR="00B8729A">
      <w:t>12</w:t>
    </w:r>
    <w:r>
      <w:t>-</w:t>
    </w:r>
    <w:r w:rsidR="00676EBA">
      <w:t>22</w:t>
    </w:r>
    <w:r>
      <w:t xml:space="preserve">, </w:t>
    </w:r>
    <w:r w:rsidR="00653D99">
      <w:t xml:space="preserve">nr. </w:t>
    </w:r>
    <w:r w:rsidR="00B8729A">
      <w:t>I</w:t>
    </w:r>
    <w:r w:rsidR="00653D99">
      <w:t>I:</w:t>
    </w:r>
    <w:r w:rsidR="009A0110">
      <w:t>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03F4C"/>
    <w:multiLevelType w:val="multilevel"/>
    <w:tmpl w:val="1A20A4CA"/>
    <w:numStyleLink w:val="RKPunktlista"/>
  </w:abstractNum>
  <w:abstractNum w:abstractNumId="8" w15:restartNumberingAfterBreak="0">
    <w:nsid w:val="0ED533F4"/>
    <w:multiLevelType w:val="multilevel"/>
    <w:tmpl w:val="1B563932"/>
    <w:numStyleLink w:val="RKNumreradlista"/>
  </w:abstractNum>
  <w:abstractNum w:abstractNumId="9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B5490"/>
    <w:multiLevelType w:val="multilevel"/>
    <w:tmpl w:val="1B563932"/>
    <w:numStyleLink w:val="RKNumreradlista"/>
  </w:abstractNum>
  <w:abstractNum w:abstractNumId="11" w15:restartNumberingAfterBreak="0">
    <w:nsid w:val="1F88532F"/>
    <w:multiLevelType w:val="multilevel"/>
    <w:tmpl w:val="1B563932"/>
    <w:numStyleLink w:val="RKNumreradlista"/>
  </w:abstractNum>
  <w:abstractNum w:abstractNumId="12" w15:restartNumberingAfterBreak="0">
    <w:nsid w:val="2AB05199"/>
    <w:multiLevelType w:val="multilevel"/>
    <w:tmpl w:val="186C6512"/>
    <w:numStyleLink w:val="Strecklistan"/>
  </w:abstractNum>
  <w:abstractNum w:abstractNumId="13" w15:restartNumberingAfterBreak="0">
    <w:nsid w:val="2BE361F1"/>
    <w:multiLevelType w:val="multilevel"/>
    <w:tmpl w:val="1B563932"/>
    <w:numStyleLink w:val="RKNumreradlista"/>
  </w:abstractNum>
  <w:abstractNum w:abstractNumId="14" w15:restartNumberingAfterBreak="0">
    <w:nsid w:val="2C9B0453"/>
    <w:multiLevelType w:val="multilevel"/>
    <w:tmpl w:val="1A20A4CA"/>
    <w:numStyleLink w:val="RKPunktlista"/>
  </w:abstractNum>
  <w:abstractNum w:abstractNumId="15" w15:restartNumberingAfterBreak="0">
    <w:nsid w:val="2ECF6BA1"/>
    <w:multiLevelType w:val="multilevel"/>
    <w:tmpl w:val="1B563932"/>
    <w:numStyleLink w:val="RKNumreradlista"/>
  </w:abstractNum>
  <w:abstractNum w:abstractNumId="16" w15:restartNumberingAfterBreak="0">
    <w:nsid w:val="2F604539"/>
    <w:multiLevelType w:val="multilevel"/>
    <w:tmpl w:val="1B563932"/>
    <w:numStyleLink w:val="RKNumreradlista"/>
  </w:abstractNum>
  <w:abstractNum w:abstractNumId="17" w15:restartNumberingAfterBreak="0">
    <w:nsid w:val="348522EF"/>
    <w:multiLevelType w:val="multilevel"/>
    <w:tmpl w:val="1B563932"/>
    <w:numStyleLink w:val="RKNumreradlista"/>
  </w:abstractNum>
  <w:abstractNum w:abstractNumId="18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D3D0E02"/>
    <w:multiLevelType w:val="multilevel"/>
    <w:tmpl w:val="1B563932"/>
    <w:numStyleLink w:val="RKNumreradlista"/>
  </w:abstractNum>
  <w:abstractNum w:abstractNumId="20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270774A"/>
    <w:multiLevelType w:val="multilevel"/>
    <w:tmpl w:val="1B563932"/>
    <w:numStyleLink w:val="RKNumreradlista"/>
  </w:abstractNum>
  <w:abstractNum w:abstractNumId="22" w15:restartNumberingAfterBreak="0">
    <w:nsid w:val="4C84297C"/>
    <w:multiLevelType w:val="multilevel"/>
    <w:tmpl w:val="1B563932"/>
    <w:numStyleLink w:val="RKNumreradlista"/>
  </w:abstractNum>
  <w:abstractNum w:abstractNumId="23" w15:restartNumberingAfterBreak="0">
    <w:nsid w:val="4D904BDB"/>
    <w:multiLevelType w:val="multilevel"/>
    <w:tmpl w:val="1B563932"/>
    <w:numStyleLink w:val="RKNumreradlista"/>
  </w:abstractNum>
  <w:abstractNum w:abstractNumId="24" w15:restartNumberingAfterBreak="0">
    <w:nsid w:val="4DAD38FF"/>
    <w:multiLevelType w:val="multilevel"/>
    <w:tmpl w:val="1B563932"/>
    <w:numStyleLink w:val="RKNumreradlista"/>
  </w:abstractNum>
  <w:abstractNum w:abstractNumId="25" w15:restartNumberingAfterBreak="0">
    <w:nsid w:val="53A05A92"/>
    <w:multiLevelType w:val="multilevel"/>
    <w:tmpl w:val="1B563932"/>
    <w:numStyleLink w:val="RKNumreradlista"/>
  </w:abstractNum>
  <w:abstractNum w:abstractNumId="26" w15:restartNumberingAfterBreak="0">
    <w:nsid w:val="5C6843F9"/>
    <w:multiLevelType w:val="multilevel"/>
    <w:tmpl w:val="1A20A4CA"/>
    <w:numStyleLink w:val="RKPunktlista"/>
  </w:abstractNum>
  <w:abstractNum w:abstractNumId="27" w15:restartNumberingAfterBreak="0">
    <w:nsid w:val="61AC437A"/>
    <w:multiLevelType w:val="multilevel"/>
    <w:tmpl w:val="E2FEA49E"/>
    <w:numStyleLink w:val="RKNumreraderubriker"/>
  </w:abstractNum>
  <w:abstractNum w:abstractNumId="28" w15:restartNumberingAfterBreak="0">
    <w:nsid w:val="64780D1B"/>
    <w:multiLevelType w:val="multilevel"/>
    <w:tmpl w:val="1B563932"/>
    <w:numStyleLink w:val="RKNumreradlista"/>
  </w:abstractNum>
  <w:abstractNum w:abstractNumId="29" w15:restartNumberingAfterBreak="0">
    <w:nsid w:val="664239C2"/>
    <w:multiLevelType w:val="multilevel"/>
    <w:tmpl w:val="1A20A4CA"/>
    <w:numStyleLink w:val="RKPunktlista"/>
  </w:abstractNum>
  <w:abstractNum w:abstractNumId="30" w15:restartNumberingAfterBreak="0">
    <w:nsid w:val="6AA87A6A"/>
    <w:multiLevelType w:val="multilevel"/>
    <w:tmpl w:val="186C6512"/>
    <w:numStyleLink w:val="Strecklistan"/>
  </w:abstractNum>
  <w:abstractNum w:abstractNumId="31" w15:restartNumberingAfterBreak="0">
    <w:nsid w:val="6D8C68B4"/>
    <w:multiLevelType w:val="multilevel"/>
    <w:tmpl w:val="1B563932"/>
    <w:numStyleLink w:val="RKNumreradlista"/>
  </w:abstractNum>
  <w:abstractNum w:abstractNumId="32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466A28"/>
    <w:multiLevelType w:val="multilevel"/>
    <w:tmpl w:val="1A20A4CA"/>
    <w:numStyleLink w:val="RKPunktlista"/>
  </w:abstractNum>
  <w:abstractNum w:abstractNumId="34" w15:restartNumberingAfterBreak="0">
    <w:nsid w:val="76322898"/>
    <w:multiLevelType w:val="multilevel"/>
    <w:tmpl w:val="186C6512"/>
    <w:numStyleLink w:val="Strecklistan"/>
  </w:abstractNum>
  <w:num w:numId="1">
    <w:abstractNumId w:val="20"/>
  </w:num>
  <w:num w:numId="2">
    <w:abstractNumId w:val="27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18"/>
  </w:num>
  <w:num w:numId="8">
    <w:abstractNumId w:val="16"/>
  </w:num>
  <w:num w:numId="9">
    <w:abstractNumId w:val="8"/>
  </w:num>
  <w:num w:numId="10">
    <w:abstractNumId w:val="13"/>
  </w:num>
  <w:num w:numId="11">
    <w:abstractNumId w:val="17"/>
  </w:num>
  <w:num w:numId="12">
    <w:abstractNumId w:val="32"/>
  </w:num>
  <w:num w:numId="13">
    <w:abstractNumId w:val="25"/>
  </w:num>
  <w:num w:numId="14">
    <w:abstractNumId w:val="9"/>
  </w:num>
  <w:num w:numId="15">
    <w:abstractNumId w:val="7"/>
  </w:num>
  <w:num w:numId="16">
    <w:abstractNumId w:val="29"/>
  </w:num>
  <w:num w:numId="17">
    <w:abstractNumId w:val="26"/>
  </w:num>
  <w:num w:numId="18">
    <w:abstractNumId w:val="6"/>
  </w:num>
  <w:num w:numId="19">
    <w:abstractNumId w:val="0"/>
  </w:num>
  <w:num w:numId="20">
    <w:abstractNumId w:val="2"/>
  </w:num>
  <w:num w:numId="21">
    <w:abstractNumId w:val="15"/>
  </w:num>
  <w:num w:numId="22">
    <w:abstractNumId w:val="10"/>
  </w:num>
  <w:num w:numId="23">
    <w:abstractNumId w:val="22"/>
  </w:num>
  <w:num w:numId="24">
    <w:abstractNumId w:val="23"/>
  </w:num>
  <w:num w:numId="25">
    <w:abstractNumId w:val="33"/>
  </w:num>
  <w:num w:numId="26">
    <w:abstractNumId w:val="19"/>
  </w:num>
  <w:num w:numId="27">
    <w:abstractNumId w:val="30"/>
  </w:num>
  <w:num w:numId="28">
    <w:abstractNumId w:val="14"/>
  </w:num>
  <w:num w:numId="29">
    <w:abstractNumId w:val="12"/>
  </w:num>
  <w:num w:numId="30">
    <w:abstractNumId w:val="31"/>
  </w:num>
  <w:num w:numId="31">
    <w:abstractNumId w:val="11"/>
  </w:num>
  <w:num w:numId="32">
    <w:abstractNumId w:val="24"/>
  </w:num>
  <w:num w:numId="33">
    <w:abstractNumId w:val="28"/>
  </w:num>
  <w:num w:numId="34">
    <w:abstractNumId w:val="34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9BF"/>
    <w:rsid w:val="00004D5C"/>
    <w:rsid w:val="00005F68"/>
    <w:rsid w:val="00012B00"/>
    <w:rsid w:val="00017386"/>
    <w:rsid w:val="00026711"/>
    <w:rsid w:val="00027848"/>
    <w:rsid w:val="000305E7"/>
    <w:rsid w:val="00041EDC"/>
    <w:rsid w:val="00057FE0"/>
    <w:rsid w:val="000757FC"/>
    <w:rsid w:val="000862E0"/>
    <w:rsid w:val="00093408"/>
    <w:rsid w:val="0009435C"/>
    <w:rsid w:val="000C61D1"/>
    <w:rsid w:val="000E12D9"/>
    <w:rsid w:val="000F00B8"/>
    <w:rsid w:val="00100933"/>
    <w:rsid w:val="00111809"/>
    <w:rsid w:val="00121002"/>
    <w:rsid w:val="0013450C"/>
    <w:rsid w:val="00170CE4"/>
    <w:rsid w:val="00173126"/>
    <w:rsid w:val="00192E34"/>
    <w:rsid w:val="001C5DC9"/>
    <w:rsid w:val="001C71A9"/>
    <w:rsid w:val="001F0629"/>
    <w:rsid w:val="001F0736"/>
    <w:rsid w:val="001F4302"/>
    <w:rsid w:val="00204079"/>
    <w:rsid w:val="00211B4E"/>
    <w:rsid w:val="00213258"/>
    <w:rsid w:val="00222258"/>
    <w:rsid w:val="00223AD6"/>
    <w:rsid w:val="00233D52"/>
    <w:rsid w:val="00260D2D"/>
    <w:rsid w:val="00281106"/>
    <w:rsid w:val="00282D27"/>
    <w:rsid w:val="00292420"/>
    <w:rsid w:val="002E1834"/>
    <w:rsid w:val="002E4D3F"/>
    <w:rsid w:val="002F66A6"/>
    <w:rsid w:val="003050DB"/>
    <w:rsid w:val="00307E0B"/>
    <w:rsid w:val="00310561"/>
    <w:rsid w:val="003128E2"/>
    <w:rsid w:val="00314336"/>
    <w:rsid w:val="00326C03"/>
    <w:rsid w:val="00340DE0"/>
    <w:rsid w:val="00342327"/>
    <w:rsid w:val="00347E11"/>
    <w:rsid w:val="00350C92"/>
    <w:rsid w:val="0035219A"/>
    <w:rsid w:val="00370311"/>
    <w:rsid w:val="0038587E"/>
    <w:rsid w:val="00392ED4"/>
    <w:rsid w:val="003A018B"/>
    <w:rsid w:val="003A5969"/>
    <w:rsid w:val="003A5C58"/>
    <w:rsid w:val="003C4BFD"/>
    <w:rsid w:val="003C7BE0"/>
    <w:rsid w:val="003D0DD3"/>
    <w:rsid w:val="003D17EF"/>
    <w:rsid w:val="003D3535"/>
    <w:rsid w:val="003E6020"/>
    <w:rsid w:val="0041223B"/>
    <w:rsid w:val="0042068E"/>
    <w:rsid w:val="00457192"/>
    <w:rsid w:val="004660C8"/>
    <w:rsid w:val="00472EBA"/>
    <w:rsid w:val="00474676"/>
    <w:rsid w:val="0047511B"/>
    <w:rsid w:val="00477688"/>
    <w:rsid w:val="00480EC3"/>
    <w:rsid w:val="0048317E"/>
    <w:rsid w:val="00485601"/>
    <w:rsid w:val="004865B8"/>
    <w:rsid w:val="00486C0D"/>
    <w:rsid w:val="00491796"/>
    <w:rsid w:val="004B66DA"/>
    <w:rsid w:val="004C70EE"/>
    <w:rsid w:val="004E25CD"/>
    <w:rsid w:val="004F0448"/>
    <w:rsid w:val="004F6525"/>
    <w:rsid w:val="0052127C"/>
    <w:rsid w:val="00533841"/>
    <w:rsid w:val="00536B58"/>
    <w:rsid w:val="00544738"/>
    <w:rsid w:val="005456E4"/>
    <w:rsid w:val="00547B89"/>
    <w:rsid w:val="005606BC"/>
    <w:rsid w:val="005639E7"/>
    <w:rsid w:val="00567799"/>
    <w:rsid w:val="00571A0B"/>
    <w:rsid w:val="00582E70"/>
    <w:rsid w:val="005850D7"/>
    <w:rsid w:val="00596E2B"/>
    <w:rsid w:val="005A5193"/>
    <w:rsid w:val="005E2F29"/>
    <w:rsid w:val="005E4E79"/>
    <w:rsid w:val="006175D7"/>
    <w:rsid w:val="006208E5"/>
    <w:rsid w:val="00631F82"/>
    <w:rsid w:val="00653D99"/>
    <w:rsid w:val="00654B4D"/>
    <w:rsid w:val="0066148B"/>
    <w:rsid w:val="00670A48"/>
    <w:rsid w:val="00672F6F"/>
    <w:rsid w:val="00676EBA"/>
    <w:rsid w:val="0069523C"/>
    <w:rsid w:val="006B4A30"/>
    <w:rsid w:val="006B7569"/>
    <w:rsid w:val="006D3188"/>
    <w:rsid w:val="006D59F9"/>
    <w:rsid w:val="006E08FC"/>
    <w:rsid w:val="006F2588"/>
    <w:rsid w:val="00710A6C"/>
    <w:rsid w:val="00712266"/>
    <w:rsid w:val="00732C27"/>
    <w:rsid w:val="00750C93"/>
    <w:rsid w:val="00757B3B"/>
    <w:rsid w:val="00773075"/>
    <w:rsid w:val="00782B3F"/>
    <w:rsid w:val="0079641B"/>
    <w:rsid w:val="007A629C"/>
    <w:rsid w:val="007C44FF"/>
    <w:rsid w:val="007C7BDB"/>
    <w:rsid w:val="007D735E"/>
    <w:rsid w:val="007D73AB"/>
    <w:rsid w:val="007E26E6"/>
    <w:rsid w:val="007F516C"/>
    <w:rsid w:val="00802C75"/>
    <w:rsid w:val="00804C1B"/>
    <w:rsid w:val="00816677"/>
    <w:rsid w:val="008178E6"/>
    <w:rsid w:val="008375D5"/>
    <w:rsid w:val="00850306"/>
    <w:rsid w:val="00875DDD"/>
    <w:rsid w:val="00891929"/>
    <w:rsid w:val="008A0A0D"/>
    <w:rsid w:val="008C562B"/>
    <w:rsid w:val="008D3090"/>
    <w:rsid w:val="008D4306"/>
    <w:rsid w:val="008D4508"/>
    <w:rsid w:val="008E77D6"/>
    <w:rsid w:val="009279BF"/>
    <w:rsid w:val="0093335A"/>
    <w:rsid w:val="0094502D"/>
    <w:rsid w:val="00947013"/>
    <w:rsid w:val="00957413"/>
    <w:rsid w:val="00986CC3"/>
    <w:rsid w:val="009920AA"/>
    <w:rsid w:val="009A0110"/>
    <w:rsid w:val="009A4D0A"/>
    <w:rsid w:val="009C2459"/>
    <w:rsid w:val="009D02A3"/>
    <w:rsid w:val="009D5D40"/>
    <w:rsid w:val="009D6B1B"/>
    <w:rsid w:val="009E107B"/>
    <w:rsid w:val="009E18D6"/>
    <w:rsid w:val="00A01F5C"/>
    <w:rsid w:val="00A061BD"/>
    <w:rsid w:val="00A3270B"/>
    <w:rsid w:val="00A43B02"/>
    <w:rsid w:val="00A5156E"/>
    <w:rsid w:val="00A56824"/>
    <w:rsid w:val="00A65C80"/>
    <w:rsid w:val="00A67276"/>
    <w:rsid w:val="00A67840"/>
    <w:rsid w:val="00A743AC"/>
    <w:rsid w:val="00A87A54"/>
    <w:rsid w:val="00AA1809"/>
    <w:rsid w:val="00AB6313"/>
    <w:rsid w:val="00AF0BB7"/>
    <w:rsid w:val="00AF0EDE"/>
    <w:rsid w:val="00B06751"/>
    <w:rsid w:val="00B2169D"/>
    <w:rsid w:val="00B21CBB"/>
    <w:rsid w:val="00B316CA"/>
    <w:rsid w:val="00B41F72"/>
    <w:rsid w:val="00B469F2"/>
    <w:rsid w:val="00B517E1"/>
    <w:rsid w:val="00B55E70"/>
    <w:rsid w:val="00B639D8"/>
    <w:rsid w:val="00B84409"/>
    <w:rsid w:val="00B8729A"/>
    <w:rsid w:val="00BB5683"/>
    <w:rsid w:val="00BD0826"/>
    <w:rsid w:val="00BE3210"/>
    <w:rsid w:val="00C141C6"/>
    <w:rsid w:val="00C2071A"/>
    <w:rsid w:val="00C20ACB"/>
    <w:rsid w:val="00C26068"/>
    <w:rsid w:val="00C271A8"/>
    <w:rsid w:val="00C37A77"/>
    <w:rsid w:val="00C4042C"/>
    <w:rsid w:val="00C461E6"/>
    <w:rsid w:val="00C93EBA"/>
    <w:rsid w:val="00CA4E2C"/>
    <w:rsid w:val="00CA7FF5"/>
    <w:rsid w:val="00CB1E7C"/>
    <w:rsid w:val="00CB2EA1"/>
    <w:rsid w:val="00CB43F1"/>
    <w:rsid w:val="00CB444A"/>
    <w:rsid w:val="00CB6EDE"/>
    <w:rsid w:val="00CC41BA"/>
    <w:rsid w:val="00CD1C6C"/>
    <w:rsid w:val="00CD6169"/>
    <w:rsid w:val="00CF3046"/>
    <w:rsid w:val="00CF717A"/>
    <w:rsid w:val="00D021D2"/>
    <w:rsid w:val="00D13D8A"/>
    <w:rsid w:val="00D279D8"/>
    <w:rsid w:val="00D27C8E"/>
    <w:rsid w:val="00D4141B"/>
    <w:rsid w:val="00D4145D"/>
    <w:rsid w:val="00D45543"/>
    <w:rsid w:val="00D5467F"/>
    <w:rsid w:val="00D6730A"/>
    <w:rsid w:val="00D76068"/>
    <w:rsid w:val="00D76B01"/>
    <w:rsid w:val="00D84704"/>
    <w:rsid w:val="00D868B7"/>
    <w:rsid w:val="00D95424"/>
    <w:rsid w:val="00DA2155"/>
    <w:rsid w:val="00DB714B"/>
    <w:rsid w:val="00DF5BFB"/>
    <w:rsid w:val="00E469E4"/>
    <w:rsid w:val="00E475C3"/>
    <w:rsid w:val="00E509B0"/>
    <w:rsid w:val="00E7634A"/>
    <w:rsid w:val="00E82BA3"/>
    <w:rsid w:val="00EA1688"/>
    <w:rsid w:val="00ED592E"/>
    <w:rsid w:val="00ED6ABD"/>
    <w:rsid w:val="00EE3C0F"/>
    <w:rsid w:val="00EF2A7F"/>
    <w:rsid w:val="00F03EAC"/>
    <w:rsid w:val="00F14024"/>
    <w:rsid w:val="00F259D7"/>
    <w:rsid w:val="00F32D05"/>
    <w:rsid w:val="00F35263"/>
    <w:rsid w:val="00F53AEA"/>
    <w:rsid w:val="00F66093"/>
    <w:rsid w:val="00F848D6"/>
    <w:rsid w:val="00FA5DDD"/>
    <w:rsid w:val="00FD0B7B"/>
    <w:rsid w:val="00FD4E71"/>
    <w:rsid w:val="00FD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9858E60"/>
  <w15:chartTrackingRefBased/>
  <w15:docId w15:val="{D9BC0783-79E5-4FA3-B4BA-6D2927980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iPriority="6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iPriority="6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3C4BFD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957413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3C4BFD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3C4BFD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957413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957413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semiHidden/>
    <w:rsid w:val="00CF717A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autoRedefine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A4E2C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semiHidden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semiHidden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semiHidden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semiHidden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D455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957413"/>
    <w:rPr>
      <w:rFonts w:ascii="Calibri" w:hAnsi="Calibri" w:cs="Calibri"/>
      <w:sz w:val="16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653D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53D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9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015A7EF6D0BE0742BC79865529F47B5B" ma:contentTypeVersion="43" ma:contentTypeDescription="Skapa nytt dokument med möjlighet att välja RK-mall" ma:contentTypeScope="" ma:versionID="587c31eac53987c458c6a57a226729c9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18f3d968-6251-40b0-9f11-012b293496c2" xmlns:ns5="9c9941df-7074-4a92-bf99-225d24d78d61" xmlns:ns6="eca061ca-b85c-41d9-8d02-21c800eb1fa8" targetNamespace="http://schemas.microsoft.com/office/2006/metadata/properties" ma:root="true" ma:fieldsID="8812dc65a6bd12646b480ab363bcdac5" ns2:_="" ns3:_="" ns4:_="" ns5:_="" ns6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import namespace="eca061ca-b85c-41d9-8d02-21c800eb1fa8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  <xsd:element ref="ns5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description="" ma:hidden="true" ma:list="{8f345eb6-ddc5-40c5-904d-586338f73437}" ma:internalName="TaxCatchAllLabel" ma:readOnly="true" ma:showField="CatchAllDataLabel" ma:web="8bd5844d-7208-48a2-b359-d8abfda879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readOnly="false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8f345eb6-ddc5-40c5-904d-586338f73437}" ma:internalName="TaxCatchAll" ma:showField="CatchAllData" ma:web="8bd5844d-7208-48a2-b359-d8abfda879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a061ca-b85c-41d9-8d02-21c800eb1fa8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/>
    <Office/>
    <Dnr/>
    <ParagrafNr/>
    <DocumentTitle/>
    <VisitingAddress/>
    <Extra1/>
    <Extra2/>
    <Extra3/>
    <Number/>
    <Recipient/>
    <SenderText/>
    <DocNumber/>
    <Doclanguage/>
    <Appendix/>
    <LogotypeName/>
  </BaseInfo>
</DocumentInfo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eca061ca-b85c-41d9-8d02-21c800eb1fa8">572EXJJFHZPY-1021220355-19055</_dlc_DocId>
    <_dlc_DocIdUrl xmlns="eca061ca-b85c-41d9-8d02-21c800eb1fa8">
      <Url>https://dhs.sp.regeringskansliet.se/yta/s-FS/_layouts/15/DocIdRedir.aspx?ID=572EXJJFHZPY-1021220355-19055</Url>
      <Description>572EXJJFHZPY-1021220355-19055</Description>
    </_dlc_DocIdUrl>
  </documentManagement>
</p:properties>
</file>

<file path=customXml/item8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618F06-AA83-4485-A3FC-6C9CED482C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9c9941df-7074-4a92-bf99-225d24d78d61"/>
    <ds:schemaRef ds:uri="eca061ca-b85c-41d9-8d02-21c800eb1f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085141-C950-429E-89C8-5BDEB8E580A0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6F8328AC-1232-4E80-B7CA-61D967923F0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F53E36A-EF19-4547-9FBB-D73028641D26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87832E82-63CA-4BEB-9A0D-EC3CB50F1C50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B90705D8-1E53-4776-9D65-5B05F51A8550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4EC8F9A3-8154-4508-A872-DECC3782BF5B}">
  <ds:schemaRefs>
    <ds:schemaRef ds:uri="9c9941df-7074-4a92-bf99-225d24d78d61"/>
    <ds:schemaRef ds:uri="http://purl.org/dc/terms/"/>
    <ds:schemaRef ds:uri="18f3d968-6251-40b0-9f11-012b293496c2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eca061ca-b85c-41d9-8d02-21c800eb1fa8"/>
    <ds:schemaRef ds:uri="cc625d36-bb37-4650-91b9-0c96159295ba"/>
    <ds:schemaRef ds:uri="4e9c2f0c-7bf8-49af-8356-cbf363fc78a7"/>
    <ds:schemaRef ds:uri="http://www.w3.org/XML/1998/namespace"/>
    <ds:schemaRef ds:uri="http://purl.org/dc/dcmitype/"/>
  </ds:schemaRefs>
</ds:datastoreItem>
</file>

<file path=customXml/itemProps8.xml><?xml version="1.0" encoding="utf-8"?>
<ds:datastoreItem xmlns:ds="http://schemas.openxmlformats.org/officeDocument/2006/customXml" ds:itemID="{EFD58A90-D902-4D07-A344-4199258F3B2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1702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Marcus Gry</dc:creator>
  <cp:keywords/>
  <dc:description/>
  <cp:lastModifiedBy>Anna Weinholt</cp:lastModifiedBy>
  <cp:revision>6</cp:revision>
  <dcterms:created xsi:type="dcterms:W3CDTF">2022-11-28T13:08:00Z</dcterms:created>
  <dcterms:modified xsi:type="dcterms:W3CDTF">2022-12-22T10:38:00Z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0x010100BBA312BF02777149882D207184EC35C03200015A7EF6D0BE0742BC79865529F47B5B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b1ee16a6-40ab-4a37-a88a-67c45ba7cb06</vt:lpwstr>
  </property>
</Properties>
</file>