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48D7" w14:textId="0BE2E407" w:rsidR="009D1DF9" w:rsidRDefault="00F766A2" w:rsidP="009D1DF9">
      <w:pPr>
        <w:pStyle w:val="Rubrik"/>
      </w:pPr>
      <w:r>
        <w:t>Länsstyrelsernas</w:t>
      </w:r>
      <w:r w:rsidR="009D1DF9">
        <w:t xml:space="preserve"> pågående uppdrag per den </w:t>
      </w:r>
      <w:r w:rsidR="009D1DF9">
        <w:br/>
        <w:t>1 januari 20</w:t>
      </w:r>
      <w:r w:rsidR="00407F9F">
        <w:t>2</w:t>
      </w:r>
      <w:r w:rsidR="00233398">
        <w:t>3</w:t>
      </w:r>
    </w:p>
    <w:p w14:paraId="5F8C46D5" w14:textId="07F81B4F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 xml:space="preserve">Pågående uppdrag </w:t>
      </w:r>
      <w:r w:rsidR="00387ABE">
        <w:rPr>
          <w:b/>
          <w:i/>
          <w:sz w:val="22"/>
        </w:rPr>
        <w:t xml:space="preserve">ex. </w:t>
      </w:r>
      <w:r>
        <w:rPr>
          <w:b/>
          <w:i/>
          <w:sz w:val="22"/>
        </w:rPr>
        <w:t>givna i tidigare regleringsbrev:</w:t>
      </w:r>
    </w:p>
    <w:p w14:paraId="63710CB0" w14:textId="5AFAF2F4" w:rsidR="00AF0855" w:rsidRPr="003940F2" w:rsidRDefault="00AF085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2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21 december 2020</w:t>
      </w:r>
      <w:r w:rsidRPr="003940F2">
        <w:rPr>
          <w:rFonts w:ascii="OrigGarmnd BT" w:hAnsi="OrigGarmnd BT"/>
          <w:sz w:val="24"/>
          <w:szCs w:val="24"/>
        </w:rPr>
        <w:br/>
        <w:t>Redovisning: den 15 februari 2023</w:t>
      </w:r>
    </w:p>
    <w:p w14:paraId="0B0ACF5B" w14:textId="7F4B85E3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2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</w:t>
      </w:r>
      <w:r w:rsidR="001E75EE" w:rsidRPr="003940F2">
        <w:rPr>
          <w:rFonts w:ascii="OrigGarmnd BT" w:hAnsi="OrigGarmnd BT"/>
          <w:sz w:val="24"/>
          <w:szCs w:val="24"/>
        </w:rPr>
        <w:t>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1E75EE" w:rsidRPr="003940F2">
        <w:rPr>
          <w:rFonts w:ascii="OrigGarmnd BT" w:hAnsi="OrigGarmnd BT"/>
          <w:sz w:val="24"/>
          <w:szCs w:val="24"/>
        </w:rPr>
        <w:t>17 februari 2023</w:t>
      </w:r>
    </w:p>
    <w:p w14:paraId="38C19466" w14:textId="560DA996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3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1E75EE" w:rsidRPr="003940F2">
        <w:rPr>
          <w:rFonts w:ascii="OrigGarmnd BT" w:hAnsi="OrigGarmnd BT"/>
          <w:sz w:val="24"/>
          <w:szCs w:val="24"/>
        </w:rPr>
        <w:t>1 mars 2023</w:t>
      </w:r>
    </w:p>
    <w:p w14:paraId="7566EBB0" w14:textId="4EF6C145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4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1E75EE" w:rsidRPr="003940F2">
        <w:rPr>
          <w:rFonts w:ascii="OrigGarmnd BT" w:hAnsi="OrigGarmnd BT"/>
          <w:sz w:val="24"/>
          <w:szCs w:val="24"/>
        </w:rPr>
        <w:t>1 mars 2023</w:t>
      </w:r>
    </w:p>
    <w:p w14:paraId="6B614BCE" w14:textId="0A0D6133" w:rsidR="00D47AAD" w:rsidRPr="003940F2" w:rsidRDefault="00D47AAD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5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22 februari 2023</w:t>
      </w:r>
    </w:p>
    <w:p w14:paraId="086CA897" w14:textId="0DE401F6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6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1E75EE" w:rsidRPr="003940F2">
        <w:rPr>
          <w:rFonts w:ascii="OrigGarmnd BT" w:hAnsi="OrigGarmnd BT"/>
          <w:sz w:val="24"/>
          <w:szCs w:val="24"/>
        </w:rPr>
        <w:t>15 februari 2023</w:t>
      </w:r>
    </w:p>
    <w:p w14:paraId="3C6657A8" w14:textId="7B94934E" w:rsidR="001E75EE" w:rsidRPr="003940F2" w:rsidRDefault="001E75EE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7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sz w:val="24"/>
          <w:szCs w:val="24"/>
        </w:rPr>
        <w:t>15 februari 2023</w:t>
      </w:r>
    </w:p>
    <w:p w14:paraId="4B8C60D4" w14:textId="4BD88D9D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A Nationella mål, uppdrag nr 8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sz w:val="24"/>
          <w:szCs w:val="24"/>
        </w:rPr>
        <w:t xml:space="preserve">15 februari 2023 </w:t>
      </w:r>
    </w:p>
    <w:p w14:paraId="201A0BC1" w14:textId="223EE00A" w:rsidR="00A94135" w:rsidRPr="003940F2" w:rsidRDefault="00A94135" w:rsidP="00A9413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10</w:t>
      </w:r>
      <w:r w:rsidRPr="003940F2">
        <w:rPr>
          <w:rFonts w:ascii="OrigGarmnd BT" w:hAnsi="OrigGarmnd BT"/>
          <w:b/>
          <w:sz w:val="24"/>
          <w:szCs w:val="24"/>
        </w:rPr>
        <w:t xml:space="preserve"> 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1 februari 2023 till Havs- och vattenmyndigheten</w:t>
      </w:r>
    </w:p>
    <w:p w14:paraId="2241B359" w14:textId="32D7F781" w:rsidR="00A94135" w:rsidRPr="003940F2" w:rsidRDefault="00A94135" w:rsidP="00A9413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lastRenderedPageBreak/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11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31 mars 2023</w:t>
      </w:r>
    </w:p>
    <w:p w14:paraId="4D8A14B4" w14:textId="0F225307" w:rsidR="00A94135" w:rsidRPr="003940F2" w:rsidRDefault="00A94135" w:rsidP="00A9413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12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31 mars 2024</w:t>
      </w:r>
    </w:p>
    <w:p w14:paraId="27BD3153" w14:textId="6F363F2B" w:rsidR="00A94135" w:rsidRPr="003940F2" w:rsidRDefault="00A9413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</w:rPr>
        <w:t xml:space="preserve">A Nationella </w:t>
      </w:r>
      <w:r w:rsidRPr="003940F2">
        <w:rPr>
          <w:rFonts w:ascii="OrigGarmnd BT" w:hAnsi="OrigGarmnd BT"/>
          <w:b/>
          <w:sz w:val="24"/>
          <w:szCs w:val="24"/>
        </w:rPr>
        <w:t>mål</w:t>
      </w:r>
      <w:r w:rsidRPr="003940F2">
        <w:rPr>
          <w:rFonts w:ascii="OrigGarmnd BT" w:hAnsi="OrigGarmnd BT"/>
          <w:b/>
        </w:rPr>
        <w:t>, uppdrag nr 13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31 mars 2026</w:t>
      </w:r>
    </w:p>
    <w:p w14:paraId="2C1F9E0E" w14:textId="34CD3466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B Samordnande och sektorsövergripande, uppdrag nr 2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bCs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bCs/>
          <w:sz w:val="24"/>
          <w:szCs w:val="24"/>
        </w:rPr>
        <w:t>28 februari 2023</w:t>
      </w:r>
    </w:p>
    <w:p w14:paraId="4CFE9A59" w14:textId="77777777" w:rsidR="00AF0855" w:rsidRPr="003940F2" w:rsidRDefault="00AF0855" w:rsidP="00AF0855">
      <w:pPr>
        <w:keepNext/>
        <w:tabs>
          <w:tab w:val="left" w:pos="1134"/>
        </w:tabs>
        <w:spacing w:before="320" w:after="0" w:line="320" w:lineRule="exact"/>
        <w:outlineLvl w:val="3"/>
        <w:rPr>
          <w:rFonts w:ascii="OrigGarmnd BT" w:hAnsi="OrigGarmnd BT"/>
          <w:b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4</w:t>
      </w:r>
    </w:p>
    <w:p w14:paraId="5E74338E" w14:textId="3A6E537D" w:rsidR="00AF0855" w:rsidRPr="003940F2" w:rsidRDefault="00AF0855" w:rsidP="00AF0855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3940F2">
        <w:rPr>
          <w:rFonts w:ascii="OrigGarmnd BT" w:hAnsi="OrigGarmnd BT"/>
          <w:bCs/>
          <w:sz w:val="24"/>
          <w:szCs w:val="24"/>
        </w:rPr>
        <w:t xml:space="preserve">Beslutsdatum: </w:t>
      </w:r>
      <w:r w:rsidR="005639B6" w:rsidRPr="003940F2">
        <w:rPr>
          <w:rFonts w:ascii="OrigGarmnd BT" w:hAnsi="OrigGarmnd BT"/>
          <w:bCs/>
          <w:sz w:val="24"/>
          <w:szCs w:val="24"/>
        </w:rPr>
        <w:t xml:space="preserve">den </w:t>
      </w:r>
      <w:r w:rsidRPr="003940F2">
        <w:rPr>
          <w:rFonts w:ascii="OrigGarmnd BT" w:hAnsi="OrigGarmnd BT"/>
          <w:bCs/>
          <w:sz w:val="24"/>
          <w:szCs w:val="24"/>
        </w:rPr>
        <w:t>2</w:t>
      </w:r>
      <w:r w:rsidR="006577D4" w:rsidRPr="003940F2">
        <w:rPr>
          <w:rFonts w:ascii="OrigGarmnd BT" w:hAnsi="OrigGarmnd BT"/>
          <w:bCs/>
          <w:sz w:val="24"/>
          <w:szCs w:val="24"/>
        </w:rPr>
        <w:t>2</w:t>
      </w:r>
      <w:r w:rsidRPr="003940F2">
        <w:rPr>
          <w:rFonts w:ascii="OrigGarmnd BT" w:hAnsi="OrigGarmnd BT"/>
          <w:bCs/>
          <w:sz w:val="24"/>
          <w:szCs w:val="24"/>
        </w:rPr>
        <w:t xml:space="preserve"> december 2020</w:t>
      </w:r>
    </w:p>
    <w:p w14:paraId="3F600E63" w14:textId="1C984287" w:rsidR="00AF0855" w:rsidRPr="003940F2" w:rsidRDefault="00AF0855" w:rsidP="00A92A3F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3940F2">
        <w:rPr>
          <w:rFonts w:ascii="OrigGarmnd BT" w:hAnsi="OrigGarmnd BT"/>
          <w:bCs/>
          <w:sz w:val="24"/>
          <w:szCs w:val="24"/>
        </w:rPr>
        <w:t>Redovisning: den 31 januari 2023</w:t>
      </w:r>
    </w:p>
    <w:p w14:paraId="50C78C58" w14:textId="3B5286F7" w:rsidR="00BE6B50" w:rsidRPr="003940F2" w:rsidRDefault="00BE6B50" w:rsidP="00BE6B50">
      <w:pPr>
        <w:keepNext/>
        <w:tabs>
          <w:tab w:val="left" w:pos="1134"/>
        </w:tabs>
        <w:spacing w:before="320" w:after="0" w:line="320" w:lineRule="exact"/>
        <w:outlineLvl w:val="3"/>
        <w:rPr>
          <w:rFonts w:ascii="OrigGarmnd BT" w:hAnsi="OrigGarmnd BT"/>
          <w:b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4</w:t>
      </w:r>
    </w:p>
    <w:p w14:paraId="3D026A61" w14:textId="6E0FBA13" w:rsidR="00BE6B50" w:rsidRPr="003940F2" w:rsidRDefault="00BE6B50" w:rsidP="00BE6B50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3940F2">
        <w:rPr>
          <w:rFonts w:ascii="OrigGarmnd BT" w:hAnsi="OrigGarmnd BT"/>
          <w:bCs/>
          <w:sz w:val="24"/>
          <w:szCs w:val="24"/>
        </w:rPr>
        <w:t xml:space="preserve">Beslutsdatum: </w:t>
      </w:r>
      <w:r w:rsidR="005639B6" w:rsidRPr="003940F2">
        <w:rPr>
          <w:rFonts w:ascii="OrigGarmnd BT" w:hAnsi="OrigGarmnd BT"/>
          <w:bCs/>
          <w:sz w:val="24"/>
          <w:szCs w:val="24"/>
        </w:rPr>
        <w:t xml:space="preserve">den </w:t>
      </w:r>
      <w:r w:rsidR="00651702" w:rsidRPr="003940F2">
        <w:rPr>
          <w:rFonts w:ascii="OrigGarmnd BT" w:hAnsi="OrigGarmnd BT"/>
          <w:bCs/>
          <w:sz w:val="24"/>
          <w:szCs w:val="24"/>
        </w:rPr>
        <w:t>28 oktober 2021</w:t>
      </w:r>
    </w:p>
    <w:p w14:paraId="5944BAA5" w14:textId="03EF5AD9" w:rsidR="00BE6B50" w:rsidRPr="003940F2" w:rsidRDefault="00BE6B50" w:rsidP="00BE6B50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3940F2">
        <w:rPr>
          <w:rFonts w:ascii="OrigGarmnd BT" w:hAnsi="OrigGarmnd BT"/>
          <w:bCs/>
          <w:sz w:val="24"/>
          <w:szCs w:val="24"/>
        </w:rPr>
        <w:t>Redovisning: den 31 januari 2024</w:t>
      </w:r>
    </w:p>
    <w:p w14:paraId="7F4D67BA" w14:textId="63BA136A" w:rsidR="00A94135" w:rsidRPr="003940F2" w:rsidRDefault="00A94135" w:rsidP="00A94135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5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</w:t>
      </w:r>
      <w:r w:rsidR="005639B6" w:rsidRPr="003940F2">
        <w:rPr>
          <w:rFonts w:ascii="OrigGarmnd BT" w:hAnsi="OrigGarmnd BT"/>
          <w:sz w:val="24"/>
          <w:szCs w:val="24"/>
        </w:rPr>
        <w:t xml:space="preserve">den </w:t>
      </w:r>
      <w:r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>Redovisning: den 1 april 2023</w:t>
      </w:r>
    </w:p>
    <w:p w14:paraId="30D98A15" w14:textId="4D07D0A8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7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</w:t>
      </w:r>
      <w:r w:rsidR="005639B6" w:rsidRPr="003940F2">
        <w:rPr>
          <w:rFonts w:ascii="OrigGarmnd BT" w:hAnsi="OrigGarmnd BT"/>
          <w:sz w:val="24"/>
          <w:szCs w:val="24"/>
        </w:rPr>
        <w:t xml:space="preserve">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sz w:val="24"/>
          <w:szCs w:val="24"/>
        </w:rPr>
        <w:t>15 februari 2023 till Naturvårdsverket</w:t>
      </w:r>
    </w:p>
    <w:p w14:paraId="249325D1" w14:textId="332338A6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B Samordnande och sektorsövergripande, uppdrag nr 8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sz w:val="24"/>
          <w:szCs w:val="24"/>
        </w:rPr>
        <w:t>15 februari 2023 till Havs- och vattenmyndigheten</w:t>
      </w:r>
    </w:p>
    <w:p w14:paraId="3C1E99C5" w14:textId="0B94B49D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B Samordnande och sektorsövergripande, uppdrag nr 9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</w:t>
      </w:r>
      <w:r w:rsidR="00A94135" w:rsidRPr="003940F2">
        <w:rPr>
          <w:rFonts w:ascii="OrigGarmnd BT" w:hAnsi="OrigGarmnd BT"/>
          <w:sz w:val="24"/>
          <w:szCs w:val="24"/>
        </w:rPr>
        <w:t>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A94135" w:rsidRPr="003940F2">
        <w:rPr>
          <w:rFonts w:ascii="OrigGarmnd BT" w:hAnsi="OrigGarmnd BT"/>
          <w:sz w:val="24"/>
          <w:szCs w:val="24"/>
        </w:rPr>
        <w:t>31 mars 2023</w:t>
      </w:r>
    </w:p>
    <w:p w14:paraId="62E1A9F9" w14:textId="5F40F85C" w:rsidR="00A22DA6" w:rsidRPr="003940F2" w:rsidRDefault="00A22DA6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B Samordnande och sektorsövergripande, uppdrag nr 10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15 juni 2023</w:t>
      </w:r>
    </w:p>
    <w:p w14:paraId="7CFDE20B" w14:textId="1C198221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lastRenderedPageBreak/>
        <w:t>B Samordnande och sektorsövergripande, uppdrag nr 11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32168A" w:rsidRPr="003940F2">
        <w:rPr>
          <w:rFonts w:ascii="OrigGarmnd BT" w:hAnsi="OrigGarmnd BT"/>
          <w:sz w:val="24"/>
          <w:szCs w:val="24"/>
        </w:rPr>
        <w:t>28 februari 2023</w:t>
      </w:r>
    </w:p>
    <w:p w14:paraId="2F9AE986" w14:textId="77777777" w:rsidR="00314795" w:rsidRPr="003940F2" w:rsidRDefault="00314795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12</w:t>
      </w:r>
    </w:p>
    <w:p w14:paraId="32355F58" w14:textId="553E22C7" w:rsidR="00314795" w:rsidRPr="003940F2" w:rsidRDefault="00314795" w:rsidP="00A92A3F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9F04A4" w:rsidRPr="003940F2">
        <w:rPr>
          <w:rFonts w:ascii="OrigGarmnd BT" w:hAnsi="OrigGarmnd BT"/>
          <w:sz w:val="24"/>
          <w:szCs w:val="24"/>
        </w:rPr>
        <w:t>22</w:t>
      </w:r>
      <w:r w:rsidR="003A3C51" w:rsidRPr="003940F2">
        <w:rPr>
          <w:rFonts w:ascii="OrigGarmnd BT" w:hAnsi="OrigGarmnd BT"/>
          <w:sz w:val="24"/>
          <w:szCs w:val="24"/>
        </w:rPr>
        <w:t xml:space="preserve"> </w:t>
      </w:r>
      <w:r w:rsidR="009F04A4" w:rsidRPr="003940F2">
        <w:rPr>
          <w:rFonts w:ascii="OrigGarmnd BT" w:hAnsi="OrigGarmnd BT"/>
          <w:sz w:val="24"/>
          <w:szCs w:val="24"/>
        </w:rPr>
        <w:t>december</w:t>
      </w:r>
      <w:r w:rsidRPr="003940F2">
        <w:rPr>
          <w:rFonts w:ascii="OrigGarmnd BT" w:hAnsi="OrigGarmnd BT"/>
          <w:sz w:val="24"/>
          <w:szCs w:val="24"/>
        </w:rPr>
        <w:t xml:space="preserve"> 202</w:t>
      </w:r>
      <w:r w:rsidR="009F04A4" w:rsidRPr="003940F2">
        <w:rPr>
          <w:rFonts w:ascii="OrigGarmnd BT" w:hAnsi="OrigGarmnd BT"/>
          <w:sz w:val="24"/>
          <w:szCs w:val="24"/>
        </w:rPr>
        <w:t>0</w:t>
      </w:r>
    </w:p>
    <w:p w14:paraId="03BFC15C" w14:textId="2BE130AA" w:rsidR="00314795" w:rsidRPr="003940F2" w:rsidRDefault="00314795" w:rsidP="00A92A3F">
      <w:pPr>
        <w:keepNext/>
        <w:tabs>
          <w:tab w:val="left" w:pos="1134"/>
        </w:tabs>
        <w:spacing w:after="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sz w:val="24"/>
          <w:szCs w:val="24"/>
        </w:rPr>
        <w:t>Redovisning: den 30 september 2025</w:t>
      </w:r>
    </w:p>
    <w:p w14:paraId="32D5CB24" w14:textId="64EB4EA8" w:rsidR="00874D58" w:rsidRPr="003940F2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1</w:t>
      </w:r>
      <w:r w:rsidR="0032168A" w:rsidRPr="003940F2">
        <w:rPr>
          <w:rFonts w:ascii="OrigGarmnd BT" w:hAnsi="OrigGarmnd BT"/>
          <w:b/>
          <w:sz w:val="24"/>
          <w:szCs w:val="24"/>
        </w:rPr>
        <w:t>3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 xml:space="preserve">Beslutsdatum: den </w:t>
      </w:r>
      <w:r w:rsidR="001E75EE" w:rsidRPr="003940F2">
        <w:rPr>
          <w:rFonts w:ascii="OrigGarmnd BT" w:hAnsi="OrigGarmnd BT"/>
          <w:sz w:val="24"/>
          <w:szCs w:val="24"/>
        </w:rPr>
        <w:t>22 december 2021</w:t>
      </w:r>
      <w:r w:rsidRPr="003940F2">
        <w:rPr>
          <w:rFonts w:ascii="OrigGarmnd BT" w:hAnsi="OrigGarmnd BT"/>
          <w:sz w:val="24"/>
          <w:szCs w:val="24"/>
        </w:rPr>
        <w:br/>
        <w:t xml:space="preserve">Redovisning: den </w:t>
      </w:r>
      <w:r w:rsidR="0032168A" w:rsidRPr="003940F2">
        <w:rPr>
          <w:rFonts w:ascii="OrigGarmnd BT" w:hAnsi="OrigGarmnd BT"/>
          <w:sz w:val="24"/>
          <w:szCs w:val="24"/>
        </w:rPr>
        <w:t>15 mars 2023</w:t>
      </w:r>
    </w:p>
    <w:p w14:paraId="6219C293" w14:textId="2232C63A" w:rsidR="000067D8" w:rsidRPr="003940F2" w:rsidRDefault="00072E06" w:rsidP="00072E06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sz w:val="24"/>
          <w:szCs w:val="24"/>
        </w:rPr>
        <w:t>B Samordnande och sektorsövergripande, uppdrag nr 14</w:t>
      </w:r>
      <w:r w:rsidRPr="003940F2">
        <w:rPr>
          <w:rFonts w:ascii="OrigGarmnd BT" w:hAnsi="OrigGarmnd BT"/>
          <w:b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22 december 2021</w:t>
      </w:r>
      <w:r w:rsidRPr="003940F2">
        <w:rPr>
          <w:rFonts w:ascii="OrigGarmnd BT" w:hAnsi="OrigGarmnd BT"/>
          <w:sz w:val="24"/>
          <w:szCs w:val="24"/>
        </w:rPr>
        <w:br/>
        <w:t>Redovisning: den 1 mars 2023</w:t>
      </w:r>
    </w:p>
    <w:p w14:paraId="10EB66B4" w14:textId="45C78F01" w:rsidR="00A574B3" w:rsidRPr="00072E06" w:rsidRDefault="00A574B3" w:rsidP="00072E06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3940F2">
        <w:rPr>
          <w:rFonts w:ascii="OrigGarmnd BT" w:hAnsi="OrigGarmnd BT"/>
          <w:b/>
          <w:bCs/>
          <w:sz w:val="24"/>
          <w:szCs w:val="24"/>
        </w:rPr>
        <w:t>B Samordnande och sektorsövergripande, uppdrag nr 16</w:t>
      </w:r>
      <w:r w:rsidRPr="003940F2">
        <w:rPr>
          <w:rFonts w:ascii="OrigGarmnd BT" w:hAnsi="OrigGarmnd BT"/>
          <w:b/>
          <w:bCs/>
          <w:sz w:val="24"/>
          <w:szCs w:val="24"/>
        </w:rPr>
        <w:br/>
      </w:r>
      <w:r w:rsidRPr="003940F2">
        <w:rPr>
          <w:rFonts w:ascii="OrigGarmnd BT" w:hAnsi="OrigGarmnd BT"/>
          <w:sz w:val="24"/>
          <w:szCs w:val="24"/>
        </w:rPr>
        <w:t>Beslutsdatum: den 2</w:t>
      </w:r>
      <w:r w:rsidR="006577D4" w:rsidRPr="003940F2">
        <w:rPr>
          <w:rFonts w:ascii="OrigGarmnd BT" w:hAnsi="OrigGarmnd BT"/>
          <w:sz w:val="24"/>
          <w:szCs w:val="24"/>
        </w:rPr>
        <w:t>2</w:t>
      </w:r>
      <w:r w:rsidRPr="003940F2">
        <w:rPr>
          <w:rFonts w:ascii="OrigGarmnd BT" w:hAnsi="OrigGarmnd BT"/>
          <w:sz w:val="24"/>
          <w:szCs w:val="24"/>
        </w:rPr>
        <w:t xml:space="preserve"> december 2020</w:t>
      </w:r>
      <w:r w:rsidRPr="003940F2">
        <w:rPr>
          <w:rFonts w:ascii="OrigGarmnd BT" w:hAnsi="OrigGarmnd BT"/>
          <w:sz w:val="24"/>
          <w:szCs w:val="24"/>
        </w:rPr>
        <w:br/>
        <w:t>Redovisning: den 1 mars 2024</w:t>
      </w:r>
    </w:p>
    <w:p w14:paraId="4EDEE364" w14:textId="0EB776CE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FE262C">
        <w:rPr>
          <w:rFonts w:ascii="OrigGarmnd BT" w:hAnsi="OrigGarmnd BT"/>
          <w:b/>
          <w:bCs/>
          <w:sz w:val="24"/>
          <w:szCs w:val="24"/>
        </w:rPr>
        <w:t>B</w:t>
      </w:r>
      <w:r>
        <w:rPr>
          <w:rFonts w:ascii="OrigGarmnd BT" w:hAnsi="OrigGarmnd BT"/>
          <w:b/>
          <w:bCs/>
          <w:sz w:val="24"/>
          <w:szCs w:val="24"/>
        </w:rPr>
        <w:t xml:space="preserve"> Samordnande och sektorsövergripande, uppdrag nr 16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1E75EE">
        <w:rPr>
          <w:rFonts w:ascii="OrigGarmnd BT" w:hAnsi="OrigGarmnd BT"/>
          <w:sz w:val="24"/>
          <w:szCs w:val="24"/>
        </w:rPr>
        <w:t>22 december 2021</w:t>
      </w:r>
      <w:r>
        <w:rPr>
          <w:rFonts w:ascii="OrigGarmnd BT" w:hAnsi="OrigGarmnd BT"/>
          <w:sz w:val="24"/>
          <w:szCs w:val="24"/>
        </w:rPr>
        <w:br/>
      </w:r>
      <w:r w:rsidRPr="00FE262C">
        <w:rPr>
          <w:rFonts w:ascii="OrigGarmnd BT" w:hAnsi="OrigGarmnd BT"/>
          <w:sz w:val="24"/>
          <w:szCs w:val="24"/>
        </w:rPr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32168A" w:rsidRPr="0032168A">
        <w:rPr>
          <w:rFonts w:ascii="OrigGarmnd BT" w:hAnsi="OrigGarmnd BT"/>
          <w:sz w:val="24"/>
          <w:szCs w:val="24"/>
        </w:rPr>
        <w:t>1 mars 2023</w:t>
      </w:r>
    </w:p>
    <w:p w14:paraId="57C65FD3" w14:textId="4FADC65E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B Samordnande och sektorsövergripande, uppdrag nr 1</w:t>
      </w:r>
      <w:r w:rsidR="0032168A">
        <w:rPr>
          <w:rFonts w:ascii="OrigGarmnd BT" w:hAnsi="OrigGarmnd BT"/>
          <w:b/>
          <w:sz w:val="24"/>
          <w:szCs w:val="24"/>
        </w:rPr>
        <w:t>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1E75EE">
        <w:rPr>
          <w:rFonts w:ascii="OrigGarmnd BT" w:hAnsi="OrigGarmnd BT"/>
          <w:sz w:val="24"/>
          <w:szCs w:val="24"/>
        </w:rPr>
        <w:t>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32168A" w:rsidRPr="0032168A">
        <w:rPr>
          <w:rFonts w:ascii="OrigGarmnd BT" w:hAnsi="OrigGarmnd BT"/>
          <w:sz w:val="24"/>
          <w:szCs w:val="24"/>
        </w:rPr>
        <w:t>1 mars 2023</w:t>
      </w:r>
    </w:p>
    <w:p w14:paraId="7056FC17" w14:textId="508EFFA0" w:rsidR="00874D58" w:rsidRPr="00A22DA6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rFonts w:ascii="OrigGarmnd BT" w:hAnsi="OrigGarmnd BT"/>
          <w:b/>
          <w:sz w:val="24"/>
          <w:szCs w:val="24"/>
        </w:rPr>
        <w:t>B Samordnande och sektorsövergripande, uppdrag nr 19</w:t>
      </w:r>
      <w:r>
        <w:rPr>
          <w:rFonts w:ascii="OrigGarmnd BT" w:hAnsi="OrigGarmnd BT"/>
          <w:b/>
          <w:sz w:val="24"/>
          <w:szCs w:val="24"/>
        </w:rPr>
        <w:br/>
      </w:r>
      <w:r w:rsidRPr="00A22DA6">
        <w:t xml:space="preserve">Beslutsdatum: den </w:t>
      </w:r>
      <w:r w:rsidR="001E75EE" w:rsidRPr="00A22DA6">
        <w:t>22 december 2021</w:t>
      </w:r>
      <w:r w:rsidRPr="00A22DA6">
        <w:br/>
        <w:t xml:space="preserve">Redovisning: den </w:t>
      </w:r>
      <w:r w:rsidR="0032168A" w:rsidRPr="00A22DA6">
        <w:t>1 mars 2023</w:t>
      </w:r>
    </w:p>
    <w:p w14:paraId="5411E169" w14:textId="4031AE94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>B Samordnande och sektorsövergripande, uppdrag nr 2</w:t>
      </w:r>
      <w:r w:rsidR="0032168A">
        <w:rPr>
          <w:b/>
        </w:rPr>
        <w:t>0</w:t>
      </w:r>
      <w:r>
        <w:rPr>
          <w:b/>
        </w:rPr>
        <w:br/>
      </w:r>
      <w:r>
        <w:t xml:space="preserve">Beslutsdatum: den </w:t>
      </w:r>
      <w:r w:rsidR="001E75EE">
        <w:rPr>
          <w:rFonts w:ascii="OrigGarmnd BT" w:hAnsi="OrigGarmnd BT"/>
          <w:sz w:val="24"/>
          <w:szCs w:val="24"/>
        </w:rPr>
        <w:t>22 december 2021</w:t>
      </w:r>
      <w:r>
        <w:br/>
        <w:t xml:space="preserve">Redovisning: den </w:t>
      </w:r>
      <w:r w:rsidR="0032168A" w:rsidRPr="0032168A">
        <w:t>1 mars 2023</w:t>
      </w:r>
    </w:p>
    <w:p w14:paraId="4D015814" w14:textId="47DEA2DF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>B Samordnande och sektorsövergripande, uppdrag nr 2</w:t>
      </w:r>
      <w:r w:rsidR="0032168A">
        <w:rPr>
          <w:b/>
        </w:rPr>
        <w:t>1</w:t>
      </w:r>
      <w:r>
        <w:rPr>
          <w:b/>
        </w:rPr>
        <w:br/>
      </w:r>
      <w:r>
        <w:t xml:space="preserve">Beslutsdatum: den </w:t>
      </w:r>
      <w:r w:rsidR="001E75EE">
        <w:rPr>
          <w:rFonts w:ascii="OrigGarmnd BT" w:hAnsi="OrigGarmnd BT"/>
          <w:sz w:val="24"/>
          <w:szCs w:val="24"/>
        </w:rPr>
        <w:t>22 december 2021</w:t>
      </w:r>
      <w:r>
        <w:br/>
        <w:t xml:space="preserve">Redovisning: den </w:t>
      </w:r>
      <w:r w:rsidR="0032168A" w:rsidRPr="0032168A">
        <w:t>1 mars 2023</w:t>
      </w:r>
    </w:p>
    <w:p w14:paraId="1FB5120B" w14:textId="4663BAAB" w:rsidR="0032168A" w:rsidRDefault="0032168A" w:rsidP="0032168A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>B Samordnande och sektorsövergripande, uppdrag nr 22</w:t>
      </w:r>
      <w:r>
        <w:rPr>
          <w:b/>
        </w:rPr>
        <w:br/>
      </w:r>
      <w:r>
        <w:t xml:space="preserve">Beslutsdatum: den </w:t>
      </w:r>
      <w:r>
        <w:rPr>
          <w:rFonts w:ascii="OrigGarmnd BT" w:hAnsi="OrigGarmnd BT"/>
          <w:sz w:val="24"/>
          <w:szCs w:val="24"/>
        </w:rPr>
        <w:t>22 december 2021</w:t>
      </w:r>
      <w:r>
        <w:br/>
        <w:t xml:space="preserve">Redovisning: den </w:t>
      </w:r>
      <w:r w:rsidRPr="0032168A">
        <w:t>1 mars 2023</w:t>
      </w:r>
    </w:p>
    <w:p w14:paraId="431B23B9" w14:textId="38490B27" w:rsidR="0032168A" w:rsidRDefault="0032168A" w:rsidP="00874D58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lastRenderedPageBreak/>
        <w:t>B Samordnande och sektorsövergripande, uppdrag nr 23</w:t>
      </w:r>
      <w:r>
        <w:rPr>
          <w:b/>
        </w:rPr>
        <w:br/>
      </w:r>
      <w:r>
        <w:t xml:space="preserve">Beslutsdatum: den </w:t>
      </w:r>
      <w:r>
        <w:rPr>
          <w:rFonts w:ascii="OrigGarmnd BT" w:hAnsi="OrigGarmnd BT"/>
          <w:sz w:val="24"/>
          <w:szCs w:val="24"/>
        </w:rPr>
        <w:t>22 december 2021</w:t>
      </w:r>
      <w:r>
        <w:br/>
        <w:t xml:space="preserve">Redovisning: den </w:t>
      </w:r>
      <w:r w:rsidRPr="0032168A">
        <w:t>1 mars 2023</w:t>
      </w:r>
    </w:p>
    <w:p w14:paraId="7E3A5EB0" w14:textId="77777777" w:rsidR="00072E06" w:rsidRDefault="0032168A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1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31 januari 2023</w:t>
      </w:r>
    </w:p>
    <w:p w14:paraId="07E0A16C" w14:textId="7808A1F6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1E75EE">
        <w:rPr>
          <w:rFonts w:ascii="OrigGarmnd BT" w:hAnsi="OrigGarmnd BT"/>
          <w:sz w:val="24"/>
          <w:szCs w:val="24"/>
        </w:rPr>
        <w:t>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230C9B" w:rsidRPr="00230C9B">
        <w:rPr>
          <w:rFonts w:ascii="OrigGarmnd BT" w:hAnsi="OrigGarmnd BT"/>
          <w:sz w:val="24"/>
          <w:szCs w:val="24"/>
        </w:rPr>
        <w:t>22 februari 2024</w:t>
      </w:r>
    </w:p>
    <w:p w14:paraId="296D801B" w14:textId="53131EBE" w:rsidR="00230C9B" w:rsidRDefault="00230C9B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9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Pr="00230C9B">
        <w:rPr>
          <w:rFonts w:ascii="OrigGarmnd BT" w:hAnsi="OrigGarmnd BT"/>
          <w:sz w:val="24"/>
          <w:szCs w:val="24"/>
        </w:rPr>
        <w:t>10 mars 2023</w:t>
      </w:r>
    </w:p>
    <w:p w14:paraId="1F8F303F" w14:textId="62E7D6EA" w:rsidR="00230C9B" w:rsidRDefault="00230C9B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0F3A99">
        <w:rPr>
          <w:rFonts w:ascii="OrigGarmnd BT" w:hAnsi="OrigGarmnd BT"/>
          <w:b/>
          <w:sz w:val="24"/>
          <w:szCs w:val="24"/>
        </w:rPr>
        <w:t>C Främjande av länets utveckling, uppdrag nr 10</w:t>
      </w:r>
      <w:r w:rsidRPr="000F3A99">
        <w:rPr>
          <w:rFonts w:ascii="OrigGarmnd BT" w:hAnsi="OrigGarmnd BT"/>
          <w:b/>
          <w:sz w:val="24"/>
          <w:szCs w:val="24"/>
        </w:rPr>
        <w:br/>
      </w:r>
      <w:r w:rsidRPr="000F3A99">
        <w:rPr>
          <w:rFonts w:ascii="OrigGarmnd BT" w:hAnsi="OrigGarmnd BT"/>
          <w:sz w:val="24"/>
          <w:szCs w:val="24"/>
        </w:rPr>
        <w:t>Beslutsdatum: den 22 december 2021</w:t>
      </w:r>
      <w:r w:rsidRPr="000F3A99">
        <w:rPr>
          <w:rFonts w:ascii="OrigGarmnd BT" w:hAnsi="OrigGarmnd BT"/>
          <w:sz w:val="24"/>
          <w:szCs w:val="24"/>
        </w:rPr>
        <w:br/>
        <w:t>Redovisning: den 1 mars 2023</w:t>
      </w:r>
    </w:p>
    <w:p w14:paraId="65CC1F80" w14:textId="2FE5E86D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>D Tillsyn, uppdrag nr 2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 w:rsidR="001E75EE">
        <w:rPr>
          <w:rFonts w:ascii="OrigGarmnd BT" w:hAnsi="OrigGarmnd BT"/>
          <w:sz w:val="24"/>
          <w:szCs w:val="24"/>
        </w:rPr>
        <w:t>22 december 2021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="000F3A99" w:rsidRPr="000F3A99">
        <w:rPr>
          <w:rFonts w:ascii="OrigGarmnd BT" w:hAnsi="OrigGarmnd BT"/>
          <w:bCs/>
          <w:sz w:val="24"/>
          <w:szCs w:val="24"/>
        </w:rPr>
        <w:t>31 januari 2023</w:t>
      </w:r>
      <w:r w:rsidR="000F3A99">
        <w:rPr>
          <w:rFonts w:ascii="OrigGarmnd BT" w:hAnsi="OrigGarmnd BT"/>
          <w:bCs/>
          <w:sz w:val="24"/>
          <w:szCs w:val="24"/>
        </w:rPr>
        <w:t xml:space="preserve"> till Boverket</w:t>
      </w:r>
    </w:p>
    <w:p w14:paraId="62E157B3" w14:textId="76F81AB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bookmarkStart w:id="0" w:name="_Hlk26275927"/>
      <w:r>
        <w:rPr>
          <w:rFonts w:ascii="OrigGarmnd BT" w:hAnsi="OrigGarmnd BT"/>
          <w:b/>
          <w:sz w:val="24"/>
          <w:szCs w:val="24"/>
        </w:rPr>
        <w:t xml:space="preserve">D Tillsyn, uppdrag nr </w:t>
      </w:r>
      <w:r w:rsidR="000F3A99">
        <w:rPr>
          <w:rFonts w:ascii="OrigGarmnd BT" w:hAnsi="OrigGarmnd BT"/>
          <w:b/>
          <w:sz w:val="24"/>
          <w:szCs w:val="24"/>
        </w:rPr>
        <w:t>3</w:t>
      </w:r>
      <w:r>
        <w:rPr>
          <w:rFonts w:ascii="OrigGarmnd BT" w:hAnsi="OrigGarmnd BT"/>
          <w:b/>
          <w:sz w:val="24"/>
          <w:szCs w:val="24"/>
        </w:rPr>
        <w:br/>
      </w:r>
      <w:bookmarkStart w:id="1" w:name="_Hlk85201069"/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1E75EE">
        <w:rPr>
          <w:rFonts w:ascii="OrigGarmnd BT" w:hAnsi="OrigGarmnd BT"/>
          <w:sz w:val="24"/>
          <w:szCs w:val="24"/>
        </w:rPr>
        <w:t>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bookmarkEnd w:id="0"/>
      <w:bookmarkEnd w:id="1"/>
      <w:r w:rsidR="000F3A99" w:rsidRPr="000F3A99">
        <w:rPr>
          <w:rFonts w:ascii="OrigGarmnd BT" w:hAnsi="OrigGarmnd BT"/>
          <w:sz w:val="24"/>
          <w:szCs w:val="24"/>
        </w:rPr>
        <w:t>15 februari 2023</w:t>
      </w:r>
      <w:r w:rsidR="000F3A99">
        <w:rPr>
          <w:rFonts w:ascii="OrigGarmnd BT" w:hAnsi="OrigGarmnd BT"/>
          <w:sz w:val="24"/>
          <w:szCs w:val="24"/>
        </w:rPr>
        <w:t xml:space="preserve"> till Naturvårdsverket</w:t>
      </w:r>
    </w:p>
    <w:p w14:paraId="79EE64EF" w14:textId="10BBBF6B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 xml:space="preserve">D Tillsyn, uppdrag nr </w:t>
      </w:r>
      <w:r w:rsidR="000F3A99">
        <w:rPr>
          <w:rFonts w:ascii="OrigGarmnd BT" w:hAnsi="OrigGarmnd BT"/>
          <w:b/>
          <w:sz w:val="24"/>
          <w:szCs w:val="24"/>
        </w:rPr>
        <w:t>4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1E75EE">
        <w:rPr>
          <w:rFonts w:ascii="OrigGarmnd BT" w:hAnsi="OrigGarmnd BT"/>
          <w:sz w:val="24"/>
          <w:szCs w:val="24"/>
        </w:rPr>
        <w:t>22 december 2021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0F3A99" w:rsidRPr="000F3A99">
        <w:rPr>
          <w:rFonts w:ascii="OrigGarmnd BT" w:hAnsi="OrigGarmnd BT"/>
          <w:sz w:val="24"/>
          <w:szCs w:val="24"/>
        </w:rPr>
        <w:t>31 mars 2023</w:t>
      </w:r>
    </w:p>
    <w:p w14:paraId="51F98F82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särskild ordning</w:t>
      </w:r>
    </w:p>
    <w:p w14:paraId="7EA990E3" w14:textId="30F9DB2E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rFonts w:ascii="OrigGarmnd BT" w:hAnsi="OrigGarmnd BT"/>
          <w:b/>
          <w:bCs/>
          <w:sz w:val="24"/>
          <w:szCs w:val="24"/>
        </w:rPr>
        <w:t>Uppdrag att genomföra åtgärder i vildsvinspaketet inom ramen för livsmedelsstrategin (N2020/01011)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9 april 2020</w:t>
      </w:r>
      <w:r>
        <w:rPr>
          <w:rFonts w:ascii="OrigGarmnd BT" w:hAnsi="OrigGarmnd BT"/>
          <w:sz w:val="24"/>
          <w:szCs w:val="24"/>
        </w:rPr>
        <w:br/>
        <w:t>Redovisning: den 28 februari 2023</w:t>
      </w:r>
      <w:r w:rsidR="00C00C10">
        <w:rPr>
          <w:rFonts w:ascii="OrigGarmnd BT" w:hAnsi="OrigGarmnd BT"/>
          <w:sz w:val="24"/>
          <w:szCs w:val="24"/>
        </w:rPr>
        <w:t xml:space="preserve"> </w:t>
      </w:r>
    </w:p>
    <w:p w14:paraId="4A284B9A" w14:textId="13820ADC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att främja en mer effektiv och enhetlig tillsyn enligt miljöbalken (M2020/01034)</w:t>
      </w:r>
      <w:r>
        <w:rPr>
          <w:rFonts w:ascii="OrigGarmnd BT" w:hAnsi="OrigGarmnd BT"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lastRenderedPageBreak/>
        <w:t>Beslutsdatum: den 25 juni 2020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C22CDF">
        <w:rPr>
          <w:rFonts w:ascii="OrigGarmnd BT" w:hAnsi="OrigGarmnd BT"/>
          <w:sz w:val="24"/>
          <w:szCs w:val="24"/>
        </w:rPr>
        <w:t xml:space="preserve">årligen, med slutredovisning </w:t>
      </w:r>
      <w:r>
        <w:rPr>
          <w:rFonts w:ascii="OrigGarmnd BT" w:hAnsi="OrigGarmnd BT"/>
          <w:sz w:val="24"/>
          <w:szCs w:val="24"/>
        </w:rPr>
        <w:t xml:space="preserve">den 31 december 2023 av Naturvårdsverket </w:t>
      </w:r>
    </w:p>
    <w:p w14:paraId="06E92598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Uppdrag att följa upp efterlevnaden av överenskommelser om större samlade exploateringar (Fi2020/03957)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1 oktober 2020</w:t>
      </w:r>
      <w:r>
        <w:rPr>
          <w:rFonts w:ascii="OrigGarmnd BT" w:hAnsi="OrigGarmnd BT"/>
          <w:sz w:val="24"/>
          <w:szCs w:val="24"/>
        </w:rPr>
        <w:br/>
        <w:t xml:space="preserve">Redovisning: den 31 december 2025 </w:t>
      </w:r>
    </w:p>
    <w:p w14:paraId="3953F91B" w14:textId="4B926E55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Uppdrag att fortsatt ta emot personer med funktionsnedsättning som medför nedsatt arbetsförmåga för praktik 2021</w:t>
      </w:r>
      <w:r>
        <w:rPr>
          <w:rFonts w:ascii="OrigGarmnd BT" w:hAnsi="OrigGarmnd BT"/>
          <w:b/>
          <w:sz w:val="24"/>
          <w:szCs w:val="24"/>
        </w:rPr>
        <w:softHyphen/>
      </w:r>
      <w:r>
        <w:rPr>
          <w:rFonts w:ascii="OrigGarmnd BT" w:hAnsi="OrigGarmnd BT"/>
          <w:b/>
          <w:bCs/>
          <w:sz w:val="24"/>
          <w:szCs w:val="24"/>
        </w:rPr>
        <w:t>–</w:t>
      </w:r>
      <w:r>
        <w:rPr>
          <w:rFonts w:ascii="OrigGarmnd BT" w:hAnsi="OrigGarmnd BT"/>
          <w:b/>
          <w:sz w:val="24"/>
          <w:szCs w:val="24"/>
        </w:rPr>
        <w:t>2023 (A2020/02583)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>Beslutsdatum: den 10 december 2020</w:t>
      </w:r>
      <w:r>
        <w:rPr>
          <w:rFonts w:ascii="OrigGarmnd BT" w:hAnsi="OrigGarmnd BT"/>
          <w:bCs/>
          <w:sz w:val="24"/>
          <w:szCs w:val="24"/>
        </w:rPr>
        <w:br/>
        <w:t>Redovisning: den 1 april 2023 och den 15 februari 2024</w:t>
      </w:r>
    </w:p>
    <w:p w14:paraId="6588662F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Myndighetsgemensamt uppdrag om information och vägledning i arbetet mot hedersrelaterad brottslighet (A2020/02649)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17 december 2020</w:t>
      </w:r>
      <w:r>
        <w:rPr>
          <w:rFonts w:ascii="OrigGarmnd BT" w:hAnsi="OrigGarmnd BT"/>
          <w:sz w:val="24"/>
          <w:szCs w:val="24"/>
        </w:rPr>
        <w:br/>
        <w:t>Redovisning: den 16 juni 2023</w:t>
      </w:r>
    </w:p>
    <w:p w14:paraId="3CC51010" w14:textId="2C34001E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om anvisningar för det civila försvaret för försvarsbeslutsperioden 2021–2025 (Ju2020/04658)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17 december 2020</w:t>
      </w:r>
      <w:r>
        <w:rPr>
          <w:rFonts w:ascii="OrigGarmnd BT" w:hAnsi="OrigGarmnd BT"/>
          <w:sz w:val="24"/>
          <w:szCs w:val="24"/>
        </w:rPr>
        <w:br/>
        <w:t>Redovisning: årligen senast den 1 oktober</w:t>
      </w:r>
    </w:p>
    <w:p w14:paraId="6F05FA5F" w14:textId="77777777" w:rsidR="00874D58" w:rsidRDefault="00874D58" w:rsidP="00874D58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Uppdrag om enhetliga digitala processtöd och gemensamma rutiner för medverkan i samhällsplaneringen (Fi2021/00490)</w:t>
      </w:r>
      <w:r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4 februari 2021</w:t>
      </w:r>
      <w:r>
        <w:rPr>
          <w:rFonts w:ascii="OrigGarmnd BT" w:hAnsi="OrigGarmnd BT"/>
          <w:sz w:val="24"/>
          <w:szCs w:val="24"/>
        </w:rPr>
        <w:br/>
        <w:t>Redovisning: den 27 januari 2023</w:t>
      </w:r>
    </w:p>
    <w:p w14:paraId="4AE1B87F" w14:textId="038F6533" w:rsidR="000052AE" w:rsidRDefault="00874D58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att förebygga och bekämpa könsstympning av flickor och kvinnor (A2021/01029)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29 april 2021 </w:t>
      </w:r>
      <w:r>
        <w:rPr>
          <w:rFonts w:ascii="OrigGarmnd BT" w:hAnsi="OrigGarmnd BT"/>
          <w:sz w:val="24"/>
          <w:szCs w:val="24"/>
        </w:rPr>
        <w:br/>
        <w:t>Redovisning: den 28 september 2023</w:t>
      </w:r>
    </w:p>
    <w:p w14:paraId="49898146" w14:textId="610EC83C" w:rsidR="00040BDC" w:rsidRDefault="001A0F39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att utveckla metoder och samverkansformer för samråd om projekt som syftar till minskad miljö- och klimatpåverkan (N2021/02286)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2 september 2021 </w:t>
      </w:r>
      <w:r>
        <w:rPr>
          <w:rFonts w:ascii="OrigGarmnd BT" w:hAnsi="OrigGarmnd BT"/>
          <w:sz w:val="24"/>
          <w:szCs w:val="24"/>
        </w:rPr>
        <w:br/>
        <w:t xml:space="preserve">Redovisning: den 15 februari 2023 </w:t>
      </w:r>
      <w:r w:rsidR="00DF4D52">
        <w:rPr>
          <w:rFonts w:ascii="OrigGarmnd BT" w:hAnsi="OrigGarmnd BT"/>
          <w:sz w:val="24"/>
          <w:szCs w:val="24"/>
        </w:rPr>
        <w:t>och</w:t>
      </w:r>
      <w:r>
        <w:rPr>
          <w:rFonts w:ascii="OrigGarmnd BT" w:hAnsi="OrigGarmnd BT"/>
          <w:sz w:val="24"/>
          <w:szCs w:val="24"/>
        </w:rPr>
        <w:t xml:space="preserve"> den 31 december 2023</w:t>
      </w:r>
    </w:p>
    <w:p w14:paraId="62AD8C1C" w14:textId="0408D0D6" w:rsidR="00C24762" w:rsidRDefault="009715A7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7F4FE1">
        <w:rPr>
          <w:rFonts w:ascii="OrigGarmnd BT" w:hAnsi="OrigGarmnd BT"/>
          <w:b/>
          <w:bCs/>
          <w:sz w:val="24"/>
          <w:szCs w:val="24"/>
        </w:rPr>
        <w:t>Uppdrag att bereda ansöka om tillstånd för Galatea-Galene vindpark enligt lagen om Sveriges ekonomiska zon (M2021/02297 (delvis)</w:t>
      </w:r>
      <w:r>
        <w:br/>
      </w:r>
      <w:r w:rsidRPr="00585BD3">
        <w:rPr>
          <w:rFonts w:ascii="OrigGarmnd BT" w:hAnsi="OrigGarmnd BT"/>
          <w:sz w:val="24"/>
          <w:szCs w:val="24"/>
        </w:rPr>
        <w:lastRenderedPageBreak/>
        <w:t>Beslutsdatum: den 27 januari 2022</w:t>
      </w:r>
      <w:r w:rsidRPr="00585BD3">
        <w:rPr>
          <w:rFonts w:ascii="OrigGarmnd BT" w:hAnsi="OrigGarmnd BT"/>
          <w:sz w:val="24"/>
          <w:szCs w:val="24"/>
        </w:rPr>
        <w:br/>
        <w:t>Redovisning: den 1 februari 2023</w:t>
      </w:r>
    </w:p>
    <w:p w14:paraId="2E9A8776" w14:textId="089116A7" w:rsidR="006F7B8D" w:rsidRDefault="006F7B8D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8C4D29">
        <w:rPr>
          <w:rFonts w:ascii="OrigGarmnd BT" w:hAnsi="OrigGarmnd BT"/>
          <w:b/>
          <w:bCs/>
          <w:sz w:val="24"/>
          <w:szCs w:val="24"/>
        </w:rPr>
        <w:t>Uppdrag om samverkan och vägledning för effektiv hantering av statsbidrag- och statsstöd för efterbehandling av förorenade områden (</w:t>
      </w:r>
      <w:r w:rsidR="006A2C6E" w:rsidRPr="006A2C6E">
        <w:rPr>
          <w:rFonts w:ascii="OrigGarmnd BT" w:hAnsi="OrigGarmnd BT"/>
          <w:b/>
          <w:bCs/>
          <w:sz w:val="24"/>
          <w:szCs w:val="24"/>
        </w:rPr>
        <w:t>M2022/00509</w:t>
      </w:r>
      <w:r w:rsidRPr="008C4D29">
        <w:rPr>
          <w:rFonts w:ascii="OrigGarmnd BT" w:hAnsi="OrigGarmnd BT"/>
          <w:b/>
          <w:bCs/>
          <w:sz w:val="24"/>
          <w:szCs w:val="24"/>
        </w:rPr>
        <w:t>)</w:t>
      </w:r>
      <w:r w:rsidRPr="008C4D29"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>Beslutsdatum: den 24 februari 2022</w:t>
      </w:r>
      <w:r>
        <w:rPr>
          <w:rFonts w:ascii="OrigGarmnd BT" w:hAnsi="OrigGarmnd BT"/>
          <w:sz w:val="24"/>
          <w:szCs w:val="24"/>
        </w:rPr>
        <w:br/>
        <w:t>Redovisning: den 31 mars 2023</w:t>
      </w:r>
    </w:p>
    <w:p w14:paraId="2A8EEE64" w14:textId="3795DDD9" w:rsidR="006A2C6E" w:rsidRPr="00C24762" w:rsidRDefault="006A2C6E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C24762">
        <w:rPr>
          <w:rFonts w:ascii="OrigGarmnd BT" w:hAnsi="OrigGarmnd BT"/>
          <w:b/>
          <w:bCs/>
          <w:sz w:val="24"/>
          <w:szCs w:val="24"/>
        </w:rPr>
        <w:t xml:space="preserve">Uppdrag om förbättrad kunskap om hantering av förorenade sediment </w:t>
      </w:r>
      <w:r w:rsidR="00C24762">
        <w:rPr>
          <w:rFonts w:ascii="OrigGarmnd BT" w:hAnsi="OrigGarmnd BT"/>
          <w:b/>
          <w:bCs/>
          <w:sz w:val="24"/>
          <w:szCs w:val="24"/>
        </w:rPr>
        <w:t>(</w:t>
      </w:r>
      <w:r w:rsidRPr="00C24762">
        <w:rPr>
          <w:rFonts w:ascii="OrigGarmnd BT" w:hAnsi="OrigGarmnd BT"/>
          <w:b/>
          <w:bCs/>
          <w:sz w:val="24"/>
          <w:szCs w:val="24"/>
        </w:rPr>
        <w:t>M2019/01427</w:t>
      </w:r>
      <w:r w:rsidR="00C24762">
        <w:rPr>
          <w:rFonts w:ascii="OrigGarmnd BT" w:hAnsi="OrigGarmnd BT"/>
          <w:b/>
          <w:bCs/>
          <w:sz w:val="24"/>
          <w:szCs w:val="24"/>
        </w:rPr>
        <w:t>)</w:t>
      </w:r>
    </w:p>
    <w:p w14:paraId="0A5F76DF" w14:textId="77777777" w:rsidR="00C24762" w:rsidRPr="00963221" w:rsidRDefault="00DF2A58" w:rsidP="00C24762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>Beslutsdatum: den 4 juli 2019</w:t>
      </w:r>
    </w:p>
    <w:p w14:paraId="3DB8345A" w14:textId="619ACAB5" w:rsidR="006A2C6E" w:rsidRPr="00963221" w:rsidRDefault="00DF2A58" w:rsidP="00C24762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>Redovisning: den 5 januari 2023</w:t>
      </w:r>
    </w:p>
    <w:p w14:paraId="4835D724" w14:textId="37BF93D9" w:rsidR="00363429" w:rsidRPr="00363429" w:rsidRDefault="00363429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363429">
        <w:rPr>
          <w:rFonts w:ascii="OrigGarmnd BT" w:hAnsi="OrigGarmnd BT"/>
          <w:b/>
          <w:bCs/>
          <w:sz w:val="24"/>
          <w:szCs w:val="24"/>
        </w:rPr>
        <w:t xml:space="preserve">Uppdrag till länsstyrelserna att redovisa lägesbilder och samordna informationsinhämtning med anledning av den ryska invasionen av Ukraina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363429">
        <w:rPr>
          <w:rFonts w:ascii="OrigGarmnd BT" w:hAnsi="OrigGarmnd BT"/>
          <w:b/>
          <w:bCs/>
          <w:sz w:val="24"/>
          <w:szCs w:val="24"/>
        </w:rPr>
        <w:t>Fi2022/0090</w:t>
      </w:r>
      <w:r w:rsidR="00054A60">
        <w:rPr>
          <w:rFonts w:ascii="OrigGarmnd BT" w:hAnsi="OrigGarmnd BT"/>
          <w:b/>
          <w:bCs/>
          <w:sz w:val="24"/>
          <w:szCs w:val="24"/>
        </w:rPr>
        <w:t>0</w:t>
      </w:r>
      <w:r w:rsidR="00C00C10">
        <w:rPr>
          <w:rFonts w:ascii="OrigGarmnd BT" w:hAnsi="OrigGarmnd BT"/>
          <w:b/>
          <w:bCs/>
          <w:sz w:val="24"/>
          <w:szCs w:val="24"/>
        </w:rPr>
        <w:t xml:space="preserve"> och</w:t>
      </w:r>
      <w:r w:rsidR="00054A60">
        <w:rPr>
          <w:rFonts w:ascii="OrigGarmnd BT" w:hAnsi="OrigGarmnd BT"/>
          <w:b/>
          <w:bCs/>
          <w:sz w:val="24"/>
          <w:szCs w:val="24"/>
        </w:rPr>
        <w:t xml:space="preserve"> Fi2022/00902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10 mars 2022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4F6460">
        <w:rPr>
          <w:rFonts w:ascii="OrigGarmnd BT" w:hAnsi="OrigGarmnd BT"/>
          <w:sz w:val="24"/>
          <w:szCs w:val="24"/>
        </w:rPr>
        <w:t xml:space="preserve">löpande </w:t>
      </w:r>
      <w:r w:rsidR="00054A60">
        <w:rPr>
          <w:rFonts w:ascii="OrigGarmnd BT" w:hAnsi="OrigGarmnd BT"/>
          <w:sz w:val="24"/>
          <w:szCs w:val="24"/>
        </w:rPr>
        <w:t>tillsvidare</w:t>
      </w:r>
    </w:p>
    <w:p w14:paraId="4D145164" w14:textId="34FB2AC4" w:rsidR="00E84800" w:rsidRPr="00363429" w:rsidRDefault="00363429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363429">
        <w:rPr>
          <w:rFonts w:ascii="OrigGarmnd BT" w:hAnsi="OrigGarmnd BT"/>
          <w:b/>
          <w:bCs/>
          <w:sz w:val="24"/>
          <w:szCs w:val="24"/>
        </w:rPr>
        <w:t xml:space="preserve">Uppdrag att betala ut ekonomiskt stöd för innovativa och hållbara samhällsbyggnadsprojekt i Norrbottens och Västerbottens län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363429">
        <w:rPr>
          <w:rFonts w:ascii="OrigGarmnd BT" w:hAnsi="OrigGarmnd BT"/>
          <w:b/>
          <w:bCs/>
          <w:sz w:val="24"/>
          <w:szCs w:val="24"/>
        </w:rPr>
        <w:t>Fi2022/00906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 w:rsidRPr="00E84800">
        <w:rPr>
          <w:rFonts w:ascii="OrigGarmnd BT" w:hAnsi="OrigGarmnd BT"/>
          <w:sz w:val="24"/>
          <w:szCs w:val="24"/>
        </w:rPr>
        <w:t>Beslutsdatum: den 10 mars 2022</w:t>
      </w:r>
      <w:r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br/>
        <w:t xml:space="preserve">Redovisning: den </w:t>
      </w:r>
      <w:r w:rsidRPr="00E84800">
        <w:rPr>
          <w:rFonts w:ascii="OrigGarmnd BT" w:hAnsi="OrigGarmnd BT"/>
          <w:sz w:val="24"/>
          <w:szCs w:val="24"/>
        </w:rPr>
        <w:t>31 mars 2023</w:t>
      </w:r>
    </w:p>
    <w:p w14:paraId="2D25739C" w14:textId="5B06EB7B" w:rsidR="00E84800" w:rsidRDefault="001E7C0D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 w:rsidRPr="009B2AE9">
        <w:rPr>
          <w:rFonts w:ascii="OrigGarmnd BT" w:hAnsi="OrigGarmnd BT"/>
          <w:b/>
          <w:bCs/>
          <w:sz w:val="24"/>
          <w:szCs w:val="24"/>
        </w:rPr>
        <w:t>U</w:t>
      </w:r>
      <w:r w:rsidR="00363429" w:rsidRPr="00363429">
        <w:rPr>
          <w:rFonts w:ascii="OrigGarmnd BT" w:hAnsi="OrigGarmnd BT"/>
          <w:b/>
          <w:bCs/>
          <w:sz w:val="24"/>
          <w:szCs w:val="24"/>
        </w:rPr>
        <w:t xml:space="preserve">ppdrag att fördela medel till utbildningar för nyanlända och asylsökande med erfarenhet av arbete inom hälso- och sjukvård eller utländsk vårdutbildning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="00D51DD8" w:rsidRPr="00D51DD8">
        <w:rPr>
          <w:rFonts w:ascii="OrigGarmnd BT" w:hAnsi="OrigGarmnd BT"/>
          <w:b/>
          <w:bCs/>
          <w:sz w:val="24"/>
          <w:szCs w:val="24"/>
        </w:rPr>
        <w:t>S2022/01826</w:t>
      </w:r>
      <w:r>
        <w:rPr>
          <w:rFonts w:ascii="OrigGarmnd BT" w:hAnsi="OrigGarmnd BT"/>
          <w:b/>
          <w:bCs/>
          <w:sz w:val="24"/>
          <w:szCs w:val="24"/>
        </w:rPr>
        <w:t>)</w:t>
      </w:r>
    </w:p>
    <w:p w14:paraId="069CB728" w14:textId="08D14A76" w:rsidR="001E7C0D" w:rsidRPr="00E84800" w:rsidRDefault="00E84800" w:rsidP="00E84800">
      <w:pPr>
        <w:pStyle w:val="Brdtext"/>
        <w:rPr>
          <w:rFonts w:ascii="OrigGarmnd BT" w:hAnsi="OrigGarmnd BT"/>
          <w:sz w:val="24"/>
          <w:szCs w:val="24"/>
        </w:rPr>
      </w:pPr>
      <w:r w:rsidRPr="00E84800">
        <w:rPr>
          <w:rFonts w:ascii="OrigGarmnd BT" w:hAnsi="OrigGarmnd BT"/>
          <w:sz w:val="24"/>
          <w:szCs w:val="24"/>
        </w:rPr>
        <w:t>Beslutsdatum: den 24 mars 2022</w:t>
      </w:r>
      <w:r w:rsidR="001E7C0D" w:rsidRPr="00E84800">
        <w:rPr>
          <w:rFonts w:ascii="OrigGarmnd BT" w:hAnsi="OrigGarmnd BT"/>
          <w:sz w:val="24"/>
          <w:szCs w:val="24"/>
        </w:rPr>
        <w:br/>
        <w:t xml:space="preserve">Redovisning: den 31 </w:t>
      </w:r>
      <w:r w:rsidR="00363429" w:rsidRPr="00E84800">
        <w:rPr>
          <w:rFonts w:ascii="OrigGarmnd BT" w:hAnsi="OrigGarmnd BT"/>
          <w:sz w:val="24"/>
          <w:szCs w:val="24"/>
        </w:rPr>
        <w:t>mars</w:t>
      </w:r>
      <w:r w:rsidR="001E7C0D" w:rsidRPr="00E84800">
        <w:rPr>
          <w:rFonts w:ascii="OrigGarmnd BT" w:hAnsi="OrigGarmnd BT"/>
          <w:sz w:val="24"/>
          <w:szCs w:val="24"/>
        </w:rPr>
        <w:t xml:space="preserve"> 2023</w:t>
      </w:r>
    </w:p>
    <w:p w14:paraId="7249998C" w14:textId="5AE48D87" w:rsidR="001E7C0D" w:rsidRPr="00E84800" w:rsidRDefault="001E7C0D" w:rsidP="001E7C0D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1E7C0D">
        <w:rPr>
          <w:rFonts w:ascii="OrigGarmnd BT" w:hAnsi="OrigGarmnd BT"/>
          <w:b/>
          <w:bCs/>
          <w:sz w:val="24"/>
          <w:szCs w:val="24"/>
        </w:rPr>
        <w:t xml:space="preserve">Uppdrag att stödja den regionala implementeringen av den nationella folkhälsopolitiken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1E7C0D">
        <w:rPr>
          <w:rFonts w:ascii="OrigGarmnd BT" w:hAnsi="OrigGarmnd BT"/>
          <w:b/>
          <w:bCs/>
          <w:sz w:val="24"/>
          <w:szCs w:val="24"/>
        </w:rPr>
        <w:t>S2022/01941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31 mars 2022 </w:t>
      </w:r>
      <w:r>
        <w:rPr>
          <w:rFonts w:ascii="OrigGarmnd BT" w:hAnsi="OrigGarmnd BT"/>
          <w:sz w:val="24"/>
          <w:szCs w:val="24"/>
        </w:rPr>
        <w:br/>
        <w:t xml:space="preserve">Redovisning: den </w:t>
      </w:r>
      <w:r w:rsidRPr="00E84800">
        <w:rPr>
          <w:rFonts w:ascii="OrigGarmnd BT" w:hAnsi="OrigGarmnd BT"/>
          <w:sz w:val="24"/>
          <w:szCs w:val="24"/>
        </w:rPr>
        <w:t>15 mars 2023 och den 15 mars 2024</w:t>
      </w:r>
    </w:p>
    <w:p w14:paraId="7765500E" w14:textId="2C2C8379" w:rsidR="008C4D29" w:rsidRPr="000F6120" w:rsidRDefault="008C4D29" w:rsidP="001E7C0D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bCs/>
        </w:rPr>
      </w:pPr>
      <w:r w:rsidRPr="000F6120">
        <w:rPr>
          <w:b/>
          <w:bCs/>
        </w:rPr>
        <w:t>Uppdrag att ta fram en digital redovisning av strandskyddade områden</w:t>
      </w:r>
      <w:r>
        <w:rPr>
          <w:b/>
          <w:bCs/>
        </w:rPr>
        <w:t xml:space="preserve"> (M2022/01080)</w:t>
      </w:r>
      <w:r>
        <w:rPr>
          <w:b/>
          <w:bCs/>
        </w:rPr>
        <w:br/>
      </w:r>
      <w:r w:rsidRPr="00963221">
        <w:rPr>
          <w:rFonts w:ascii="OrigGarmnd BT" w:hAnsi="OrigGarmnd BT"/>
          <w:sz w:val="24"/>
          <w:szCs w:val="24"/>
        </w:rPr>
        <w:t>Beslutsdatum: den 19 maj 2022</w:t>
      </w:r>
      <w:r w:rsidRPr="00963221">
        <w:rPr>
          <w:rFonts w:ascii="OrigGarmnd BT" w:hAnsi="OrigGarmnd BT"/>
          <w:sz w:val="24"/>
          <w:szCs w:val="24"/>
        </w:rPr>
        <w:br/>
        <w:t>Redovisning: den 20 december 2024</w:t>
      </w:r>
    </w:p>
    <w:p w14:paraId="1C51A77F" w14:textId="54F42954" w:rsidR="001E7C0D" w:rsidRDefault="001E7C0D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1E7C0D">
        <w:rPr>
          <w:rFonts w:ascii="OrigGarmnd BT" w:hAnsi="OrigGarmnd BT"/>
          <w:b/>
          <w:bCs/>
          <w:sz w:val="24"/>
          <w:szCs w:val="24"/>
        </w:rPr>
        <w:t xml:space="preserve">Uppdrag att i samverkan ta fram en myndighetsgemensam plan för att öka utrikes födda kvinnors inträde på arbetsmarknaden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1E7C0D">
        <w:rPr>
          <w:rFonts w:ascii="OrigGarmnd BT" w:hAnsi="OrigGarmnd BT"/>
          <w:b/>
          <w:bCs/>
          <w:sz w:val="24"/>
          <w:szCs w:val="24"/>
        </w:rPr>
        <w:t>A2022/00809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lastRenderedPageBreak/>
        <w:t xml:space="preserve">Beslutsdatum: den 25 maj 2022 </w:t>
      </w:r>
      <w:r>
        <w:rPr>
          <w:rFonts w:ascii="OrigGarmnd BT" w:hAnsi="OrigGarmnd BT"/>
          <w:sz w:val="24"/>
          <w:szCs w:val="24"/>
        </w:rPr>
        <w:br/>
        <w:t xml:space="preserve">Redovisning: den </w:t>
      </w:r>
      <w:r w:rsidRPr="00963221">
        <w:rPr>
          <w:rFonts w:ascii="OrigGarmnd BT" w:hAnsi="OrigGarmnd BT"/>
          <w:sz w:val="24"/>
          <w:szCs w:val="24"/>
        </w:rPr>
        <w:t>31 mars 2023 av Arbetsförmedlingen</w:t>
      </w:r>
    </w:p>
    <w:p w14:paraId="35E25056" w14:textId="7D8EFEC4" w:rsidR="00AD6A87" w:rsidRDefault="00AD6A87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AD6A87">
        <w:rPr>
          <w:b/>
          <w:bCs/>
        </w:rPr>
        <w:t xml:space="preserve">Uppdrag om ytterligare åtgärder mot brottslighet inom avfallsområdet </w:t>
      </w:r>
      <w:r>
        <w:rPr>
          <w:b/>
          <w:bCs/>
        </w:rPr>
        <w:t>(</w:t>
      </w:r>
      <w:r w:rsidR="005470A5">
        <w:rPr>
          <w:b/>
          <w:bCs/>
        </w:rPr>
        <w:t>M2022/00531</w:t>
      </w:r>
      <w:r>
        <w:rPr>
          <w:b/>
          <w:bCs/>
        </w:rPr>
        <w:t>)</w:t>
      </w:r>
      <w:r>
        <w:rPr>
          <w:b/>
          <w:bCs/>
        </w:rPr>
        <w:br/>
      </w:r>
      <w:r w:rsidRPr="00963221">
        <w:rPr>
          <w:rFonts w:ascii="OrigGarmnd BT" w:hAnsi="OrigGarmnd BT"/>
          <w:sz w:val="24"/>
          <w:szCs w:val="24"/>
        </w:rPr>
        <w:t>Beslutsdatum: den 16 juni 2022</w:t>
      </w:r>
      <w:r w:rsidRPr="00963221">
        <w:rPr>
          <w:rFonts w:ascii="OrigGarmnd BT" w:hAnsi="OrigGarmnd BT"/>
          <w:sz w:val="24"/>
          <w:szCs w:val="24"/>
        </w:rPr>
        <w:br/>
        <w:t>Redovisning: den 1 mars 2026 (länsstyrelserna delredovisar den 1 mars 2023)</w:t>
      </w:r>
    </w:p>
    <w:p w14:paraId="7CCB5A64" w14:textId="73EBC9BF" w:rsidR="00943C3A" w:rsidRDefault="00AD6A87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943C3A">
        <w:rPr>
          <w:b/>
          <w:bCs/>
        </w:rPr>
        <w:t>Uppdrag att bereda ansöka om tillstånd för Triton vindpark enligt lagen om Sveriges ekonomiska zon</w:t>
      </w:r>
      <w:r w:rsidR="006865B7">
        <w:rPr>
          <w:b/>
          <w:bCs/>
        </w:rPr>
        <w:t xml:space="preserve"> (M2022/00473 delvis)</w:t>
      </w:r>
      <w:r>
        <w:br/>
      </w:r>
      <w:r w:rsidRPr="00963221">
        <w:rPr>
          <w:rFonts w:ascii="OrigGarmnd BT" w:hAnsi="OrigGarmnd BT"/>
          <w:sz w:val="24"/>
          <w:szCs w:val="24"/>
        </w:rPr>
        <w:t xml:space="preserve">Beslutsdatum: den </w:t>
      </w:r>
      <w:r w:rsidR="00943C3A" w:rsidRPr="00963221">
        <w:rPr>
          <w:rFonts w:ascii="OrigGarmnd BT" w:hAnsi="OrigGarmnd BT"/>
          <w:sz w:val="24"/>
          <w:szCs w:val="24"/>
        </w:rPr>
        <w:t>22</w:t>
      </w:r>
      <w:r w:rsidRPr="00963221">
        <w:rPr>
          <w:rFonts w:ascii="OrigGarmnd BT" w:hAnsi="OrigGarmnd BT"/>
          <w:sz w:val="24"/>
          <w:szCs w:val="24"/>
        </w:rPr>
        <w:t xml:space="preserve"> juni 2022</w:t>
      </w:r>
      <w:r w:rsidR="00943C3A" w:rsidRPr="00963221">
        <w:rPr>
          <w:rFonts w:ascii="OrigGarmnd BT" w:hAnsi="OrigGarmnd BT"/>
          <w:sz w:val="24"/>
          <w:szCs w:val="24"/>
        </w:rPr>
        <w:br/>
        <w:t>Redovisning: den 1 juni 2023</w:t>
      </w:r>
    </w:p>
    <w:p w14:paraId="073608AB" w14:textId="77777777" w:rsidR="009715A7" w:rsidRPr="009715A7" w:rsidRDefault="009715A7" w:rsidP="009715A7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bCs/>
        </w:rPr>
      </w:pPr>
      <w:r w:rsidRPr="009715A7">
        <w:rPr>
          <w:b/>
          <w:bCs/>
        </w:rPr>
        <w:t>Uppdrag att samordna kommunikationsinsatser i vildsvinspaketet inom ramen för livsmedelsstrategin (N2022/01539)</w:t>
      </w:r>
    </w:p>
    <w:p w14:paraId="3EF72EC9" w14:textId="77777777" w:rsidR="009715A7" w:rsidRPr="00963221" w:rsidRDefault="009715A7" w:rsidP="009715A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>Beslutsdatum: den 30 juni 2022</w:t>
      </w:r>
    </w:p>
    <w:p w14:paraId="49548A0D" w14:textId="4B97BA82" w:rsidR="009715A7" w:rsidRPr="00963221" w:rsidRDefault="009715A7" w:rsidP="009715A7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963221">
        <w:rPr>
          <w:rFonts w:ascii="OrigGarmnd BT" w:hAnsi="OrigGarmnd BT"/>
          <w:sz w:val="24"/>
          <w:szCs w:val="24"/>
        </w:rPr>
        <w:t>Redovisning: den 28 februari 2026</w:t>
      </w:r>
    </w:p>
    <w:p w14:paraId="6C951A21" w14:textId="6E528581" w:rsidR="002A725F" w:rsidRDefault="00BB1573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 w:rsidRPr="00BB1573">
        <w:rPr>
          <w:rFonts w:ascii="OrigGarmnd BT" w:hAnsi="OrigGarmnd BT"/>
          <w:b/>
          <w:bCs/>
          <w:sz w:val="24"/>
          <w:szCs w:val="24"/>
        </w:rPr>
        <w:t xml:space="preserve">Uppdrag till länsstyrelserna att stödja kommunerna i deras arbete med den kommunala hälso- och sjukvårdens och socialtjänstens beredskap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BB1573">
        <w:rPr>
          <w:rFonts w:ascii="OrigGarmnd BT" w:hAnsi="OrigGarmnd BT"/>
          <w:b/>
          <w:bCs/>
          <w:sz w:val="24"/>
          <w:szCs w:val="24"/>
        </w:rPr>
        <w:t>S2022/</w:t>
      </w:r>
      <w:r w:rsidR="00017D5F">
        <w:rPr>
          <w:rFonts w:ascii="OrigGarmnd BT" w:hAnsi="OrigGarmnd BT"/>
          <w:b/>
          <w:bCs/>
          <w:sz w:val="24"/>
          <w:szCs w:val="24"/>
        </w:rPr>
        <w:t>0</w:t>
      </w:r>
      <w:r w:rsidR="00D64D60">
        <w:rPr>
          <w:rFonts w:ascii="OrigGarmnd BT" w:hAnsi="OrigGarmnd BT"/>
          <w:b/>
          <w:bCs/>
          <w:sz w:val="24"/>
          <w:szCs w:val="24"/>
        </w:rPr>
        <w:t>3174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30 juni 2022 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333028">
        <w:rPr>
          <w:rFonts w:ascii="OrigGarmnd BT" w:hAnsi="OrigGarmnd BT"/>
          <w:sz w:val="24"/>
          <w:szCs w:val="24"/>
        </w:rPr>
        <w:t xml:space="preserve">årligen den 1 mars, med slutredovisning den 2 juni 2025 </w:t>
      </w:r>
    </w:p>
    <w:p w14:paraId="0141B749" w14:textId="325E3EAE" w:rsidR="000052AE" w:rsidRDefault="000052AE" w:rsidP="000052AE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Uppdrag att stödja kommuner i arbetet mot hemlöshet (</w:t>
      </w:r>
      <w:r w:rsidRPr="000052AE">
        <w:rPr>
          <w:rFonts w:ascii="OrigGarmnd BT" w:hAnsi="OrigGarmnd BT"/>
          <w:b/>
          <w:bCs/>
          <w:sz w:val="24"/>
          <w:szCs w:val="24"/>
        </w:rPr>
        <w:t>S2022/03247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7 juli 2022 </w:t>
      </w:r>
      <w:r>
        <w:rPr>
          <w:rFonts w:ascii="OrigGarmnd BT" w:hAnsi="OrigGarmnd BT"/>
          <w:sz w:val="24"/>
          <w:szCs w:val="24"/>
        </w:rPr>
        <w:br/>
        <w:t xml:space="preserve">Redovisning: årligen till Boverket den 15 juni </w:t>
      </w:r>
      <w:r w:rsidR="00C00C10">
        <w:rPr>
          <w:rFonts w:ascii="OrigGarmnd BT" w:hAnsi="OrigGarmnd BT"/>
          <w:sz w:val="24"/>
          <w:szCs w:val="24"/>
        </w:rPr>
        <w:t>och</w:t>
      </w:r>
      <w:r>
        <w:rPr>
          <w:rFonts w:ascii="OrigGarmnd BT" w:hAnsi="OrigGarmnd BT"/>
          <w:sz w:val="24"/>
          <w:szCs w:val="24"/>
        </w:rPr>
        <w:t xml:space="preserve"> den 31 maj 2027 av Socialsstyrelsen</w:t>
      </w:r>
    </w:p>
    <w:p w14:paraId="34443C1C" w14:textId="6E2FF68E" w:rsidR="00E84800" w:rsidRDefault="00072E06" w:rsidP="00072E06">
      <w:pPr>
        <w:keepNext/>
        <w:tabs>
          <w:tab w:val="left" w:pos="1134"/>
        </w:tabs>
        <w:spacing w:before="320" w:after="120" w:line="320" w:lineRule="exact"/>
        <w:outlineLvl w:val="3"/>
        <w:rPr>
          <w:rFonts w:ascii="OrigGarmnd BT" w:hAnsi="OrigGarmnd BT"/>
          <w:b/>
          <w:bCs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 xml:space="preserve">Uppdrag </w:t>
      </w:r>
      <w:r w:rsidRPr="00072E06">
        <w:rPr>
          <w:rFonts w:ascii="OrigGarmnd BT" w:hAnsi="OrigGarmnd BT"/>
          <w:b/>
          <w:bCs/>
          <w:sz w:val="24"/>
          <w:szCs w:val="24"/>
        </w:rPr>
        <w:t>gällande kartläggning och stöd av den kommunala hälso- och sjukvårdens och socialtjänstens beredskap (S2021/05469)</w:t>
      </w:r>
    </w:p>
    <w:p w14:paraId="05B715F5" w14:textId="38CA65A1" w:rsidR="00072E06" w:rsidRPr="00E84800" w:rsidRDefault="00072E06" w:rsidP="00E84800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E84800">
        <w:rPr>
          <w:rFonts w:ascii="OrigGarmnd BT" w:hAnsi="OrigGarmnd BT"/>
          <w:sz w:val="24"/>
          <w:szCs w:val="24"/>
        </w:rPr>
        <w:t xml:space="preserve">Beslutsdatum: </w:t>
      </w:r>
      <w:r w:rsidR="00A2304D">
        <w:rPr>
          <w:rFonts w:ascii="OrigGarmnd BT" w:hAnsi="OrigGarmnd BT"/>
          <w:sz w:val="24"/>
          <w:szCs w:val="24"/>
        </w:rPr>
        <w:t>den 8 juli 2021</w:t>
      </w:r>
    </w:p>
    <w:p w14:paraId="3363EBAD" w14:textId="6C5495EF" w:rsidR="00072E06" w:rsidRPr="00E84800" w:rsidRDefault="00072E06" w:rsidP="00E84800">
      <w:pPr>
        <w:pStyle w:val="Brdtext"/>
        <w:spacing w:after="0"/>
        <w:rPr>
          <w:rFonts w:ascii="OrigGarmnd BT" w:hAnsi="OrigGarmnd BT"/>
          <w:sz w:val="24"/>
          <w:szCs w:val="24"/>
        </w:rPr>
      </w:pPr>
      <w:r w:rsidRPr="00E84800">
        <w:rPr>
          <w:rFonts w:ascii="OrigGarmnd BT" w:hAnsi="OrigGarmnd BT"/>
          <w:sz w:val="24"/>
          <w:szCs w:val="24"/>
        </w:rPr>
        <w:t xml:space="preserve">Redovisning: </w:t>
      </w:r>
      <w:r w:rsidR="00C00C10">
        <w:rPr>
          <w:rFonts w:ascii="OrigGarmnd BT" w:hAnsi="OrigGarmnd BT"/>
          <w:sz w:val="24"/>
          <w:szCs w:val="24"/>
        </w:rPr>
        <w:t xml:space="preserve">den </w:t>
      </w:r>
      <w:r w:rsidRPr="00E84800">
        <w:rPr>
          <w:rFonts w:ascii="OrigGarmnd BT" w:hAnsi="OrigGarmnd BT"/>
          <w:sz w:val="24"/>
          <w:szCs w:val="24"/>
        </w:rPr>
        <w:t xml:space="preserve">15 mars 2022, </w:t>
      </w:r>
      <w:r w:rsidR="00C00C10">
        <w:rPr>
          <w:rFonts w:ascii="OrigGarmnd BT" w:hAnsi="OrigGarmnd BT"/>
          <w:sz w:val="24"/>
          <w:szCs w:val="24"/>
        </w:rPr>
        <w:t xml:space="preserve">den </w:t>
      </w:r>
      <w:r w:rsidRPr="00E84800">
        <w:rPr>
          <w:rFonts w:ascii="OrigGarmnd BT" w:hAnsi="OrigGarmnd BT"/>
          <w:sz w:val="24"/>
          <w:szCs w:val="24"/>
        </w:rPr>
        <w:t xml:space="preserve">30 juni 2022 och </w:t>
      </w:r>
      <w:r w:rsidR="00C00C10">
        <w:rPr>
          <w:rFonts w:ascii="OrigGarmnd BT" w:hAnsi="OrigGarmnd BT"/>
          <w:sz w:val="24"/>
          <w:szCs w:val="24"/>
        </w:rPr>
        <w:t xml:space="preserve">den </w:t>
      </w:r>
      <w:r w:rsidRPr="00E84800">
        <w:rPr>
          <w:rFonts w:ascii="OrigGarmnd BT" w:hAnsi="OrigGarmnd BT"/>
          <w:sz w:val="24"/>
          <w:szCs w:val="24"/>
        </w:rPr>
        <w:t>1 februari 2023</w:t>
      </w:r>
    </w:p>
    <w:p w14:paraId="7525209A" w14:textId="2E76A939" w:rsidR="009B2AE9" w:rsidRPr="009B2AE9" w:rsidRDefault="009B2AE9" w:rsidP="000052AE">
      <w:pPr>
        <w:keepNext/>
        <w:tabs>
          <w:tab w:val="left" w:pos="1134"/>
        </w:tabs>
        <w:spacing w:before="320" w:after="120" w:line="320" w:lineRule="exact"/>
        <w:outlineLvl w:val="3"/>
      </w:pPr>
      <w:r w:rsidRPr="009B2AE9">
        <w:rPr>
          <w:rFonts w:ascii="OrigGarmnd BT" w:hAnsi="OrigGarmnd BT"/>
          <w:b/>
          <w:bCs/>
          <w:sz w:val="24"/>
          <w:szCs w:val="24"/>
        </w:rPr>
        <w:t xml:space="preserve">Uppdrag om förbindelserna till och från Holmön </w:t>
      </w:r>
      <w:r>
        <w:rPr>
          <w:rFonts w:ascii="OrigGarmnd BT" w:hAnsi="OrigGarmnd BT"/>
          <w:b/>
          <w:bCs/>
          <w:sz w:val="24"/>
          <w:szCs w:val="24"/>
        </w:rPr>
        <w:t>(</w:t>
      </w:r>
      <w:r w:rsidRPr="009B2AE9">
        <w:rPr>
          <w:rFonts w:ascii="OrigGarmnd BT" w:hAnsi="OrigGarmnd BT"/>
          <w:b/>
          <w:bCs/>
          <w:sz w:val="24"/>
          <w:szCs w:val="24"/>
        </w:rPr>
        <w:t>I2022/01561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den 28 juli 2022 </w:t>
      </w:r>
      <w:r>
        <w:rPr>
          <w:rFonts w:ascii="OrigGarmnd BT" w:hAnsi="OrigGarmnd BT"/>
          <w:sz w:val="24"/>
          <w:szCs w:val="24"/>
        </w:rPr>
        <w:br/>
        <w:t xml:space="preserve">Redovisning: den </w:t>
      </w:r>
      <w:r w:rsidRPr="00963221">
        <w:rPr>
          <w:rFonts w:ascii="OrigGarmnd BT" w:hAnsi="OrigGarmnd BT"/>
          <w:sz w:val="24"/>
          <w:szCs w:val="24"/>
        </w:rPr>
        <w:t>31 maj 2023</w:t>
      </w:r>
    </w:p>
    <w:p w14:paraId="74D2689D" w14:textId="4226E8E2" w:rsidR="0036408E" w:rsidRDefault="009B2AE9" w:rsidP="00127623">
      <w:pPr>
        <w:keepNext/>
        <w:tabs>
          <w:tab w:val="left" w:pos="1134"/>
        </w:tabs>
        <w:spacing w:before="320" w:after="120" w:line="320" w:lineRule="exact"/>
        <w:outlineLvl w:val="3"/>
      </w:pPr>
      <w:r w:rsidRPr="009B2AE9">
        <w:rPr>
          <w:rFonts w:ascii="OrigGarmnd BT" w:hAnsi="OrigGarmnd BT"/>
          <w:b/>
          <w:bCs/>
          <w:sz w:val="24"/>
          <w:szCs w:val="24"/>
        </w:rPr>
        <w:t>Uppdrag att vidta energibesparingsåtgärder inom den statliga förvaltningen</w:t>
      </w:r>
      <w:r>
        <w:rPr>
          <w:rFonts w:ascii="OrigGarmnd BT" w:hAnsi="OrigGarmnd BT"/>
          <w:b/>
          <w:bCs/>
          <w:sz w:val="24"/>
          <w:szCs w:val="24"/>
        </w:rPr>
        <w:t xml:space="preserve"> (</w:t>
      </w:r>
      <w:r w:rsidRPr="009B2AE9">
        <w:rPr>
          <w:rFonts w:ascii="OrigGarmnd BT" w:hAnsi="OrigGarmnd BT"/>
          <w:b/>
          <w:bCs/>
          <w:sz w:val="24"/>
          <w:szCs w:val="24"/>
        </w:rPr>
        <w:t>Fi2022/02571</w:t>
      </w:r>
      <w:r>
        <w:rPr>
          <w:rFonts w:ascii="OrigGarmnd BT" w:hAnsi="OrigGarmnd BT"/>
          <w:b/>
          <w:bCs/>
          <w:sz w:val="24"/>
          <w:szCs w:val="24"/>
        </w:rPr>
        <w:t>)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sz w:val="24"/>
          <w:szCs w:val="24"/>
        </w:rPr>
        <w:t xml:space="preserve">Beslutsdatum: </w:t>
      </w:r>
      <w:r w:rsidR="001E7C0D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 xml:space="preserve">9 september 2022 </w:t>
      </w:r>
      <w:r>
        <w:rPr>
          <w:rFonts w:ascii="OrigGarmnd BT" w:hAnsi="OrigGarmnd BT"/>
          <w:sz w:val="24"/>
          <w:szCs w:val="24"/>
        </w:rPr>
        <w:br/>
        <w:t>Redovisning:</w:t>
      </w:r>
      <w:r w:rsidR="00127623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den </w:t>
      </w:r>
      <w:r w:rsidRPr="00963221">
        <w:rPr>
          <w:rFonts w:ascii="OrigGarmnd BT" w:hAnsi="OrigGarmnd BT"/>
          <w:sz w:val="24"/>
          <w:szCs w:val="24"/>
        </w:rPr>
        <w:t>31 maj 2023</w:t>
      </w:r>
    </w:p>
    <w:sectPr w:rsidR="0036408E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1FD5" w14:textId="77777777" w:rsidR="009A36B3" w:rsidRDefault="009A36B3" w:rsidP="00A87A54">
      <w:pPr>
        <w:spacing w:after="0" w:line="240" w:lineRule="auto"/>
      </w:pPr>
      <w:r>
        <w:separator/>
      </w:r>
    </w:p>
  </w:endnote>
  <w:endnote w:type="continuationSeparator" w:id="0">
    <w:p w14:paraId="19252B86" w14:textId="77777777" w:rsidR="009A36B3" w:rsidRDefault="009A36B3" w:rsidP="00A87A54">
      <w:pPr>
        <w:spacing w:after="0" w:line="240" w:lineRule="auto"/>
      </w:pPr>
      <w:r>
        <w:continuationSeparator/>
      </w:r>
    </w:p>
  </w:endnote>
  <w:endnote w:type="continuationNotice" w:id="1">
    <w:p w14:paraId="1B36D190" w14:textId="77777777" w:rsidR="009A36B3" w:rsidRDefault="009A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B163" w14:textId="77777777" w:rsidR="00264865" w:rsidRDefault="002648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C742" w14:textId="77777777" w:rsidR="00264865" w:rsidRDefault="002648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066C" w14:textId="77777777" w:rsidR="00264865" w:rsidRDefault="002648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AB1A" w14:textId="77777777" w:rsidR="009A36B3" w:rsidRDefault="009A36B3" w:rsidP="00A87A54">
      <w:pPr>
        <w:spacing w:after="0" w:line="240" w:lineRule="auto"/>
      </w:pPr>
      <w:r>
        <w:separator/>
      </w:r>
    </w:p>
  </w:footnote>
  <w:footnote w:type="continuationSeparator" w:id="0">
    <w:p w14:paraId="27E4C8A3" w14:textId="77777777" w:rsidR="009A36B3" w:rsidRDefault="009A36B3" w:rsidP="00A87A54">
      <w:pPr>
        <w:spacing w:after="0" w:line="240" w:lineRule="auto"/>
      </w:pPr>
      <w:r>
        <w:continuationSeparator/>
      </w:r>
    </w:p>
  </w:footnote>
  <w:footnote w:type="continuationNotice" w:id="1">
    <w:p w14:paraId="71250C80" w14:textId="77777777" w:rsidR="009A36B3" w:rsidRDefault="009A3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E552" w14:textId="77777777" w:rsidR="00264865" w:rsidRDefault="002648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C927" w14:textId="77777777" w:rsidR="00264865" w:rsidRDefault="002648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0ED" w14:textId="21B7952E" w:rsidR="009A36B3" w:rsidRDefault="009A36B3">
    <w:pPr>
      <w:pStyle w:val="Sidhuvud"/>
    </w:pPr>
    <w:r>
      <w:tab/>
      <w:t xml:space="preserve">Bilaga </w:t>
    </w:r>
    <w:r w:rsidR="00264865">
      <w:t>2</w:t>
    </w:r>
    <w:r>
      <w:t xml:space="preserve"> till reg</w:t>
    </w:r>
    <w:r w:rsidR="00264865">
      <w:t>leringsbrev</w:t>
    </w:r>
    <w:r>
      <w:t xml:space="preserve"> </w:t>
    </w:r>
    <w:r w:rsidR="00264865">
      <w:t>för budgetåret 2023 avseende länsstyrelserna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C60"/>
    <w:rsid w:val="00004D5C"/>
    <w:rsid w:val="000052AE"/>
    <w:rsid w:val="00005F68"/>
    <w:rsid w:val="000067D8"/>
    <w:rsid w:val="00012B00"/>
    <w:rsid w:val="00017386"/>
    <w:rsid w:val="00017D5F"/>
    <w:rsid w:val="00026711"/>
    <w:rsid w:val="00040BDC"/>
    <w:rsid w:val="00041EDC"/>
    <w:rsid w:val="00044294"/>
    <w:rsid w:val="00054A60"/>
    <w:rsid w:val="00057F4E"/>
    <w:rsid w:val="00057FE0"/>
    <w:rsid w:val="000650BA"/>
    <w:rsid w:val="00072E06"/>
    <w:rsid w:val="000757FC"/>
    <w:rsid w:val="000862E0"/>
    <w:rsid w:val="00093408"/>
    <w:rsid w:val="0009435C"/>
    <w:rsid w:val="000A547A"/>
    <w:rsid w:val="000C61D1"/>
    <w:rsid w:val="000C6FBD"/>
    <w:rsid w:val="000D576C"/>
    <w:rsid w:val="000E12D9"/>
    <w:rsid w:val="000E27B3"/>
    <w:rsid w:val="000E5E41"/>
    <w:rsid w:val="000E7F60"/>
    <w:rsid w:val="000F00B8"/>
    <w:rsid w:val="000F1E1F"/>
    <w:rsid w:val="000F3A99"/>
    <w:rsid w:val="000F6120"/>
    <w:rsid w:val="000F6D4D"/>
    <w:rsid w:val="00111809"/>
    <w:rsid w:val="00121002"/>
    <w:rsid w:val="00127623"/>
    <w:rsid w:val="001317A1"/>
    <w:rsid w:val="00147F05"/>
    <w:rsid w:val="00170CE4"/>
    <w:rsid w:val="00173126"/>
    <w:rsid w:val="00182C88"/>
    <w:rsid w:val="00192E34"/>
    <w:rsid w:val="001A0F39"/>
    <w:rsid w:val="001C4631"/>
    <w:rsid w:val="001C5DC9"/>
    <w:rsid w:val="001C71A9"/>
    <w:rsid w:val="001D01D9"/>
    <w:rsid w:val="001D7AB0"/>
    <w:rsid w:val="001E1933"/>
    <w:rsid w:val="001E75EE"/>
    <w:rsid w:val="001E7C0D"/>
    <w:rsid w:val="001F0629"/>
    <w:rsid w:val="001F0736"/>
    <w:rsid w:val="001F4302"/>
    <w:rsid w:val="001F57B3"/>
    <w:rsid w:val="001F605B"/>
    <w:rsid w:val="002018F0"/>
    <w:rsid w:val="00204079"/>
    <w:rsid w:val="00205F39"/>
    <w:rsid w:val="00211B4E"/>
    <w:rsid w:val="00213258"/>
    <w:rsid w:val="00222258"/>
    <w:rsid w:val="00223AD6"/>
    <w:rsid w:val="00230C9B"/>
    <w:rsid w:val="00233398"/>
    <w:rsid w:val="00233D52"/>
    <w:rsid w:val="00243C36"/>
    <w:rsid w:val="002441D8"/>
    <w:rsid w:val="00253025"/>
    <w:rsid w:val="00260D2D"/>
    <w:rsid w:val="00264865"/>
    <w:rsid w:val="002666B3"/>
    <w:rsid w:val="00281106"/>
    <w:rsid w:val="00282D27"/>
    <w:rsid w:val="00284222"/>
    <w:rsid w:val="00292420"/>
    <w:rsid w:val="002A725F"/>
    <w:rsid w:val="002A7276"/>
    <w:rsid w:val="002E4D3F"/>
    <w:rsid w:val="002F483F"/>
    <w:rsid w:val="002F66A6"/>
    <w:rsid w:val="002F75B5"/>
    <w:rsid w:val="00304C49"/>
    <w:rsid w:val="003050DB"/>
    <w:rsid w:val="00307E0B"/>
    <w:rsid w:val="00310561"/>
    <w:rsid w:val="003128E2"/>
    <w:rsid w:val="00314336"/>
    <w:rsid w:val="00314795"/>
    <w:rsid w:val="0032168A"/>
    <w:rsid w:val="00326C03"/>
    <w:rsid w:val="00333028"/>
    <w:rsid w:val="00340DE0"/>
    <w:rsid w:val="00342327"/>
    <w:rsid w:val="00347E11"/>
    <w:rsid w:val="00350C92"/>
    <w:rsid w:val="00363429"/>
    <w:rsid w:val="0036408E"/>
    <w:rsid w:val="00370311"/>
    <w:rsid w:val="0038167B"/>
    <w:rsid w:val="0038587E"/>
    <w:rsid w:val="00387ABE"/>
    <w:rsid w:val="00392ED4"/>
    <w:rsid w:val="003940F2"/>
    <w:rsid w:val="003A018B"/>
    <w:rsid w:val="003A3C51"/>
    <w:rsid w:val="003A5969"/>
    <w:rsid w:val="003A5C58"/>
    <w:rsid w:val="003C4BFD"/>
    <w:rsid w:val="003C7BE0"/>
    <w:rsid w:val="003D0DD3"/>
    <w:rsid w:val="003D17EF"/>
    <w:rsid w:val="003D3535"/>
    <w:rsid w:val="003E6020"/>
    <w:rsid w:val="004076F2"/>
    <w:rsid w:val="00407F9F"/>
    <w:rsid w:val="0041223B"/>
    <w:rsid w:val="0042068E"/>
    <w:rsid w:val="00425086"/>
    <w:rsid w:val="00433FDE"/>
    <w:rsid w:val="00455FA5"/>
    <w:rsid w:val="00457192"/>
    <w:rsid w:val="004660C8"/>
    <w:rsid w:val="00467E15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F4D"/>
    <w:rsid w:val="004B66DA"/>
    <w:rsid w:val="004C70EE"/>
    <w:rsid w:val="004D2575"/>
    <w:rsid w:val="004E13C8"/>
    <w:rsid w:val="004E25CD"/>
    <w:rsid w:val="004F0448"/>
    <w:rsid w:val="004F6460"/>
    <w:rsid w:val="004F6525"/>
    <w:rsid w:val="00510C51"/>
    <w:rsid w:val="0052127C"/>
    <w:rsid w:val="00521A8B"/>
    <w:rsid w:val="00533841"/>
    <w:rsid w:val="005342B0"/>
    <w:rsid w:val="00544738"/>
    <w:rsid w:val="005456E4"/>
    <w:rsid w:val="005470A5"/>
    <w:rsid w:val="00547B89"/>
    <w:rsid w:val="005606BC"/>
    <w:rsid w:val="005639B6"/>
    <w:rsid w:val="005641CA"/>
    <w:rsid w:val="00567799"/>
    <w:rsid w:val="00571A0B"/>
    <w:rsid w:val="0058275A"/>
    <w:rsid w:val="005850D7"/>
    <w:rsid w:val="00585BD3"/>
    <w:rsid w:val="00596E2B"/>
    <w:rsid w:val="005A2A96"/>
    <w:rsid w:val="005A5193"/>
    <w:rsid w:val="005A6E23"/>
    <w:rsid w:val="005B30A0"/>
    <w:rsid w:val="005D09DE"/>
    <w:rsid w:val="005E2F29"/>
    <w:rsid w:val="005E4E79"/>
    <w:rsid w:val="005F02CD"/>
    <w:rsid w:val="005F0506"/>
    <w:rsid w:val="005F48E4"/>
    <w:rsid w:val="005F700B"/>
    <w:rsid w:val="00607A0A"/>
    <w:rsid w:val="006175D7"/>
    <w:rsid w:val="006208E5"/>
    <w:rsid w:val="006235E8"/>
    <w:rsid w:val="00631F82"/>
    <w:rsid w:val="00632273"/>
    <w:rsid w:val="00651509"/>
    <w:rsid w:val="00651702"/>
    <w:rsid w:val="00654B4D"/>
    <w:rsid w:val="006577D4"/>
    <w:rsid w:val="00661122"/>
    <w:rsid w:val="00670A48"/>
    <w:rsid w:val="00672F6F"/>
    <w:rsid w:val="006865B7"/>
    <w:rsid w:val="006879E8"/>
    <w:rsid w:val="0069523C"/>
    <w:rsid w:val="006A0F66"/>
    <w:rsid w:val="006A2C6E"/>
    <w:rsid w:val="006A352D"/>
    <w:rsid w:val="006B4A30"/>
    <w:rsid w:val="006B7569"/>
    <w:rsid w:val="006D04F9"/>
    <w:rsid w:val="006D3188"/>
    <w:rsid w:val="006D59F9"/>
    <w:rsid w:val="006E08FC"/>
    <w:rsid w:val="006F2588"/>
    <w:rsid w:val="006F7B8D"/>
    <w:rsid w:val="00710A6C"/>
    <w:rsid w:val="00712266"/>
    <w:rsid w:val="00713559"/>
    <w:rsid w:val="007234E2"/>
    <w:rsid w:val="00732C27"/>
    <w:rsid w:val="00750C93"/>
    <w:rsid w:val="00751296"/>
    <w:rsid w:val="00757B3B"/>
    <w:rsid w:val="00773075"/>
    <w:rsid w:val="0077425E"/>
    <w:rsid w:val="007815C6"/>
    <w:rsid w:val="00782B3F"/>
    <w:rsid w:val="0079641B"/>
    <w:rsid w:val="007A629C"/>
    <w:rsid w:val="007C44FF"/>
    <w:rsid w:val="007C7BDB"/>
    <w:rsid w:val="007D73AB"/>
    <w:rsid w:val="007F4FE1"/>
    <w:rsid w:val="007F516C"/>
    <w:rsid w:val="00804C1B"/>
    <w:rsid w:val="00816677"/>
    <w:rsid w:val="008178E6"/>
    <w:rsid w:val="00833CC6"/>
    <w:rsid w:val="008375D5"/>
    <w:rsid w:val="00857398"/>
    <w:rsid w:val="0086715F"/>
    <w:rsid w:val="00874D58"/>
    <w:rsid w:val="00875DDD"/>
    <w:rsid w:val="00885716"/>
    <w:rsid w:val="00891929"/>
    <w:rsid w:val="008A0A0D"/>
    <w:rsid w:val="008A630F"/>
    <w:rsid w:val="008C4D29"/>
    <w:rsid w:val="008C562B"/>
    <w:rsid w:val="008C7954"/>
    <w:rsid w:val="008D3090"/>
    <w:rsid w:val="008D4306"/>
    <w:rsid w:val="008D4508"/>
    <w:rsid w:val="008E77D6"/>
    <w:rsid w:val="009109CE"/>
    <w:rsid w:val="00913318"/>
    <w:rsid w:val="009234FD"/>
    <w:rsid w:val="0093071F"/>
    <w:rsid w:val="0093335A"/>
    <w:rsid w:val="009402AF"/>
    <w:rsid w:val="00943C3A"/>
    <w:rsid w:val="0094502D"/>
    <w:rsid w:val="00947013"/>
    <w:rsid w:val="00957413"/>
    <w:rsid w:val="00963221"/>
    <w:rsid w:val="00963B5C"/>
    <w:rsid w:val="009715A7"/>
    <w:rsid w:val="00986CC3"/>
    <w:rsid w:val="009920AA"/>
    <w:rsid w:val="00997D75"/>
    <w:rsid w:val="009A36B3"/>
    <w:rsid w:val="009A4D0A"/>
    <w:rsid w:val="009B2AE9"/>
    <w:rsid w:val="009B60AF"/>
    <w:rsid w:val="009B7E7D"/>
    <w:rsid w:val="009C2459"/>
    <w:rsid w:val="009C5124"/>
    <w:rsid w:val="009C5D1C"/>
    <w:rsid w:val="009D1DF9"/>
    <w:rsid w:val="009D5D40"/>
    <w:rsid w:val="009D6B1B"/>
    <w:rsid w:val="009E107B"/>
    <w:rsid w:val="009E1304"/>
    <w:rsid w:val="009E18D6"/>
    <w:rsid w:val="009F04A4"/>
    <w:rsid w:val="00A01F5C"/>
    <w:rsid w:val="00A0213C"/>
    <w:rsid w:val="00A061BD"/>
    <w:rsid w:val="00A164D0"/>
    <w:rsid w:val="00A201E0"/>
    <w:rsid w:val="00A22DA6"/>
    <w:rsid w:val="00A2304D"/>
    <w:rsid w:val="00A3270B"/>
    <w:rsid w:val="00A43B02"/>
    <w:rsid w:val="00A44BAA"/>
    <w:rsid w:val="00A5156E"/>
    <w:rsid w:val="00A56824"/>
    <w:rsid w:val="00A574B3"/>
    <w:rsid w:val="00A65C80"/>
    <w:rsid w:val="00A67276"/>
    <w:rsid w:val="00A67840"/>
    <w:rsid w:val="00A743AC"/>
    <w:rsid w:val="00A86B13"/>
    <w:rsid w:val="00A87A54"/>
    <w:rsid w:val="00A92A3F"/>
    <w:rsid w:val="00A94135"/>
    <w:rsid w:val="00AA1809"/>
    <w:rsid w:val="00AB6313"/>
    <w:rsid w:val="00AD6A87"/>
    <w:rsid w:val="00AF0855"/>
    <w:rsid w:val="00AF0BB7"/>
    <w:rsid w:val="00AF0EDE"/>
    <w:rsid w:val="00AF6A14"/>
    <w:rsid w:val="00B05F1E"/>
    <w:rsid w:val="00B06751"/>
    <w:rsid w:val="00B2169D"/>
    <w:rsid w:val="00B21CBB"/>
    <w:rsid w:val="00B316CA"/>
    <w:rsid w:val="00B34EEB"/>
    <w:rsid w:val="00B366C4"/>
    <w:rsid w:val="00B36EBD"/>
    <w:rsid w:val="00B41F72"/>
    <w:rsid w:val="00B517E1"/>
    <w:rsid w:val="00B55E70"/>
    <w:rsid w:val="00B6357E"/>
    <w:rsid w:val="00B639D8"/>
    <w:rsid w:val="00B74E30"/>
    <w:rsid w:val="00B753ED"/>
    <w:rsid w:val="00B84409"/>
    <w:rsid w:val="00BB1573"/>
    <w:rsid w:val="00BB5683"/>
    <w:rsid w:val="00BC4E6D"/>
    <w:rsid w:val="00BD0826"/>
    <w:rsid w:val="00BE3210"/>
    <w:rsid w:val="00BE6B50"/>
    <w:rsid w:val="00C0061C"/>
    <w:rsid w:val="00C00C10"/>
    <w:rsid w:val="00C13FED"/>
    <w:rsid w:val="00C141C6"/>
    <w:rsid w:val="00C16480"/>
    <w:rsid w:val="00C2071A"/>
    <w:rsid w:val="00C20ACB"/>
    <w:rsid w:val="00C22CDF"/>
    <w:rsid w:val="00C24762"/>
    <w:rsid w:val="00C26068"/>
    <w:rsid w:val="00C271A8"/>
    <w:rsid w:val="00C30842"/>
    <w:rsid w:val="00C37A77"/>
    <w:rsid w:val="00C4042C"/>
    <w:rsid w:val="00C461E6"/>
    <w:rsid w:val="00C92D30"/>
    <w:rsid w:val="00C9300B"/>
    <w:rsid w:val="00C93EBA"/>
    <w:rsid w:val="00C97AEF"/>
    <w:rsid w:val="00CA35B2"/>
    <w:rsid w:val="00CA4E2C"/>
    <w:rsid w:val="00CA7FF5"/>
    <w:rsid w:val="00CB1E7C"/>
    <w:rsid w:val="00CB2EA1"/>
    <w:rsid w:val="00CB43F1"/>
    <w:rsid w:val="00CB444A"/>
    <w:rsid w:val="00CB6EDE"/>
    <w:rsid w:val="00CB70FA"/>
    <w:rsid w:val="00CC2790"/>
    <w:rsid w:val="00CC41BA"/>
    <w:rsid w:val="00CC6D72"/>
    <w:rsid w:val="00CD1C6C"/>
    <w:rsid w:val="00CD6169"/>
    <w:rsid w:val="00CF3046"/>
    <w:rsid w:val="00CF717A"/>
    <w:rsid w:val="00D021D2"/>
    <w:rsid w:val="00D13D8A"/>
    <w:rsid w:val="00D13DDB"/>
    <w:rsid w:val="00D279D8"/>
    <w:rsid w:val="00D27C8E"/>
    <w:rsid w:val="00D3658F"/>
    <w:rsid w:val="00D4141B"/>
    <w:rsid w:val="00D4145D"/>
    <w:rsid w:val="00D45543"/>
    <w:rsid w:val="00D47AAD"/>
    <w:rsid w:val="00D51DD8"/>
    <w:rsid w:val="00D5467F"/>
    <w:rsid w:val="00D64D60"/>
    <w:rsid w:val="00D6730A"/>
    <w:rsid w:val="00D74DD6"/>
    <w:rsid w:val="00D76068"/>
    <w:rsid w:val="00D76B01"/>
    <w:rsid w:val="00D84704"/>
    <w:rsid w:val="00D84B95"/>
    <w:rsid w:val="00D95424"/>
    <w:rsid w:val="00D973FF"/>
    <w:rsid w:val="00DB714B"/>
    <w:rsid w:val="00DE591A"/>
    <w:rsid w:val="00DE7D5C"/>
    <w:rsid w:val="00DF2A58"/>
    <w:rsid w:val="00DF4D52"/>
    <w:rsid w:val="00DF5BFB"/>
    <w:rsid w:val="00E1027F"/>
    <w:rsid w:val="00E12DF4"/>
    <w:rsid w:val="00E160A9"/>
    <w:rsid w:val="00E469E4"/>
    <w:rsid w:val="00E475C3"/>
    <w:rsid w:val="00E509B0"/>
    <w:rsid w:val="00E50D4B"/>
    <w:rsid w:val="00E53312"/>
    <w:rsid w:val="00E72B6C"/>
    <w:rsid w:val="00E74352"/>
    <w:rsid w:val="00E7634A"/>
    <w:rsid w:val="00E82BA3"/>
    <w:rsid w:val="00E84800"/>
    <w:rsid w:val="00E94718"/>
    <w:rsid w:val="00EA1688"/>
    <w:rsid w:val="00EC387D"/>
    <w:rsid w:val="00ED592E"/>
    <w:rsid w:val="00ED6ABD"/>
    <w:rsid w:val="00EE3C0F"/>
    <w:rsid w:val="00EF2A7F"/>
    <w:rsid w:val="00F01F64"/>
    <w:rsid w:val="00F03EAC"/>
    <w:rsid w:val="00F14024"/>
    <w:rsid w:val="00F243F7"/>
    <w:rsid w:val="00F259D7"/>
    <w:rsid w:val="00F32D05"/>
    <w:rsid w:val="00F32F0A"/>
    <w:rsid w:val="00F35263"/>
    <w:rsid w:val="00F3627D"/>
    <w:rsid w:val="00F53AEA"/>
    <w:rsid w:val="00F66093"/>
    <w:rsid w:val="00F71393"/>
    <w:rsid w:val="00F766A2"/>
    <w:rsid w:val="00F83F20"/>
    <w:rsid w:val="00F848D6"/>
    <w:rsid w:val="00F8705D"/>
    <w:rsid w:val="00F90DFC"/>
    <w:rsid w:val="00F96826"/>
    <w:rsid w:val="00F97123"/>
    <w:rsid w:val="00FA1806"/>
    <w:rsid w:val="00FA5DDD"/>
    <w:rsid w:val="00FB0797"/>
    <w:rsid w:val="00FC6E82"/>
    <w:rsid w:val="00FD0B7B"/>
    <w:rsid w:val="00FD4E71"/>
    <w:rsid w:val="00FD7CEC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Diarienummer xmlns="eec14d05-b663-4c4f-ba9e-f91ce218b26b" xsi:nil="true"/>
    <Nyckelord xmlns="eec14d05-b663-4c4f-ba9e-f91ce218b26b" xsi:nil="true"/>
    <_dlc_DocId xmlns="eec14d05-b663-4c4f-ba9e-f91ce218b26b">JMV6WU277ZYR-1834298216-36643</_dlc_DocId>
    <_dlc_DocIdUrl xmlns="eec14d05-b663-4c4f-ba9e-f91ce218b26b">
      <Url>https://dhs.sp.regeringskansliet.se/yta/fi-ofa/sfo/_layouts/15/DocIdRedir.aspx?ID=JMV6WU277ZYR-1834298216-36643</Url>
      <Description>JMV6WU277ZYR-1834298216-36643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E8F02A22B8CAEF4B8192E9DC8D9F7FE1" ma:contentTypeVersion="44" ma:contentTypeDescription="Skapa ny arbetsbok" ma:contentTypeScope="" ma:versionID="6129dad70fe6f0cfcfe0df52f62bc0ef">
  <xsd:schema xmlns:xsd="http://www.w3.org/2001/XMLSchema" xmlns:xs="http://www.w3.org/2001/XMLSchema" xmlns:p="http://schemas.microsoft.com/office/2006/metadata/properties" xmlns:ns2="4e9c2f0c-7bf8-49af-8356-cbf363fc78a7" xmlns:ns3="eec14d05-b663-4c4f-ba9e-f91ce218b26b" xmlns:ns5="cc625d36-bb37-4650-91b9-0c96159295ba" targetNamespace="http://schemas.microsoft.com/office/2006/metadata/properties" ma:root="true" ma:fieldsID="807b279fecf0359b37fe966ca4e15103" ns2:_="" ns3:_="" ns5:_="">
    <xsd:import namespace="4e9c2f0c-7bf8-49af-8356-cbf363fc78a7"/>
    <xsd:import namespace="eec14d05-b663-4c4f-ba9e-f91ce218b26b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3:Diarienummer" minOccurs="0"/>
                <xsd:element ref="ns2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3:Nyckelo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43BDAD-B941-4029-8A5A-CB545A5C689E}">
  <ds:schemaRefs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12A812-D008-4AEE-B11C-4330CD361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31558-39E7-47EE-9E10-66269326814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20221DC-01AB-4712-A20E-1A4DB1E61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eec14d05-b663-4c4f-ba9e-f91ce218b26b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23598DD-039E-4044-8EAE-83F045D8424E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EEB0AEF9-3DC9-48AD-84A6-E8D712BFDA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Madeleine Ehlin</cp:lastModifiedBy>
  <cp:revision>5</cp:revision>
  <dcterms:created xsi:type="dcterms:W3CDTF">2022-12-22T12:06:00Z</dcterms:created>
  <dcterms:modified xsi:type="dcterms:W3CDTF">2022-12-22T12:17:00Z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0x010100BBA312BF02777149882D207184EC35C00100E8F02A22B8CAEF4B8192E9DC8D9F7FE1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19601ab0-015c-4db0-8327-8c12f3c0ccc4</vt:lpwstr>
  </property>
  <property fmtid="{D5CDD505-2E9C-101B-9397-08002B2CF9AE}" pid="10" name="ActivityCategory">
    <vt:lpwstr/>
  </property>
</Properties>
</file>