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D828" w14:textId="1366DC04" w:rsidR="007F1391" w:rsidRDefault="007F1391" w:rsidP="007F1391">
      <w:pPr>
        <w:spacing w:before="91" w:after="58"/>
        <w:ind w:left="118"/>
        <w:jc w:val="right"/>
        <w:rPr>
          <w:sz w:val="22"/>
          <w:szCs w:val="22"/>
        </w:rPr>
      </w:pPr>
      <w:r w:rsidRPr="007F1391">
        <w:rPr>
          <w:sz w:val="22"/>
          <w:szCs w:val="22"/>
        </w:rPr>
        <w:t xml:space="preserve">Bilaga </w:t>
      </w:r>
      <w:r w:rsidR="00205357">
        <w:rPr>
          <w:sz w:val="22"/>
          <w:szCs w:val="22"/>
        </w:rPr>
        <w:t>1</w:t>
      </w:r>
      <w:r w:rsidRPr="007F1391">
        <w:rPr>
          <w:sz w:val="22"/>
          <w:szCs w:val="22"/>
        </w:rPr>
        <w:t xml:space="preserve"> till regeringsbeslut 202</w:t>
      </w:r>
      <w:r w:rsidR="00E67CAE">
        <w:rPr>
          <w:sz w:val="22"/>
          <w:szCs w:val="22"/>
        </w:rPr>
        <w:t>2-12-</w:t>
      </w:r>
      <w:r w:rsidR="00A15965">
        <w:rPr>
          <w:sz w:val="22"/>
          <w:szCs w:val="22"/>
        </w:rPr>
        <w:t>22</w:t>
      </w:r>
      <w:r w:rsidR="00B07976">
        <w:rPr>
          <w:sz w:val="22"/>
          <w:szCs w:val="22"/>
        </w:rPr>
        <w:t xml:space="preserve"> nr. II:</w:t>
      </w:r>
      <w:r w:rsidR="00C77F88">
        <w:rPr>
          <w:sz w:val="22"/>
          <w:szCs w:val="22"/>
        </w:rPr>
        <w:t>12</w:t>
      </w:r>
    </w:p>
    <w:p w14:paraId="6FF98863" w14:textId="77777777" w:rsidR="007F1391" w:rsidRPr="007F1391" w:rsidRDefault="007F1391" w:rsidP="007F1391">
      <w:pPr>
        <w:spacing w:before="91" w:after="58"/>
        <w:ind w:left="118"/>
        <w:jc w:val="right"/>
        <w:rPr>
          <w:rFonts w:ascii="Arial" w:hAnsi="Arial"/>
          <w:bCs/>
          <w:sz w:val="16"/>
          <w:szCs w:val="12"/>
        </w:rPr>
      </w:pPr>
    </w:p>
    <w:p w14:paraId="6DCB4F65" w14:textId="3C8BAF99" w:rsidR="007F1391" w:rsidRPr="00807572" w:rsidRDefault="007F1391" w:rsidP="00F33B9D">
      <w:pPr>
        <w:spacing w:before="91" w:after="58"/>
        <w:ind w:left="118"/>
        <w:rPr>
          <w:rFonts w:ascii="Arial" w:hAnsi="Arial"/>
          <w:b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 xml:space="preserve">Bilaga </w:t>
      </w:r>
      <w:r w:rsidR="005722F5">
        <w:rPr>
          <w:rFonts w:ascii="Arial" w:hAnsi="Arial"/>
          <w:bCs/>
          <w:sz w:val="20"/>
          <w:szCs w:val="16"/>
        </w:rPr>
        <w:t>1</w:t>
      </w:r>
      <w:r w:rsidRPr="0055551C">
        <w:rPr>
          <w:rFonts w:ascii="Arial" w:hAnsi="Arial"/>
          <w:bCs/>
          <w:sz w:val="20"/>
          <w:szCs w:val="16"/>
        </w:rPr>
        <w:t xml:space="preserve"> till Socialstyrelsen regleringsbrev avseende budgetår 202</w:t>
      </w:r>
      <w:r w:rsidR="00E67CAE">
        <w:rPr>
          <w:rFonts w:ascii="Arial" w:hAnsi="Arial"/>
          <w:bCs/>
          <w:sz w:val="20"/>
          <w:szCs w:val="16"/>
        </w:rPr>
        <w:t>3</w:t>
      </w:r>
    </w:p>
    <w:p w14:paraId="1C897085" w14:textId="77777777" w:rsidR="007F1391" w:rsidRPr="007F1391" w:rsidRDefault="007F1391" w:rsidP="007F1391">
      <w:pPr>
        <w:spacing w:before="91" w:after="58"/>
        <w:rPr>
          <w:rFonts w:ascii="Arial" w:hAnsi="Arial"/>
          <w:bCs/>
          <w:sz w:val="20"/>
          <w:szCs w:val="16"/>
        </w:rPr>
      </w:pPr>
    </w:p>
    <w:p w14:paraId="26E5A6C4" w14:textId="4CF263AC" w:rsidR="00FF15C7" w:rsidRPr="009A62E7" w:rsidRDefault="00F33B9D" w:rsidP="00CF7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Särskilda regeringsuppdrag </w:t>
      </w:r>
      <w:r w:rsidR="000F0CC6">
        <w:rPr>
          <w:b/>
          <w:bCs/>
          <w:sz w:val="28"/>
          <w:szCs w:val="28"/>
        </w:rPr>
        <w:t>S</w:t>
      </w:r>
      <w:r w:rsidR="00FF15C7" w:rsidRPr="009A62E7">
        <w:rPr>
          <w:b/>
          <w:bCs/>
          <w:sz w:val="28"/>
          <w:szCs w:val="28"/>
        </w:rPr>
        <w:t xml:space="preserve">ocialdepartementet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198"/>
        <w:gridCol w:w="2919"/>
        <w:gridCol w:w="3234"/>
      </w:tblGrid>
      <w:tr w:rsidR="00FF15C7" w14:paraId="2F86B862" w14:textId="77777777" w:rsidTr="00C43130">
        <w:tc>
          <w:tcPr>
            <w:tcW w:w="3198" w:type="dxa"/>
          </w:tcPr>
          <w:p w14:paraId="319AE432" w14:textId="5CAB61FB" w:rsidR="00FF15C7" w:rsidRPr="00FF15C7" w:rsidRDefault="00FF15C7" w:rsidP="00CF717A">
            <w:pPr>
              <w:rPr>
                <w:b/>
                <w:bCs/>
              </w:rPr>
            </w:pPr>
            <w:r w:rsidRPr="00FF15C7">
              <w:rPr>
                <w:b/>
                <w:bCs/>
              </w:rPr>
              <w:t>Uppdrag</w:t>
            </w:r>
          </w:p>
        </w:tc>
        <w:tc>
          <w:tcPr>
            <w:tcW w:w="2919" w:type="dxa"/>
          </w:tcPr>
          <w:p w14:paraId="1E31330C" w14:textId="4ECA01E7" w:rsidR="00FF15C7" w:rsidRPr="00FF15C7" w:rsidRDefault="00737DBB" w:rsidP="00C43709">
            <w:pPr>
              <w:tabs>
                <w:tab w:val="left" w:pos="652"/>
                <w:tab w:val="left" w:pos="2070"/>
              </w:tabs>
              <w:rPr>
                <w:b/>
                <w:bCs/>
              </w:rPr>
            </w:pPr>
            <w:r>
              <w:rPr>
                <w:b/>
                <w:bCs/>
              </w:rPr>
              <w:t>Beslut om uppdrag</w:t>
            </w:r>
          </w:p>
        </w:tc>
        <w:tc>
          <w:tcPr>
            <w:tcW w:w="3234" w:type="dxa"/>
          </w:tcPr>
          <w:p w14:paraId="608027E0" w14:textId="0E38C122" w:rsidR="00FF15C7" w:rsidRPr="00FF15C7" w:rsidRDefault="00FF15C7" w:rsidP="00CF717A">
            <w:pPr>
              <w:rPr>
                <w:b/>
                <w:bCs/>
              </w:rPr>
            </w:pPr>
            <w:r w:rsidRPr="00FF15C7">
              <w:rPr>
                <w:b/>
                <w:bCs/>
              </w:rPr>
              <w:t>Avrapporteringsdatum</w:t>
            </w:r>
          </w:p>
        </w:tc>
      </w:tr>
      <w:tr w:rsidR="00FF15C7" w14:paraId="0492CC9C" w14:textId="77777777" w:rsidTr="00C43130">
        <w:tc>
          <w:tcPr>
            <w:tcW w:w="3198" w:type="dxa"/>
          </w:tcPr>
          <w:p w14:paraId="39CE9743" w14:textId="1A32AA29" w:rsidR="00FF15C7" w:rsidRPr="0082734A" w:rsidRDefault="00FF49F8" w:rsidP="00CF717A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delta i genomförandet av Sveriges återhämtningsplan</w:t>
            </w:r>
          </w:p>
        </w:tc>
        <w:tc>
          <w:tcPr>
            <w:tcW w:w="2919" w:type="dxa"/>
          </w:tcPr>
          <w:p w14:paraId="458DAA33" w14:textId="6CD663DC" w:rsidR="00FF15C7" w:rsidRPr="0082734A" w:rsidRDefault="00FF49F8" w:rsidP="00CF717A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S2021/06742</w:t>
            </w:r>
          </w:p>
        </w:tc>
        <w:tc>
          <w:tcPr>
            <w:tcW w:w="3234" w:type="dxa"/>
          </w:tcPr>
          <w:p w14:paraId="66C73D98" w14:textId="3173F5C8" w:rsidR="00B2256F" w:rsidRPr="0082734A" w:rsidRDefault="00B2256F" w:rsidP="00CF717A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Årligen den 28 februari </w:t>
            </w:r>
          </w:p>
        </w:tc>
      </w:tr>
      <w:tr w:rsidR="00FF49F8" w14:paraId="2AA6729B" w14:textId="77777777" w:rsidTr="00C43130">
        <w:tc>
          <w:tcPr>
            <w:tcW w:w="3198" w:type="dxa"/>
          </w:tcPr>
          <w:p w14:paraId="7457C593" w14:textId="0C6751E4" w:rsidR="00FF49F8" w:rsidRPr="0082734A" w:rsidRDefault="0078331F" w:rsidP="00FF49F8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och länsstyrelserna gällande kartläggning och stöd av den kommunala hälso- och sjukvårdens och socialtjänstens beredskap</w:t>
            </w:r>
          </w:p>
        </w:tc>
        <w:tc>
          <w:tcPr>
            <w:tcW w:w="2919" w:type="dxa"/>
          </w:tcPr>
          <w:p w14:paraId="664388A5" w14:textId="2B20F215" w:rsidR="00FF49F8" w:rsidRPr="0082734A" w:rsidRDefault="00B364EA" w:rsidP="00FF49F8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78331F" w:rsidRPr="0082734A">
              <w:rPr>
                <w:sz w:val="24"/>
                <w:szCs w:val="24"/>
              </w:rPr>
              <w:t>05469</w:t>
            </w:r>
          </w:p>
        </w:tc>
        <w:tc>
          <w:tcPr>
            <w:tcW w:w="3234" w:type="dxa"/>
          </w:tcPr>
          <w:p w14:paraId="47DDFFAD" w14:textId="500EA36F" w:rsidR="0078331F" w:rsidRPr="0082734A" w:rsidRDefault="009A62E7" w:rsidP="0078331F">
            <w:pPr>
              <w:rPr>
                <w:sz w:val="24"/>
                <w:szCs w:val="24"/>
                <w:highlight w:val="yellow"/>
              </w:rPr>
            </w:pPr>
            <w:r w:rsidRPr="0082734A">
              <w:rPr>
                <w:sz w:val="24"/>
                <w:szCs w:val="24"/>
              </w:rPr>
              <w:t>D</w:t>
            </w:r>
            <w:r w:rsidR="0078331F" w:rsidRPr="0082734A">
              <w:rPr>
                <w:sz w:val="24"/>
                <w:szCs w:val="24"/>
              </w:rPr>
              <w:t>en 1 februari 202</w:t>
            </w:r>
            <w:r w:rsidR="009379D1" w:rsidRPr="0082734A">
              <w:rPr>
                <w:sz w:val="24"/>
                <w:szCs w:val="24"/>
              </w:rPr>
              <w:t>3</w:t>
            </w:r>
          </w:p>
        </w:tc>
      </w:tr>
      <w:tr w:rsidR="00B364EA" w14:paraId="47F64C96" w14:textId="77777777" w:rsidTr="00C43130">
        <w:tc>
          <w:tcPr>
            <w:tcW w:w="3198" w:type="dxa"/>
          </w:tcPr>
          <w:p w14:paraId="648FE290" w14:textId="4B0BB9BF" w:rsidR="00B364EA" w:rsidRPr="0082734A" w:rsidRDefault="008F0DAE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utarbeta nationella riktlinjer för förlossningsvården</w:t>
            </w:r>
          </w:p>
        </w:tc>
        <w:tc>
          <w:tcPr>
            <w:tcW w:w="2919" w:type="dxa"/>
          </w:tcPr>
          <w:p w14:paraId="7EF38F0B" w14:textId="7437D8A2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3A1DF0" w:rsidRPr="0082734A">
              <w:rPr>
                <w:sz w:val="24"/>
                <w:szCs w:val="24"/>
              </w:rPr>
              <w:t>05135</w:t>
            </w:r>
          </w:p>
        </w:tc>
        <w:tc>
          <w:tcPr>
            <w:tcW w:w="3234" w:type="dxa"/>
          </w:tcPr>
          <w:p w14:paraId="60C385F1" w14:textId="36B7E28B" w:rsidR="00B364EA" w:rsidRPr="0082734A" w:rsidRDefault="008F0DAE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30 december </w:t>
            </w:r>
            <w:r w:rsidR="00330D4D" w:rsidRPr="0082734A">
              <w:rPr>
                <w:sz w:val="24"/>
                <w:szCs w:val="24"/>
              </w:rPr>
              <w:t>202</w:t>
            </w:r>
            <w:r w:rsidR="00330D4D">
              <w:rPr>
                <w:sz w:val="24"/>
                <w:szCs w:val="24"/>
              </w:rPr>
              <w:t xml:space="preserve">3 med delredovisning den </w:t>
            </w:r>
            <w:r w:rsidR="00330D4D" w:rsidRPr="00330D4D">
              <w:rPr>
                <w:sz w:val="24"/>
                <w:szCs w:val="24"/>
              </w:rPr>
              <w:t>1 juni 2023</w:t>
            </w:r>
          </w:p>
        </w:tc>
      </w:tr>
      <w:tr w:rsidR="00B364EA" w14:paraId="1818EFFF" w14:textId="77777777" w:rsidTr="00BA521C">
        <w:trPr>
          <w:trHeight w:val="1000"/>
        </w:trPr>
        <w:tc>
          <w:tcPr>
            <w:tcW w:w="3198" w:type="dxa"/>
          </w:tcPr>
          <w:p w14:paraId="47DD0C58" w14:textId="1CB66500" w:rsidR="00B364EA" w:rsidRPr="0082734A" w:rsidRDefault="001D3393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stödja ett ökat tillgängliggörande av </w:t>
            </w:r>
            <w:proofErr w:type="spellStart"/>
            <w:r w:rsidRPr="0082734A">
              <w:rPr>
                <w:sz w:val="24"/>
                <w:szCs w:val="24"/>
              </w:rPr>
              <w:t>naloxon</w:t>
            </w:r>
            <w:proofErr w:type="spellEnd"/>
          </w:p>
        </w:tc>
        <w:tc>
          <w:tcPr>
            <w:tcW w:w="2919" w:type="dxa"/>
          </w:tcPr>
          <w:p w14:paraId="062F62AA" w14:textId="29F3EAD1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AC4817" w:rsidRPr="0082734A">
              <w:rPr>
                <w:sz w:val="24"/>
                <w:szCs w:val="24"/>
              </w:rPr>
              <w:t>04973</w:t>
            </w:r>
          </w:p>
        </w:tc>
        <w:tc>
          <w:tcPr>
            <w:tcW w:w="3234" w:type="dxa"/>
          </w:tcPr>
          <w:p w14:paraId="62E8CD4D" w14:textId="6AE39646" w:rsidR="0071110B" w:rsidRPr="0082734A" w:rsidRDefault="001D3393" w:rsidP="0071110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31 mars 202</w:t>
            </w:r>
            <w:r w:rsidR="0071110B" w:rsidRPr="0082734A">
              <w:rPr>
                <w:sz w:val="24"/>
                <w:szCs w:val="24"/>
              </w:rPr>
              <w:t xml:space="preserve">4 med delredovisning </w:t>
            </w:r>
            <w:r w:rsidR="00C70BEA">
              <w:rPr>
                <w:sz w:val="24"/>
                <w:szCs w:val="24"/>
              </w:rPr>
              <w:t xml:space="preserve">den </w:t>
            </w:r>
            <w:r w:rsidR="0071110B" w:rsidRPr="0082734A">
              <w:rPr>
                <w:sz w:val="24"/>
                <w:szCs w:val="24"/>
              </w:rPr>
              <w:t>31 mars 2023</w:t>
            </w:r>
          </w:p>
        </w:tc>
      </w:tr>
      <w:tr w:rsidR="00B364EA" w14:paraId="6AF027CE" w14:textId="77777777" w:rsidTr="00C43130">
        <w:tc>
          <w:tcPr>
            <w:tcW w:w="3198" w:type="dxa"/>
          </w:tcPr>
          <w:p w14:paraId="298616D1" w14:textId="0D25E062" w:rsidR="00B364EA" w:rsidRPr="0082734A" w:rsidRDefault="008F0D3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att stödja genomförandet av den förnyade strategin för politiken avseende alkohol, narkotika, dopning, tobak och nikotin samt spel om pengar 2021–2025 (ANDTS-strategin)</w:t>
            </w:r>
          </w:p>
        </w:tc>
        <w:tc>
          <w:tcPr>
            <w:tcW w:w="2919" w:type="dxa"/>
          </w:tcPr>
          <w:p w14:paraId="1826061A" w14:textId="53367951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AC4817" w:rsidRPr="0082734A">
              <w:rPr>
                <w:sz w:val="24"/>
                <w:szCs w:val="24"/>
              </w:rPr>
              <w:t>03341</w:t>
            </w:r>
          </w:p>
        </w:tc>
        <w:tc>
          <w:tcPr>
            <w:tcW w:w="3234" w:type="dxa"/>
          </w:tcPr>
          <w:p w14:paraId="05C4D370" w14:textId="4D97EF13" w:rsidR="00B364EA" w:rsidRPr="0082734A" w:rsidRDefault="008F0D3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31 mars 2026 med delredovisningar </w:t>
            </w:r>
            <w:r w:rsidR="00B04AFE" w:rsidRPr="0082734A">
              <w:rPr>
                <w:sz w:val="24"/>
                <w:szCs w:val="24"/>
              </w:rPr>
              <w:t xml:space="preserve">den 31 mars </w:t>
            </w:r>
            <w:r w:rsidR="004F1A63" w:rsidRPr="0082734A">
              <w:rPr>
                <w:sz w:val="24"/>
                <w:szCs w:val="24"/>
              </w:rPr>
              <w:t>202</w:t>
            </w:r>
            <w:r w:rsidR="00E67CAE" w:rsidRPr="0082734A">
              <w:rPr>
                <w:sz w:val="24"/>
                <w:szCs w:val="24"/>
              </w:rPr>
              <w:t>3</w:t>
            </w:r>
            <w:r w:rsidR="004F1A63" w:rsidRPr="0082734A">
              <w:rPr>
                <w:sz w:val="24"/>
                <w:szCs w:val="24"/>
              </w:rPr>
              <w:t>–2025</w:t>
            </w:r>
          </w:p>
        </w:tc>
      </w:tr>
      <w:tr w:rsidR="00B364EA" w14:paraId="11BB12DE" w14:textId="77777777" w:rsidTr="00C43130">
        <w:tc>
          <w:tcPr>
            <w:tcW w:w="3198" w:type="dxa"/>
          </w:tcPr>
          <w:p w14:paraId="1A340BEA" w14:textId="41F0476D" w:rsidR="00B364EA" w:rsidRPr="0082734A" w:rsidRDefault="008F0D3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stärka och utveckla stödet till barn som anhöriga</w:t>
            </w:r>
          </w:p>
        </w:tc>
        <w:tc>
          <w:tcPr>
            <w:tcW w:w="2919" w:type="dxa"/>
          </w:tcPr>
          <w:p w14:paraId="59B9D012" w14:textId="69F68DE7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AC4817" w:rsidRPr="0082734A">
              <w:rPr>
                <w:sz w:val="24"/>
                <w:szCs w:val="24"/>
              </w:rPr>
              <w:t>03118</w:t>
            </w:r>
          </w:p>
        </w:tc>
        <w:tc>
          <w:tcPr>
            <w:tcW w:w="3234" w:type="dxa"/>
          </w:tcPr>
          <w:p w14:paraId="487027FE" w14:textId="58BB98B2" w:rsidR="00B364EA" w:rsidRPr="0082734A" w:rsidRDefault="008F0D3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28 mars 2026 med delredovisningar den 28 mars </w:t>
            </w:r>
            <w:r w:rsidR="004F1A63" w:rsidRPr="0082734A">
              <w:rPr>
                <w:sz w:val="24"/>
                <w:szCs w:val="24"/>
              </w:rPr>
              <w:t>202</w:t>
            </w:r>
            <w:r w:rsidR="00E67CAE" w:rsidRPr="0082734A">
              <w:rPr>
                <w:sz w:val="24"/>
                <w:szCs w:val="24"/>
              </w:rPr>
              <w:t>3</w:t>
            </w:r>
            <w:r w:rsidR="004F1A63" w:rsidRPr="0082734A">
              <w:rPr>
                <w:sz w:val="24"/>
                <w:szCs w:val="24"/>
              </w:rPr>
              <w:t>–2025</w:t>
            </w:r>
          </w:p>
        </w:tc>
      </w:tr>
      <w:tr w:rsidR="00B364EA" w14:paraId="0BD052C4" w14:textId="77777777" w:rsidTr="00C43130">
        <w:tc>
          <w:tcPr>
            <w:tcW w:w="3198" w:type="dxa"/>
          </w:tcPr>
          <w:p w14:paraId="14C15A5B" w14:textId="5501302C" w:rsidR="00B364EA" w:rsidRPr="0082734A" w:rsidRDefault="004179C0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ta fram underlag m.m. samt att samordna, stödja, följa upp och utvärdera regionernas arbete med hälso- och sjukvårdens beredskap och planering inför civilt försvar</w:t>
            </w:r>
          </w:p>
        </w:tc>
        <w:tc>
          <w:tcPr>
            <w:tcW w:w="2919" w:type="dxa"/>
          </w:tcPr>
          <w:p w14:paraId="58B41AD1" w14:textId="1ED2E51A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AC4817" w:rsidRPr="0082734A">
              <w:rPr>
                <w:sz w:val="24"/>
                <w:szCs w:val="24"/>
              </w:rPr>
              <w:t>02921</w:t>
            </w:r>
          </w:p>
        </w:tc>
        <w:tc>
          <w:tcPr>
            <w:tcW w:w="3234" w:type="dxa"/>
          </w:tcPr>
          <w:p w14:paraId="1075A1E4" w14:textId="2FDDDAFA" w:rsidR="004179C0" w:rsidRPr="0082734A" w:rsidRDefault="004179C0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1 mars 2026 med delredovisningar den 1 oktober </w:t>
            </w:r>
            <w:r w:rsidR="004E72F4" w:rsidRPr="0082734A">
              <w:rPr>
                <w:sz w:val="24"/>
                <w:szCs w:val="24"/>
              </w:rPr>
              <w:t>202</w:t>
            </w:r>
            <w:r w:rsidR="00E67CAE" w:rsidRPr="0082734A">
              <w:rPr>
                <w:sz w:val="24"/>
                <w:szCs w:val="24"/>
              </w:rPr>
              <w:t>3</w:t>
            </w:r>
            <w:r w:rsidR="004E72F4" w:rsidRPr="0082734A">
              <w:rPr>
                <w:sz w:val="24"/>
                <w:szCs w:val="24"/>
              </w:rPr>
              <w:t>–2025</w:t>
            </w:r>
          </w:p>
        </w:tc>
      </w:tr>
      <w:tr w:rsidR="00B364EA" w14:paraId="074B5377" w14:textId="77777777" w:rsidTr="00C43130">
        <w:tc>
          <w:tcPr>
            <w:tcW w:w="3198" w:type="dxa"/>
          </w:tcPr>
          <w:p w14:paraId="5203DFC0" w14:textId="2670EFFD" w:rsidR="00B364EA" w:rsidRPr="0082734A" w:rsidRDefault="00852183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genomföra en kartläggning av den psykiatriska tvångsvården respektive den rättspsykiatriska vården</w:t>
            </w:r>
          </w:p>
        </w:tc>
        <w:tc>
          <w:tcPr>
            <w:tcW w:w="2919" w:type="dxa"/>
          </w:tcPr>
          <w:p w14:paraId="79ABAB94" w14:textId="759DC39F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</w:t>
            </w:r>
            <w:r w:rsidR="00AC4817" w:rsidRPr="0082734A">
              <w:rPr>
                <w:sz w:val="24"/>
                <w:szCs w:val="24"/>
              </w:rPr>
              <w:t>02640</w:t>
            </w:r>
          </w:p>
        </w:tc>
        <w:tc>
          <w:tcPr>
            <w:tcW w:w="3234" w:type="dxa"/>
          </w:tcPr>
          <w:p w14:paraId="49E23D02" w14:textId="7B994056" w:rsidR="00B364EA" w:rsidRPr="0082734A" w:rsidRDefault="00852183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2 augusti 2023</w:t>
            </w:r>
          </w:p>
        </w:tc>
      </w:tr>
      <w:tr w:rsidR="00B364EA" w14:paraId="4827B65E" w14:textId="77777777" w:rsidTr="00C43130">
        <w:tc>
          <w:tcPr>
            <w:tcW w:w="3198" w:type="dxa"/>
          </w:tcPr>
          <w:p w14:paraId="76674314" w14:textId="40A5D62B" w:rsidR="00B364EA" w:rsidRPr="0082734A" w:rsidRDefault="004209C7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kartlägga den </w:t>
            </w:r>
            <w:proofErr w:type="spellStart"/>
            <w:r w:rsidRPr="0082734A">
              <w:rPr>
                <w:sz w:val="24"/>
                <w:szCs w:val="24"/>
              </w:rPr>
              <w:t>prehospitala</w:t>
            </w:r>
            <w:proofErr w:type="spellEnd"/>
            <w:r w:rsidRPr="0082734A">
              <w:rPr>
                <w:sz w:val="24"/>
                <w:szCs w:val="24"/>
              </w:rPr>
              <w:t xml:space="preserve"> vården samt att följa upp och utvärdera regeringens </w:t>
            </w:r>
            <w:r w:rsidRPr="0082734A">
              <w:rPr>
                <w:sz w:val="24"/>
                <w:szCs w:val="24"/>
              </w:rPr>
              <w:lastRenderedPageBreak/>
              <w:t>satsningar på ambulanssjukvården 2021–2023</w:t>
            </w:r>
          </w:p>
        </w:tc>
        <w:tc>
          <w:tcPr>
            <w:tcW w:w="2919" w:type="dxa"/>
          </w:tcPr>
          <w:p w14:paraId="72853BB8" w14:textId="1781DEFE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lastRenderedPageBreak/>
              <w:t>S2021/</w:t>
            </w:r>
            <w:r w:rsidR="00BB65E7" w:rsidRPr="0082734A">
              <w:rPr>
                <w:sz w:val="24"/>
                <w:szCs w:val="24"/>
              </w:rPr>
              <w:t>02144</w:t>
            </w:r>
          </w:p>
        </w:tc>
        <w:tc>
          <w:tcPr>
            <w:tcW w:w="3234" w:type="dxa"/>
          </w:tcPr>
          <w:p w14:paraId="7C50F082" w14:textId="77F0C93E" w:rsidR="00B364EA" w:rsidRPr="0082734A" w:rsidRDefault="004209C7" w:rsidP="002D7432">
            <w:pPr>
              <w:rPr>
                <w:sz w:val="24"/>
                <w:szCs w:val="24"/>
              </w:rPr>
            </w:pPr>
            <w:bookmarkStart w:id="0" w:name="_Hlk120196420"/>
            <w:r w:rsidRPr="0082734A">
              <w:rPr>
                <w:sz w:val="24"/>
                <w:szCs w:val="24"/>
              </w:rPr>
              <w:t>Den 1 mars 2024 med delredovisning den 1 juni 2023</w:t>
            </w:r>
            <w:bookmarkEnd w:id="0"/>
            <w:r w:rsidRPr="0082734A">
              <w:rPr>
                <w:sz w:val="24"/>
                <w:szCs w:val="24"/>
              </w:rPr>
              <w:t>.</w:t>
            </w:r>
          </w:p>
        </w:tc>
      </w:tr>
      <w:tr w:rsidR="00B364EA" w14:paraId="04C7A52D" w14:textId="77777777" w:rsidTr="00C43130">
        <w:tc>
          <w:tcPr>
            <w:tcW w:w="3198" w:type="dxa"/>
          </w:tcPr>
          <w:p w14:paraId="77E5C124" w14:textId="763A0292" w:rsidR="00B364EA" w:rsidRPr="0082734A" w:rsidRDefault="002247A9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genomföra utvecklingsinsatser för att stärka förutsättningarna för att placerade barn och unga får tillgång till en god hälso- och sjukvård, tandvård och en obruten skolgång</w:t>
            </w:r>
          </w:p>
        </w:tc>
        <w:tc>
          <w:tcPr>
            <w:tcW w:w="2919" w:type="dxa"/>
          </w:tcPr>
          <w:p w14:paraId="442F6B0E" w14:textId="1FCCBC6A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</w:t>
            </w:r>
            <w:r w:rsidR="00EB7A63" w:rsidRPr="0082734A">
              <w:rPr>
                <w:sz w:val="24"/>
                <w:szCs w:val="24"/>
              </w:rPr>
              <w:t>0</w:t>
            </w:r>
            <w:r w:rsidRPr="0082734A">
              <w:rPr>
                <w:sz w:val="24"/>
                <w:szCs w:val="24"/>
              </w:rPr>
              <w:t>/</w:t>
            </w:r>
            <w:r w:rsidR="00EB7A63" w:rsidRPr="0082734A">
              <w:rPr>
                <w:sz w:val="24"/>
                <w:szCs w:val="24"/>
              </w:rPr>
              <w:t>07505</w:t>
            </w:r>
          </w:p>
        </w:tc>
        <w:tc>
          <w:tcPr>
            <w:tcW w:w="3234" w:type="dxa"/>
          </w:tcPr>
          <w:p w14:paraId="6A2ABDFE" w14:textId="0777A0F5" w:rsidR="00B364EA" w:rsidRPr="0082734A" w:rsidRDefault="00F4159E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30 april 2024 med delredovisning den 30 april </w:t>
            </w:r>
            <w:r w:rsidR="004E72F4" w:rsidRPr="0082734A">
              <w:rPr>
                <w:sz w:val="24"/>
                <w:szCs w:val="24"/>
              </w:rPr>
              <w:t>2023</w:t>
            </w:r>
          </w:p>
        </w:tc>
      </w:tr>
      <w:tr w:rsidR="00B364EA" w14:paraId="69D13173" w14:textId="77777777" w:rsidTr="00C43130">
        <w:tc>
          <w:tcPr>
            <w:tcW w:w="3198" w:type="dxa"/>
          </w:tcPr>
          <w:p w14:paraId="12363EA8" w14:textId="2B29657F" w:rsidR="00B364EA" w:rsidRPr="0082734A" w:rsidRDefault="00891A97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att inkomma med underlag inför en kommande nationell strategi inom området psykisk hälsa och suicidprevention</w:t>
            </w:r>
          </w:p>
        </w:tc>
        <w:tc>
          <w:tcPr>
            <w:tcW w:w="2919" w:type="dxa"/>
          </w:tcPr>
          <w:p w14:paraId="460E727F" w14:textId="589297FE" w:rsidR="00B364EA" w:rsidRPr="0082734A" w:rsidRDefault="00B364EA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</w:t>
            </w:r>
            <w:r w:rsidR="00D65308" w:rsidRPr="0082734A">
              <w:rPr>
                <w:sz w:val="24"/>
                <w:szCs w:val="24"/>
              </w:rPr>
              <w:t>0/06171</w:t>
            </w:r>
          </w:p>
        </w:tc>
        <w:tc>
          <w:tcPr>
            <w:tcW w:w="3234" w:type="dxa"/>
          </w:tcPr>
          <w:p w14:paraId="334B4635" w14:textId="171788D2" w:rsidR="00B364EA" w:rsidRPr="0082734A" w:rsidRDefault="00891A97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1 september 2023</w:t>
            </w:r>
          </w:p>
        </w:tc>
      </w:tr>
      <w:tr w:rsidR="00D65308" w14:paraId="0E726E65" w14:textId="77777777" w:rsidTr="00C43130">
        <w:tc>
          <w:tcPr>
            <w:tcW w:w="3198" w:type="dxa"/>
          </w:tcPr>
          <w:p w14:paraId="0DE59936" w14:textId="5FB66B21" w:rsidR="00D65308" w:rsidRPr="0082734A" w:rsidRDefault="00E2764F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genomföra insatser för att främja omställningen i hälso- och sjukvården till en god och nära vård</w:t>
            </w:r>
          </w:p>
        </w:tc>
        <w:tc>
          <w:tcPr>
            <w:tcW w:w="2919" w:type="dxa"/>
          </w:tcPr>
          <w:p w14:paraId="72ED1345" w14:textId="011A8363" w:rsidR="004E72F4" w:rsidRPr="0082734A" w:rsidRDefault="004E72F4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S2019/03056</w:t>
            </w:r>
          </w:p>
          <w:p w14:paraId="3C33651D" w14:textId="09B153EB" w:rsidR="00D65308" w:rsidRPr="0082734A" w:rsidRDefault="00D65308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S2020/</w:t>
            </w:r>
            <w:r w:rsidR="006829DF" w:rsidRPr="0082734A">
              <w:rPr>
                <w:sz w:val="24"/>
                <w:szCs w:val="24"/>
              </w:rPr>
              <w:t>03319</w:t>
            </w:r>
          </w:p>
        </w:tc>
        <w:tc>
          <w:tcPr>
            <w:tcW w:w="3234" w:type="dxa"/>
          </w:tcPr>
          <w:p w14:paraId="1ABAE1BA" w14:textId="29663E40" w:rsidR="00D65308" w:rsidRPr="0082734A" w:rsidRDefault="00E16BA3" w:rsidP="002D7432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</w:t>
            </w:r>
            <w:r w:rsidR="001E4129" w:rsidRPr="0082734A">
              <w:rPr>
                <w:sz w:val="24"/>
                <w:szCs w:val="24"/>
              </w:rPr>
              <w:t xml:space="preserve">1 mars </w:t>
            </w:r>
            <w:r w:rsidR="00D83905" w:rsidRPr="0082734A">
              <w:rPr>
                <w:sz w:val="24"/>
                <w:szCs w:val="24"/>
              </w:rPr>
              <w:t>2023</w:t>
            </w:r>
            <w:r w:rsidRPr="0082734A">
              <w:rPr>
                <w:sz w:val="24"/>
                <w:szCs w:val="24"/>
              </w:rPr>
              <w:t xml:space="preserve"> </w:t>
            </w:r>
          </w:p>
        </w:tc>
      </w:tr>
      <w:tr w:rsidR="00E437F1" w14:paraId="6CDC1444" w14:textId="77777777" w:rsidTr="00C43130">
        <w:tc>
          <w:tcPr>
            <w:tcW w:w="3198" w:type="dxa"/>
          </w:tcPr>
          <w:p w14:paraId="7C9D5B82" w14:textId="61142B59" w:rsidR="00E437F1" w:rsidRPr="0082734A" w:rsidRDefault="00C348A7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och Folkhälsomyndigheten att följa, utvärdera och stödja genomförandet av statens insatser inom området psykisk hälsa 2020–2023</w:t>
            </w:r>
          </w:p>
        </w:tc>
        <w:tc>
          <w:tcPr>
            <w:tcW w:w="2919" w:type="dxa"/>
          </w:tcPr>
          <w:p w14:paraId="3BCC8C61" w14:textId="17B72DB2" w:rsidR="00E437F1" w:rsidRPr="0082734A" w:rsidRDefault="00E437F1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S2020/01044</w:t>
            </w:r>
          </w:p>
        </w:tc>
        <w:tc>
          <w:tcPr>
            <w:tcW w:w="3234" w:type="dxa"/>
          </w:tcPr>
          <w:p w14:paraId="31322C59" w14:textId="62B2A1A2" w:rsidR="00E437F1" w:rsidRPr="00E2541E" w:rsidRDefault="00223C0A" w:rsidP="00E437F1">
            <w:pPr>
              <w:rPr>
                <w:sz w:val="24"/>
                <w:szCs w:val="24"/>
              </w:rPr>
            </w:pPr>
            <w:r w:rsidRPr="00E2541E">
              <w:rPr>
                <w:sz w:val="24"/>
                <w:szCs w:val="24"/>
              </w:rPr>
              <w:t xml:space="preserve">Den 30 september 2024 med delredovisning den 30 september </w:t>
            </w:r>
            <w:r w:rsidR="004F1A63" w:rsidRPr="00E2541E">
              <w:rPr>
                <w:sz w:val="24"/>
                <w:szCs w:val="24"/>
              </w:rPr>
              <w:t>2023</w:t>
            </w:r>
          </w:p>
        </w:tc>
      </w:tr>
      <w:tr w:rsidR="00E437F1" w14:paraId="6BBD272B" w14:textId="77777777" w:rsidTr="00C43130">
        <w:tc>
          <w:tcPr>
            <w:tcW w:w="3198" w:type="dxa"/>
          </w:tcPr>
          <w:p w14:paraId="2C1E72FD" w14:textId="17538141" w:rsidR="00E437F1" w:rsidRPr="0082734A" w:rsidRDefault="00C0612B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om utvecklingsarbete avseende viss verksamhet vid Statens Institutionsstyrelse</w:t>
            </w:r>
          </w:p>
        </w:tc>
        <w:tc>
          <w:tcPr>
            <w:tcW w:w="2919" w:type="dxa"/>
          </w:tcPr>
          <w:p w14:paraId="272E2D60" w14:textId="34B8F248" w:rsidR="00E437F1" w:rsidRPr="0082734A" w:rsidRDefault="00E437F1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S2019/</w:t>
            </w:r>
            <w:r w:rsidR="001952EE" w:rsidRPr="0082734A">
              <w:rPr>
                <w:sz w:val="24"/>
                <w:szCs w:val="24"/>
              </w:rPr>
              <w:t>03898</w:t>
            </w:r>
          </w:p>
        </w:tc>
        <w:tc>
          <w:tcPr>
            <w:tcW w:w="3234" w:type="dxa"/>
          </w:tcPr>
          <w:p w14:paraId="318F9112" w14:textId="7D2A4B4D" w:rsidR="00E437F1" w:rsidRPr="0082734A" w:rsidRDefault="00C0612B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30 september 2025 med delredovisningar den 31 maj </w:t>
            </w:r>
            <w:r w:rsidR="00E67CAE" w:rsidRPr="0082734A">
              <w:rPr>
                <w:sz w:val="24"/>
                <w:szCs w:val="24"/>
              </w:rPr>
              <w:t>2023</w:t>
            </w:r>
            <w:r w:rsidR="00D00C6C">
              <w:rPr>
                <w:sz w:val="24"/>
                <w:szCs w:val="24"/>
              </w:rPr>
              <w:t>–</w:t>
            </w:r>
            <w:r w:rsidR="00E67CAE" w:rsidRPr="0082734A">
              <w:rPr>
                <w:sz w:val="24"/>
                <w:szCs w:val="24"/>
              </w:rPr>
              <w:t>2024</w:t>
            </w:r>
          </w:p>
        </w:tc>
      </w:tr>
      <w:tr w:rsidR="00E437F1" w14:paraId="6861A1E9" w14:textId="77777777" w:rsidTr="00C43130">
        <w:tc>
          <w:tcPr>
            <w:tcW w:w="3198" w:type="dxa"/>
          </w:tcPr>
          <w:p w14:paraId="7CD61DD1" w14:textId="751DE4B7" w:rsidR="00E437F1" w:rsidRPr="0082734A" w:rsidRDefault="00C31C4E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angående uppföljning av primärvård och uppföljning av omställningen till en mer nära vård</w:t>
            </w:r>
          </w:p>
        </w:tc>
        <w:tc>
          <w:tcPr>
            <w:tcW w:w="2919" w:type="dxa"/>
          </w:tcPr>
          <w:p w14:paraId="3D42C46D" w14:textId="6BE2A01B" w:rsidR="00E437F1" w:rsidRPr="0082734A" w:rsidRDefault="00E437F1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S2019/</w:t>
            </w:r>
            <w:r w:rsidR="00AC3091" w:rsidRPr="0082734A">
              <w:rPr>
                <w:sz w:val="24"/>
                <w:szCs w:val="24"/>
              </w:rPr>
              <w:t>03056</w:t>
            </w:r>
          </w:p>
        </w:tc>
        <w:tc>
          <w:tcPr>
            <w:tcW w:w="3234" w:type="dxa"/>
          </w:tcPr>
          <w:p w14:paraId="7B3AD849" w14:textId="6AD3A5D8" w:rsidR="00E437F1" w:rsidRPr="0082734A" w:rsidRDefault="00D83905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30 augusti </w:t>
            </w:r>
            <w:r w:rsidR="00EE2A14" w:rsidRPr="0082734A">
              <w:rPr>
                <w:sz w:val="24"/>
                <w:szCs w:val="24"/>
              </w:rPr>
              <w:t>2023</w:t>
            </w:r>
          </w:p>
          <w:p w14:paraId="457659D9" w14:textId="6BD8E7A0" w:rsidR="00EE2A14" w:rsidRPr="0082734A" w:rsidRDefault="00EE2A14" w:rsidP="00E437F1">
            <w:pPr>
              <w:rPr>
                <w:sz w:val="24"/>
                <w:szCs w:val="24"/>
              </w:rPr>
            </w:pPr>
          </w:p>
        </w:tc>
      </w:tr>
      <w:tr w:rsidR="00E437F1" w14:paraId="6FFACFAA" w14:textId="77777777" w:rsidTr="00C43130">
        <w:tc>
          <w:tcPr>
            <w:tcW w:w="3198" w:type="dxa"/>
          </w:tcPr>
          <w:p w14:paraId="048D5DCF" w14:textId="632A78CD" w:rsidR="00E437F1" w:rsidRPr="0082734A" w:rsidRDefault="00C31C4E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angående barnhälsovård</w:t>
            </w:r>
          </w:p>
        </w:tc>
        <w:tc>
          <w:tcPr>
            <w:tcW w:w="2919" w:type="dxa"/>
          </w:tcPr>
          <w:p w14:paraId="3E5492D5" w14:textId="5A97B28C" w:rsidR="00E437F1" w:rsidRPr="0082734A" w:rsidRDefault="00AC3091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S2019/00910</w:t>
            </w:r>
            <w:r w:rsidR="00A35B30" w:rsidRPr="0082734A">
              <w:rPr>
                <w:sz w:val="24"/>
                <w:szCs w:val="24"/>
              </w:rPr>
              <w:t xml:space="preserve"> ändra</w:t>
            </w:r>
            <w:r w:rsidR="00C70BEA">
              <w:rPr>
                <w:sz w:val="24"/>
                <w:szCs w:val="24"/>
              </w:rPr>
              <w:t>t</w:t>
            </w:r>
            <w:r w:rsidR="00A35B30" w:rsidRPr="0082734A">
              <w:rPr>
                <w:sz w:val="24"/>
                <w:szCs w:val="24"/>
              </w:rPr>
              <w:t xml:space="preserve"> i regleringsbrevet för budgetår</w:t>
            </w:r>
            <w:r w:rsidR="00C70BEA">
              <w:rPr>
                <w:sz w:val="24"/>
                <w:szCs w:val="24"/>
              </w:rPr>
              <w:t>et</w:t>
            </w:r>
            <w:r w:rsidR="00A35B30" w:rsidRPr="0082734A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3234" w:type="dxa"/>
          </w:tcPr>
          <w:p w14:paraId="4D91DDE7" w14:textId="690CAF18" w:rsidR="00E437F1" w:rsidRPr="0082734A" w:rsidRDefault="00C31C4E" w:rsidP="00E437F1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1 juni 202</w:t>
            </w:r>
            <w:r w:rsidR="00A35B30" w:rsidRPr="0082734A">
              <w:rPr>
                <w:sz w:val="24"/>
                <w:szCs w:val="24"/>
              </w:rPr>
              <w:t>6</w:t>
            </w:r>
            <w:r w:rsidRPr="0082734A">
              <w:rPr>
                <w:sz w:val="24"/>
                <w:szCs w:val="24"/>
              </w:rPr>
              <w:t xml:space="preserve"> med delredovisning den 1 november </w:t>
            </w:r>
            <w:r w:rsidR="00A35B30" w:rsidRPr="0082734A">
              <w:rPr>
                <w:sz w:val="24"/>
                <w:szCs w:val="24"/>
              </w:rPr>
              <w:t>2023</w:t>
            </w:r>
            <w:r w:rsidR="00BB46B1" w:rsidRPr="0082734A">
              <w:rPr>
                <w:sz w:val="24"/>
                <w:szCs w:val="24"/>
              </w:rPr>
              <w:t xml:space="preserve"> </w:t>
            </w:r>
          </w:p>
        </w:tc>
      </w:tr>
      <w:tr w:rsidR="00266FCB" w14:paraId="3C7F8BDB" w14:textId="77777777" w:rsidTr="00C43130">
        <w:tc>
          <w:tcPr>
            <w:tcW w:w="3198" w:type="dxa"/>
          </w:tcPr>
          <w:p w14:paraId="06E7C84D" w14:textId="65AC2832" w:rsidR="00FC40BC" w:rsidRPr="0082734A" w:rsidRDefault="00FC40BC" w:rsidP="00C70BEA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att genomföra och återrapportera arbetet med</w:t>
            </w:r>
          </w:p>
          <w:p w14:paraId="1BC0841E" w14:textId="04FBEC7F" w:rsidR="00266FCB" w:rsidRPr="0082734A" w:rsidRDefault="00FC40BC" w:rsidP="00FC40B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nivåstrukturering av högspecialiserad vård</w:t>
            </w:r>
          </w:p>
        </w:tc>
        <w:tc>
          <w:tcPr>
            <w:tcW w:w="2919" w:type="dxa"/>
            <w:shd w:val="clear" w:color="auto" w:fill="auto"/>
          </w:tcPr>
          <w:p w14:paraId="43993B34" w14:textId="535B2A4C" w:rsidR="00266FCB" w:rsidRPr="0082734A" w:rsidRDefault="00266FCB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S2018/03661</w:t>
            </w:r>
          </w:p>
        </w:tc>
        <w:tc>
          <w:tcPr>
            <w:tcW w:w="3234" w:type="dxa"/>
            <w:shd w:val="clear" w:color="auto" w:fill="auto"/>
          </w:tcPr>
          <w:p w14:paraId="68811E98" w14:textId="698745C5" w:rsidR="00266FCB" w:rsidRPr="0082734A" w:rsidRDefault="00E61DA2" w:rsidP="00266FCB">
            <w:pPr>
              <w:rPr>
                <w:sz w:val="24"/>
                <w:szCs w:val="24"/>
                <w:highlight w:val="yellow"/>
              </w:rPr>
            </w:pPr>
            <w:r w:rsidRPr="0082734A">
              <w:rPr>
                <w:sz w:val="24"/>
                <w:szCs w:val="24"/>
              </w:rPr>
              <w:t>D</w:t>
            </w:r>
            <w:r w:rsidR="00FC40BC" w:rsidRPr="0082734A">
              <w:rPr>
                <w:sz w:val="24"/>
                <w:szCs w:val="24"/>
              </w:rPr>
              <w:t>en 15 december årligen</w:t>
            </w:r>
          </w:p>
        </w:tc>
      </w:tr>
      <w:tr w:rsidR="00266FCB" w14:paraId="6A05B554" w14:textId="77777777" w:rsidTr="00C43130">
        <w:tc>
          <w:tcPr>
            <w:tcW w:w="3198" w:type="dxa"/>
          </w:tcPr>
          <w:p w14:paraId="44E5566E" w14:textId="19ACC101" w:rsidR="00266FCB" w:rsidRPr="0082734A" w:rsidRDefault="00A17A37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avseende nationella kompetenscentrum för anhörigstöd samt inom demensområdet m.m.</w:t>
            </w:r>
          </w:p>
        </w:tc>
        <w:tc>
          <w:tcPr>
            <w:tcW w:w="2919" w:type="dxa"/>
          </w:tcPr>
          <w:p w14:paraId="65F8950B" w14:textId="77777777" w:rsidR="00266FCB" w:rsidRDefault="00266FCB" w:rsidP="00266FCB">
            <w:pPr>
              <w:rPr>
                <w:sz w:val="24"/>
                <w:szCs w:val="24"/>
              </w:rPr>
            </w:pPr>
            <w:bookmarkStart w:id="1" w:name="_Hlk95824750"/>
            <w:r w:rsidRPr="0082734A">
              <w:rPr>
                <w:sz w:val="24"/>
                <w:szCs w:val="24"/>
              </w:rPr>
              <w:t>S2021/01356</w:t>
            </w:r>
            <w:bookmarkEnd w:id="1"/>
          </w:p>
          <w:p w14:paraId="2D319167" w14:textId="0C7ABAD7" w:rsidR="00817F34" w:rsidRPr="0082734A" w:rsidRDefault="00817F34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S2022/00778</w:t>
            </w:r>
          </w:p>
        </w:tc>
        <w:tc>
          <w:tcPr>
            <w:tcW w:w="3234" w:type="dxa"/>
          </w:tcPr>
          <w:p w14:paraId="61A3F548" w14:textId="4DA5FD83" w:rsidR="00266FCB" w:rsidRPr="0082734A" w:rsidRDefault="00E61DA2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30 april årligen</w:t>
            </w:r>
          </w:p>
        </w:tc>
      </w:tr>
      <w:tr w:rsidR="00266FCB" w14:paraId="26D165FA" w14:textId="77777777" w:rsidTr="00C43130">
        <w:tc>
          <w:tcPr>
            <w:tcW w:w="3198" w:type="dxa"/>
          </w:tcPr>
          <w:p w14:paraId="7F945E02" w14:textId="2D3D63A5" w:rsidR="00266FCB" w:rsidRPr="0082734A" w:rsidRDefault="00A17A37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Strategi för systematisk uppföljning av funktionshinderspolitiken under 2021–2031</w:t>
            </w:r>
          </w:p>
        </w:tc>
        <w:tc>
          <w:tcPr>
            <w:tcW w:w="2919" w:type="dxa"/>
          </w:tcPr>
          <w:p w14:paraId="79E76D28" w14:textId="4A41FE4A" w:rsidR="00266FCB" w:rsidRPr="0082734A" w:rsidRDefault="00266FCB" w:rsidP="00266FCB">
            <w:pPr>
              <w:rPr>
                <w:sz w:val="24"/>
                <w:szCs w:val="24"/>
              </w:rPr>
            </w:pPr>
            <w:bookmarkStart w:id="2" w:name="_Hlk95824785"/>
            <w:r w:rsidRPr="0082734A">
              <w:rPr>
                <w:sz w:val="24"/>
                <w:szCs w:val="24"/>
              </w:rPr>
              <w:t>S2021/06595</w:t>
            </w:r>
            <w:bookmarkEnd w:id="2"/>
          </w:p>
        </w:tc>
        <w:tc>
          <w:tcPr>
            <w:tcW w:w="3234" w:type="dxa"/>
          </w:tcPr>
          <w:p w14:paraId="3E53903E" w14:textId="289C7DD3" w:rsidR="00266FCB" w:rsidRPr="0082734A" w:rsidRDefault="00D32014" w:rsidP="00266FCB">
            <w:pPr>
              <w:rPr>
                <w:sz w:val="24"/>
                <w:szCs w:val="24"/>
                <w:highlight w:val="red"/>
              </w:rPr>
            </w:pPr>
            <w:r w:rsidRPr="0082734A">
              <w:rPr>
                <w:sz w:val="24"/>
                <w:szCs w:val="24"/>
              </w:rPr>
              <w:t xml:space="preserve">Den 22 februari </w:t>
            </w:r>
            <w:r w:rsidR="008E5D53" w:rsidRPr="0082734A">
              <w:rPr>
                <w:sz w:val="24"/>
                <w:szCs w:val="24"/>
              </w:rPr>
              <w:t>2023–2031</w:t>
            </w:r>
          </w:p>
        </w:tc>
      </w:tr>
      <w:tr w:rsidR="00266FCB" w14:paraId="2208731B" w14:textId="77777777" w:rsidTr="00C43130">
        <w:tc>
          <w:tcPr>
            <w:tcW w:w="3198" w:type="dxa"/>
          </w:tcPr>
          <w:p w14:paraId="1F5AA22A" w14:textId="571D470D" w:rsidR="00266FCB" w:rsidRPr="0082734A" w:rsidRDefault="00DE7169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lastRenderedPageBreak/>
              <w:t>Uppdrag till Socialstyrelsen om kunskapshöjande insatser om nationella adoptioner m.m. inom familjehemsvården</w:t>
            </w:r>
          </w:p>
        </w:tc>
        <w:tc>
          <w:tcPr>
            <w:tcW w:w="2919" w:type="dxa"/>
          </w:tcPr>
          <w:p w14:paraId="730BD85B" w14:textId="00F6EA91" w:rsidR="00266FCB" w:rsidRPr="0082734A" w:rsidRDefault="00266FCB" w:rsidP="00266FCB">
            <w:pPr>
              <w:rPr>
                <w:sz w:val="24"/>
                <w:szCs w:val="24"/>
              </w:rPr>
            </w:pPr>
            <w:bookmarkStart w:id="3" w:name="_Hlk95824914"/>
            <w:r w:rsidRPr="0082734A">
              <w:rPr>
                <w:sz w:val="24"/>
                <w:szCs w:val="24"/>
              </w:rPr>
              <w:t>S2020/05272</w:t>
            </w:r>
            <w:bookmarkEnd w:id="3"/>
          </w:p>
        </w:tc>
        <w:tc>
          <w:tcPr>
            <w:tcW w:w="3234" w:type="dxa"/>
          </w:tcPr>
          <w:p w14:paraId="2878169E" w14:textId="22E7C22A" w:rsidR="00266FCB" w:rsidRPr="0082734A" w:rsidRDefault="005934DC" w:rsidP="00266FCB">
            <w:pPr>
              <w:rPr>
                <w:sz w:val="24"/>
                <w:szCs w:val="24"/>
                <w:highlight w:val="red"/>
              </w:rPr>
            </w:pPr>
            <w:r w:rsidRPr="0082734A">
              <w:rPr>
                <w:sz w:val="24"/>
                <w:szCs w:val="24"/>
              </w:rPr>
              <w:t>Den 31 mars 2023</w:t>
            </w:r>
          </w:p>
        </w:tc>
      </w:tr>
      <w:tr w:rsidR="00266FCB" w14:paraId="31FB506A" w14:textId="77777777" w:rsidTr="00C43130">
        <w:tc>
          <w:tcPr>
            <w:tcW w:w="3198" w:type="dxa"/>
          </w:tcPr>
          <w:p w14:paraId="65FCF5D2" w14:textId="67A9519A" w:rsidR="00266FCB" w:rsidRPr="0082734A" w:rsidRDefault="00DE7169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betala ut statsbidrag till kommuner för kostnader till följd av satsningen Äldreomsorgslyftet</w:t>
            </w:r>
          </w:p>
        </w:tc>
        <w:tc>
          <w:tcPr>
            <w:tcW w:w="2919" w:type="dxa"/>
          </w:tcPr>
          <w:p w14:paraId="23D90D2D" w14:textId="5F0A0DAA" w:rsidR="00266FCB" w:rsidRPr="0082734A" w:rsidRDefault="00266FCB" w:rsidP="00266FCB">
            <w:pPr>
              <w:rPr>
                <w:sz w:val="24"/>
                <w:szCs w:val="24"/>
              </w:rPr>
            </w:pPr>
            <w:bookmarkStart w:id="4" w:name="_Hlk95824973"/>
            <w:r w:rsidRPr="0082734A">
              <w:rPr>
                <w:sz w:val="24"/>
                <w:szCs w:val="24"/>
              </w:rPr>
              <w:t>S2020/05025</w:t>
            </w:r>
            <w:bookmarkEnd w:id="4"/>
          </w:p>
          <w:p w14:paraId="1FBB2ED7" w14:textId="75743A2D" w:rsidR="00972C9F" w:rsidRPr="0082734A" w:rsidRDefault="00972C9F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S2021/00338</w:t>
            </w:r>
          </w:p>
          <w:p w14:paraId="3ACD57D8" w14:textId="77777777" w:rsidR="00972C9F" w:rsidRPr="0082734A" w:rsidRDefault="00972C9F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S2021/08234</w:t>
            </w:r>
          </w:p>
          <w:p w14:paraId="346F7705" w14:textId="233B7391" w:rsidR="00972C9F" w:rsidRPr="0082734A" w:rsidRDefault="00972C9F" w:rsidP="00266FCB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3335CCB7" w14:textId="1F7AC7F4" w:rsidR="00266FCB" w:rsidRPr="0082734A" w:rsidRDefault="00972C9F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31 oktober 2023</w:t>
            </w:r>
          </w:p>
        </w:tc>
      </w:tr>
      <w:tr w:rsidR="00266FCB" w14:paraId="11D05D9C" w14:textId="77777777" w:rsidTr="00C43130">
        <w:tc>
          <w:tcPr>
            <w:tcW w:w="3198" w:type="dxa"/>
          </w:tcPr>
          <w:p w14:paraId="517CF455" w14:textId="6F100BDA" w:rsidR="00266FCB" w:rsidRPr="0082734A" w:rsidRDefault="00DE7169" w:rsidP="00266FCB">
            <w:pPr>
              <w:rPr>
                <w:sz w:val="24"/>
                <w:szCs w:val="24"/>
              </w:rPr>
            </w:pPr>
            <w:bookmarkStart w:id="5" w:name="_Hlk95825027"/>
            <w:r w:rsidRPr="0082734A">
              <w:rPr>
                <w:sz w:val="24"/>
                <w:szCs w:val="24"/>
              </w:rPr>
              <w:t>Uppdrag till Socialstyrelsen m.fl. att fördela utvecklingsmedel och ge kompetensstöd för arbete mot våld i nära relationer m.m</w:t>
            </w:r>
            <w:bookmarkEnd w:id="5"/>
            <w:r w:rsidRPr="0082734A">
              <w:rPr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41B637CC" w14:textId="7E65589B" w:rsidR="00266FCB" w:rsidRPr="0082734A" w:rsidRDefault="00266FCB" w:rsidP="00266FCB">
            <w:pPr>
              <w:rPr>
                <w:sz w:val="24"/>
                <w:szCs w:val="24"/>
              </w:rPr>
            </w:pPr>
            <w:bookmarkStart w:id="6" w:name="_Hlk95825019"/>
            <w:r w:rsidRPr="0082734A">
              <w:rPr>
                <w:sz w:val="24"/>
                <w:szCs w:val="24"/>
              </w:rPr>
              <w:t>S2020/01591</w:t>
            </w:r>
            <w:bookmarkEnd w:id="6"/>
          </w:p>
        </w:tc>
        <w:tc>
          <w:tcPr>
            <w:tcW w:w="3234" w:type="dxa"/>
          </w:tcPr>
          <w:p w14:paraId="06875B90" w14:textId="1BF212AE" w:rsidR="00266FCB" w:rsidRPr="0082734A" w:rsidRDefault="005934DC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30 september 2023</w:t>
            </w:r>
          </w:p>
        </w:tc>
      </w:tr>
      <w:tr w:rsidR="008F35EA" w14:paraId="391B58F6" w14:textId="77777777" w:rsidTr="00C43130">
        <w:tc>
          <w:tcPr>
            <w:tcW w:w="3198" w:type="dxa"/>
          </w:tcPr>
          <w:p w14:paraId="04A642FE" w14:textId="524F9824" w:rsidR="008F35EA" w:rsidRPr="0082734A" w:rsidRDefault="00691F49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fördela medel till regionerna för hantering av de uppdämda vårdbehoven</w:t>
            </w:r>
          </w:p>
        </w:tc>
        <w:tc>
          <w:tcPr>
            <w:tcW w:w="2919" w:type="dxa"/>
          </w:tcPr>
          <w:p w14:paraId="5877BFC2" w14:textId="77777777" w:rsidR="008F35EA" w:rsidRPr="0082734A" w:rsidRDefault="008F35EA" w:rsidP="008F35EA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S2022/00456</w:t>
            </w:r>
          </w:p>
          <w:p w14:paraId="7964AFCF" w14:textId="7DFBDBCC" w:rsidR="008F35EA" w:rsidRPr="0082734A" w:rsidRDefault="008F35EA" w:rsidP="008F35EA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26B9987A" w14:textId="22297A85" w:rsidR="008F35EA" w:rsidRPr="0082734A" w:rsidRDefault="00610474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15 maj 2023</w:t>
            </w:r>
          </w:p>
        </w:tc>
      </w:tr>
      <w:tr w:rsidR="00C039E8" w14:paraId="1A568D9A" w14:textId="77777777" w:rsidTr="00C43130">
        <w:tc>
          <w:tcPr>
            <w:tcW w:w="3198" w:type="dxa"/>
          </w:tcPr>
          <w:p w14:paraId="513A6770" w14:textId="57C09F5D" w:rsidR="00C039E8" w:rsidRPr="0082734A" w:rsidRDefault="00C039E8" w:rsidP="00266FCB">
            <w:pPr>
              <w:rPr>
                <w:sz w:val="24"/>
                <w:szCs w:val="24"/>
              </w:rPr>
            </w:pPr>
            <w:r w:rsidRPr="00C039E8">
              <w:rPr>
                <w:sz w:val="24"/>
                <w:szCs w:val="24"/>
              </w:rPr>
              <w:t>Uppdrag att kartlägga äldre hbtqi-personers vård och omsorg</w:t>
            </w:r>
          </w:p>
        </w:tc>
        <w:tc>
          <w:tcPr>
            <w:tcW w:w="2919" w:type="dxa"/>
          </w:tcPr>
          <w:p w14:paraId="489F0210" w14:textId="589C2C72" w:rsidR="00C039E8" w:rsidRPr="0082734A" w:rsidRDefault="00C039E8" w:rsidP="008F35EA">
            <w:pPr>
              <w:rPr>
                <w:sz w:val="24"/>
                <w:szCs w:val="24"/>
              </w:rPr>
            </w:pPr>
            <w:r w:rsidRPr="00C039E8">
              <w:rPr>
                <w:sz w:val="24"/>
                <w:szCs w:val="24"/>
              </w:rPr>
              <w:t>A2022/00188</w:t>
            </w:r>
          </w:p>
        </w:tc>
        <w:tc>
          <w:tcPr>
            <w:tcW w:w="3234" w:type="dxa"/>
          </w:tcPr>
          <w:p w14:paraId="171EF981" w14:textId="6B107BA4" w:rsidR="00C039E8" w:rsidRPr="0082734A" w:rsidRDefault="00C039E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</w:t>
            </w:r>
            <w:r w:rsidRPr="00C039E8">
              <w:rPr>
                <w:sz w:val="24"/>
                <w:szCs w:val="24"/>
              </w:rPr>
              <w:t>29 september 2023</w:t>
            </w:r>
          </w:p>
        </w:tc>
      </w:tr>
      <w:tr w:rsidR="008F35EA" w14:paraId="5C58AA81" w14:textId="77777777" w:rsidTr="00C43130">
        <w:tc>
          <w:tcPr>
            <w:tcW w:w="3198" w:type="dxa"/>
          </w:tcPr>
          <w:p w14:paraId="6B3676FA" w14:textId="3CE9B5F1" w:rsidR="008F35EA" w:rsidRPr="0082734A" w:rsidRDefault="008C0CEC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fördela medel för att stödja implementeringen av nationella riktlinjer för prevention och behandling vid ohälsosamma levnadsvanor</w:t>
            </w:r>
          </w:p>
        </w:tc>
        <w:tc>
          <w:tcPr>
            <w:tcW w:w="2919" w:type="dxa"/>
          </w:tcPr>
          <w:p w14:paraId="237F3AF3" w14:textId="422C2C8D" w:rsidR="008F35EA" w:rsidRPr="0082734A" w:rsidRDefault="008F35EA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S2022/00454</w:t>
            </w:r>
          </w:p>
        </w:tc>
        <w:tc>
          <w:tcPr>
            <w:tcW w:w="3234" w:type="dxa"/>
          </w:tcPr>
          <w:p w14:paraId="630545EE" w14:textId="5FA24EBB" w:rsidR="008F35EA" w:rsidRPr="0082734A" w:rsidRDefault="008C0CEC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15 maj 2023</w:t>
            </w:r>
          </w:p>
        </w:tc>
      </w:tr>
      <w:tr w:rsidR="005C3CC7" w14:paraId="3CE10D1C" w14:textId="77777777" w:rsidTr="00C43130">
        <w:tc>
          <w:tcPr>
            <w:tcW w:w="3198" w:type="dxa"/>
          </w:tcPr>
          <w:p w14:paraId="54684D1A" w14:textId="1C595AA8" w:rsidR="005C3CC7" w:rsidRPr="0082734A" w:rsidRDefault="00D7755F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ta fram ett samlat nationellt kunskapsstöd för förmågan att hantera ett plötsligt och oväntat inflöde av patienter</w:t>
            </w:r>
          </w:p>
        </w:tc>
        <w:tc>
          <w:tcPr>
            <w:tcW w:w="2919" w:type="dxa"/>
          </w:tcPr>
          <w:p w14:paraId="4062B01E" w14:textId="40716A5F" w:rsidR="005C3CC7" w:rsidRPr="0082734A" w:rsidRDefault="005C3CC7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  <w:lang w:eastAsia="sv-SE"/>
              </w:rPr>
              <w:t>S2022/00777</w:t>
            </w:r>
          </w:p>
        </w:tc>
        <w:tc>
          <w:tcPr>
            <w:tcW w:w="3234" w:type="dxa"/>
          </w:tcPr>
          <w:p w14:paraId="250B484A" w14:textId="4C464358" w:rsidR="005C3CC7" w:rsidRPr="0082734A" w:rsidRDefault="00D7755F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Den 3 februari 2023</w:t>
            </w:r>
          </w:p>
        </w:tc>
      </w:tr>
      <w:tr w:rsidR="00B14DB2" w14:paraId="172E73F1" w14:textId="77777777" w:rsidTr="00C43130">
        <w:tc>
          <w:tcPr>
            <w:tcW w:w="3198" w:type="dxa"/>
          </w:tcPr>
          <w:p w14:paraId="5FECB72D" w14:textId="002E1FF8" w:rsidR="00B14DB2" w:rsidRPr="0082734A" w:rsidRDefault="00790E55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betala ut medel för piloter inom precisionsmedicin (GMS)</w:t>
            </w:r>
          </w:p>
        </w:tc>
        <w:tc>
          <w:tcPr>
            <w:tcW w:w="2919" w:type="dxa"/>
          </w:tcPr>
          <w:p w14:paraId="173C19C8" w14:textId="4FD8BD9B" w:rsidR="00B14DB2" w:rsidRPr="0082734A" w:rsidRDefault="00553CA8" w:rsidP="00553CA8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S2022/01056</w:t>
            </w:r>
          </w:p>
        </w:tc>
        <w:tc>
          <w:tcPr>
            <w:tcW w:w="3234" w:type="dxa"/>
          </w:tcPr>
          <w:p w14:paraId="77B5DEBA" w14:textId="10E597D5" w:rsidR="00B14DB2" w:rsidRPr="0082734A" w:rsidRDefault="00790E55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Den </w:t>
            </w:r>
            <w:r w:rsidR="006E62E9" w:rsidRPr="0082734A">
              <w:rPr>
                <w:sz w:val="24"/>
                <w:szCs w:val="24"/>
              </w:rPr>
              <w:t xml:space="preserve">30 april </w:t>
            </w:r>
            <w:r w:rsidRPr="0082734A">
              <w:rPr>
                <w:sz w:val="24"/>
                <w:szCs w:val="24"/>
              </w:rPr>
              <w:t>2023</w:t>
            </w:r>
          </w:p>
        </w:tc>
      </w:tr>
      <w:tr w:rsidR="008344BC" w14:paraId="0B9386C6" w14:textId="77777777" w:rsidTr="00C43130">
        <w:tc>
          <w:tcPr>
            <w:tcW w:w="3198" w:type="dxa"/>
          </w:tcPr>
          <w:p w14:paraId="17A34C82" w14:textId="3EE41400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>Uppdrag till Socialstyrelsen att fördela och betala ut medel för att öka antalet allmäntjänstgöringstjänster</w:t>
            </w:r>
          </w:p>
        </w:tc>
        <w:tc>
          <w:tcPr>
            <w:tcW w:w="2919" w:type="dxa"/>
          </w:tcPr>
          <w:p w14:paraId="6EBADACF" w14:textId="05A68123" w:rsidR="008344BC" w:rsidRPr="0082734A" w:rsidRDefault="008344BC" w:rsidP="008A7A4C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S2022/00882</w:t>
            </w:r>
          </w:p>
        </w:tc>
        <w:tc>
          <w:tcPr>
            <w:tcW w:w="3234" w:type="dxa"/>
          </w:tcPr>
          <w:p w14:paraId="11693143" w14:textId="5B313F77" w:rsidR="008344BC" w:rsidRPr="0082734A" w:rsidRDefault="009A281F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28 februari 2023</w:t>
            </w:r>
          </w:p>
        </w:tc>
      </w:tr>
      <w:tr w:rsidR="008344BC" w14:paraId="26B338FA" w14:textId="77777777" w:rsidTr="00C43130">
        <w:tc>
          <w:tcPr>
            <w:tcW w:w="3198" w:type="dxa"/>
          </w:tcPr>
          <w:p w14:paraId="3CD6464A" w14:textId="1C03998A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föreslå insatser för att stärka attraktiviteten och kompetensförsörjningen av barnmorskor i förlossningsvården</w:t>
            </w:r>
          </w:p>
        </w:tc>
        <w:tc>
          <w:tcPr>
            <w:tcW w:w="2919" w:type="dxa"/>
          </w:tcPr>
          <w:p w14:paraId="03536193" w14:textId="3C3864E4" w:rsidR="008344BC" w:rsidRPr="0082734A" w:rsidRDefault="008344BC" w:rsidP="008A7A4C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S2022/00902</w:t>
            </w:r>
          </w:p>
        </w:tc>
        <w:tc>
          <w:tcPr>
            <w:tcW w:w="3234" w:type="dxa"/>
          </w:tcPr>
          <w:p w14:paraId="30D2EBF7" w14:textId="3810B1E5" w:rsidR="008344BC" w:rsidRPr="0082734A" w:rsidRDefault="009A281F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 juni 2023</w:t>
            </w:r>
          </w:p>
        </w:tc>
      </w:tr>
      <w:tr w:rsidR="008344BC" w14:paraId="1A98F3A1" w14:textId="77777777" w:rsidTr="00C43130">
        <w:tc>
          <w:tcPr>
            <w:tcW w:w="3198" w:type="dxa"/>
          </w:tcPr>
          <w:p w14:paraId="539FEE20" w14:textId="76AD56DA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om vårdkontakter i </w:t>
            </w:r>
            <w:r w:rsidRPr="0082734A">
              <w:rPr>
                <w:sz w:val="24"/>
                <w:szCs w:val="24"/>
              </w:rPr>
              <w:br/>
              <w:t>LSS-boende med anledning av sjukdomen covid-19</w:t>
            </w:r>
          </w:p>
        </w:tc>
        <w:tc>
          <w:tcPr>
            <w:tcW w:w="2919" w:type="dxa"/>
          </w:tcPr>
          <w:p w14:paraId="397F2428" w14:textId="1266C2E9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S2022/01055</w:t>
            </w:r>
          </w:p>
        </w:tc>
        <w:tc>
          <w:tcPr>
            <w:tcW w:w="3234" w:type="dxa"/>
          </w:tcPr>
          <w:p w14:paraId="5D9AE6E6" w14:textId="45CF05AA" w:rsidR="008344BC" w:rsidRPr="0082734A" w:rsidRDefault="00E67DC2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20 februari 2023</w:t>
            </w:r>
          </w:p>
        </w:tc>
      </w:tr>
      <w:tr w:rsidR="008344BC" w14:paraId="7453A8E8" w14:textId="77777777" w:rsidTr="00C43130">
        <w:tc>
          <w:tcPr>
            <w:tcW w:w="3198" w:type="dxa"/>
          </w:tcPr>
          <w:p w14:paraId="2FF77941" w14:textId="17ED07CE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lastRenderedPageBreak/>
              <w:t xml:space="preserve">Uppdrag till Socialstyrelsen att betala ut statsbidrag </w:t>
            </w:r>
            <w:r w:rsidRPr="0082734A">
              <w:rPr>
                <w:sz w:val="24"/>
                <w:szCs w:val="24"/>
              </w:rPr>
              <w:br/>
              <w:t>till regionerna för att öka antalet vårdplatser</w:t>
            </w:r>
          </w:p>
        </w:tc>
        <w:tc>
          <w:tcPr>
            <w:tcW w:w="2919" w:type="dxa"/>
          </w:tcPr>
          <w:p w14:paraId="306FD2BA" w14:textId="4CF3F985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S2022/01057</w:t>
            </w:r>
          </w:p>
          <w:p w14:paraId="43F37320" w14:textId="752891D7" w:rsidR="008344BC" w:rsidRPr="0082734A" w:rsidRDefault="008344BC" w:rsidP="008344BC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6D947B86" w14:textId="598F5279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maj 2025 med delredovisning den 31 maj 2023</w:t>
            </w:r>
            <w:r w:rsidR="00D00C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8344BC" w14:paraId="74D72616" w14:textId="77777777" w:rsidTr="00C43130">
        <w:tc>
          <w:tcPr>
            <w:tcW w:w="3198" w:type="dxa"/>
          </w:tcPr>
          <w:p w14:paraId="5BD387D9" w14:textId="47325925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genomföra insatser </w:t>
            </w:r>
            <w:r w:rsidRPr="0082734A">
              <w:rPr>
                <w:sz w:val="24"/>
                <w:szCs w:val="24"/>
              </w:rPr>
              <w:br/>
              <w:t>för en förbättrad förlossningsvård samt för kvinnors hälsa</w:t>
            </w:r>
          </w:p>
        </w:tc>
        <w:tc>
          <w:tcPr>
            <w:tcW w:w="2919" w:type="dxa"/>
          </w:tcPr>
          <w:p w14:paraId="5D0F7ECD" w14:textId="248B5322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  <w:lang w:val="en-GB"/>
              </w:rPr>
              <w:t>S2022/01058</w:t>
            </w:r>
          </w:p>
        </w:tc>
        <w:tc>
          <w:tcPr>
            <w:tcW w:w="3234" w:type="dxa"/>
          </w:tcPr>
          <w:p w14:paraId="368058B0" w14:textId="3DFAECB7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maj 2023</w:t>
            </w:r>
          </w:p>
        </w:tc>
      </w:tr>
      <w:tr w:rsidR="008344BC" w14:paraId="644D7CD3" w14:textId="77777777" w:rsidTr="00C43130">
        <w:tc>
          <w:tcPr>
            <w:tcW w:w="3198" w:type="dxa"/>
          </w:tcPr>
          <w:p w14:paraId="791180DC" w14:textId="273D9F66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skänka överskott av skyddsutrustning</w:t>
            </w:r>
          </w:p>
        </w:tc>
        <w:tc>
          <w:tcPr>
            <w:tcW w:w="2919" w:type="dxa"/>
          </w:tcPr>
          <w:p w14:paraId="2F897A4C" w14:textId="0BFF847E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S2022/01262</w:t>
            </w:r>
          </w:p>
        </w:tc>
        <w:tc>
          <w:tcPr>
            <w:tcW w:w="3234" w:type="dxa"/>
          </w:tcPr>
          <w:p w14:paraId="4825918C" w14:textId="55AB3864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mars 2023</w:t>
            </w:r>
          </w:p>
        </w:tc>
      </w:tr>
      <w:tr w:rsidR="008344BC" w14:paraId="4D0046F9" w14:textId="77777777" w:rsidTr="00C43130">
        <w:tc>
          <w:tcPr>
            <w:tcW w:w="3198" w:type="dxa"/>
          </w:tcPr>
          <w:p w14:paraId="2223967F" w14:textId="6A5C24B3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stödja och stärka regionernas produktions- och kapacitetsplanering samt lämna förslag på </w:t>
            </w:r>
            <w:proofErr w:type="spellStart"/>
            <w:r w:rsidRPr="0082734A">
              <w:rPr>
                <w:sz w:val="24"/>
                <w:szCs w:val="24"/>
              </w:rPr>
              <w:t>målvärden</w:t>
            </w:r>
            <w:proofErr w:type="spellEnd"/>
            <w:r w:rsidRPr="0082734A">
              <w:rPr>
                <w:sz w:val="24"/>
                <w:szCs w:val="24"/>
              </w:rPr>
              <w:t xml:space="preserve"> för antalet vårdplatser </w:t>
            </w:r>
          </w:p>
        </w:tc>
        <w:tc>
          <w:tcPr>
            <w:tcW w:w="2919" w:type="dxa"/>
          </w:tcPr>
          <w:p w14:paraId="4A515CAE" w14:textId="43AF57EE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S2022/01373</w:t>
            </w:r>
          </w:p>
        </w:tc>
        <w:tc>
          <w:tcPr>
            <w:tcW w:w="3234" w:type="dxa"/>
          </w:tcPr>
          <w:p w14:paraId="2E5D512F" w14:textId="6A5BD7B4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mars 2025 med delredovisning den 31 maj 2023</w:t>
            </w:r>
            <w:r w:rsidR="00D00C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8344BC" w14:paraId="548FB3E8" w14:textId="77777777" w:rsidTr="00C43130">
        <w:tc>
          <w:tcPr>
            <w:tcW w:w="3198" w:type="dxa"/>
          </w:tcPr>
          <w:p w14:paraId="706F9EF8" w14:textId="1B3FFB7C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förbereda arbetet med att meddela föreskrifter om listningstjänst för vårdval</w:t>
            </w:r>
          </w:p>
        </w:tc>
        <w:tc>
          <w:tcPr>
            <w:tcW w:w="2919" w:type="dxa"/>
          </w:tcPr>
          <w:p w14:paraId="05327AB8" w14:textId="003AA70C" w:rsidR="008344BC" w:rsidRPr="0082734A" w:rsidRDefault="008344BC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S2022/01374</w:t>
            </w:r>
          </w:p>
        </w:tc>
        <w:tc>
          <w:tcPr>
            <w:tcW w:w="3234" w:type="dxa"/>
          </w:tcPr>
          <w:p w14:paraId="7C9AAA99" w14:textId="38507113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13 januari 2023</w:t>
            </w:r>
          </w:p>
        </w:tc>
      </w:tr>
      <w:tr w:rsidR="008344BC" w14:paraId="08BE5891" w14:textId="77777777" w:rsidTr="00C43130">
        <w:tc>
          <w:tcPr>
            <w:tcW w:w="3198" w:type="dxa"/>
          </w:tcPr>
          <w:p w14:paraId="0E5AF1D2" w14:textId="4F03D0C2" w:rsidR="008344BC" w:rsidRPr="0082734A" w:rsidRDefault="008344BC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strategiskt, långsiktigt och kontinuerligt följa upp och föra dialog om hälso- och sjukvårdens tillgänglighet</w:t>
            </w:r>
          </w:p>
        </w:tc>
        <w:tc>
          <w:tcPr>
            <w:tcW w:w="2919" w:type="dxa"/>
          </w:tcPr>
          <w:p w14:paraId="5D9D802C" w14:textId="7E4AEF0C" w:rsidR="008344BC" w:rsidRPr="0082734A" w:rsidRDefault="005F11ED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S2022/01664</w:t>
            </w:r>
          </w:p>
          <w:p w14:paraId="51FBBE62" w14:textId="37875390" w:rsidR="005F11ED" w:rsidRPr="0082734A" w:rsidRDefault="005F11ED" w:rsidP="005F11ED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41C39F2D" w14:textId="1BDB51EB" w:rsidR="008344BC" w:rsidRPr="0082734A" w:rsidRDefault="00CB3AE3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maj 2025 med delredovisning den 31 mars 2023</w:t>
            </w:r>
            <w:r w:rsidR="00D00C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</w:t>
            </w:r>
            <w:r w:rsidR="00A16F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 och den 30 augusti 2023</w:t>
            </w:r>
            <w:r w:rsidR="00D00C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8344BC" w14:paraId="64D14516" w14:textId="77777777" w:rsidTr="00C43130">
        <w:tc>
          <w:tcPr>
            <w:tcW w:w="3198" w:type="dxa"/>
          </w:tcPr>
          <w:p w14:paraId="2658689B" w14:textId="5EE2AFFD" w:rsidR="008344BC" w:rsidRPr="0082734A" w:rsidRDefault="005F11ED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angående vägledning </w:t>
            </w:r>
            <w:r w:rsidRPr="0082734A">
              <w:rPr>
                <w:sz w:val="24"/>
                <w:szCs w:val="24"/>
              </w:rPr>
              <w:br/>
              <w:t>och uppföljning av reformen En fast omsorgskontakt i hemtjänsten</w:t>
            </w:r>
          </w:p>
        </w:tc>
        <w:tc>
          <w:tcPr>
            <w:tcW w:w="2919" w:type="dxa"/>
          </w:tcPr>
          <w:p w14:paraId="28B1C1D9" w14:textId="74BA52E4" w:rsidR="008344BC" w:rsidRPr="0082734A" w:rsidRDefault="005F11ED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S2022/01824</w:t>
            </w:r>
          </w:p>
        </w:tc>
        <w:tc>
          <w:tcPr>
            <w:tcW w:w="3234" w:type="dxa"/>
          </w:tcPr>
          <w:p w14:paraId="46667CDF" w14:textId="0DB45982" w:rsidR="008344BC" w:rsidRPr="00571372" w:rsidRDefault="00DB3D61" w:rsidP="00266FCB">
            <w:pPr>
              <w:rPr>
                <w:sz w:val="24"/>
                <w:szCs w:val="24"/>
              </w:rPr>
            </w:pPr>
            <w:r w:rsidRPr="00571372">
              <w:rPr>
                <w:sz w:val="24"/>
                <w:szCs w:val="24"/>
              </w:rPr>
              <w:t xml:space="preserve">Den 28 </w:t>
            </w:r>
            <w:r w:rsidR="00571372">
              <w:rPr>
                <w:sz w:val="24"/>
                <w:szCs w:val="24"/>
                <w:lang w:val="da-DK"/>
              </w:rPr>
              <w:t xml:space="preserve">april och den 28 </w:t>
            </w:r>
            <w:r w:rsidRPr="00571372">
              <w:rPr>
                <w:sz w:val="24"/>
                <w:szCs w:val="24"/>
              </w:rPr>
              <w:t xml:space="preserve">augusti 2023 </w:t>
            </w:r>
          </w:p>
        </w:tc>
      </w:tr>
      <w:tr w:rsidR="008344BC" w14:paraId="4D5F4A15" w14:textId="77777777" w:rsidTr="00C43130">
        <w:tc>
          <w:tcPr>
            <w:tcW w:w="3198" w:type="dxa"/>
          </w:tcPr>
          <w:p w14:paraId="0BD65DA9" w14:textId="78B6F382" w:rsidR="008344BC" w:rsidRPr="0082734A" w:rsidRDefault="005F11ED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Folkhälsomyndigheten, Socialstyrelsen och Statens beredning för medicinsk och social utvärdering att sammanställa och tillgängliggöra kunskap om olika tobaks- och nikotinprodukters skadeverkningar</w:t>
            </w:r>
          </w:p>
        </w:tc>
        <w:tc>
          <w:tcPr>
            <w:tcW w:w="2919" w:type="dxa"/>
          </w:tcPr>
          <w:p w14:paraId="39D3C216" w14:textId="6C0D00BD" w:rsidR="008344BC" w:rsidRPr="0082734A" w:rsidRDefault="005F11ED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S2022/01825</w:t>
            </w:r>
          </w:p>
        </w:tc>
        <w:tc>
          <w:tcPr>
            <w:tcW w:w="3234" w:type="dxa"/>
          </w:tcPr>
          <w:p w14:paraId="0BC9877C" w14:textId="27EDF5E2" w:rsidR="008344BC" w:rsidRPr="0082734A" w:rsidRDefault="00CC55B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30 juni 2023</w:t>
            </w:r>
          </w:p>
        </w:tc>
      </w:tr>
      <w:tr w:rsidR="008344BC" w14:paraId="48FFE38D" w14:textId="77777777" w:rsidTr="00C43130">
        <w:tc>
          <w:tcPr>
            <w:tcW w:w="3198" w:type="dxa"/>
          </w:tcPr>
          <w:p w14:paraId="7600EC41" w14:textId="2C56DD5E" w:rsidR="008344BC" w:rsidRPr="0082734A" w:rsidRDefault="005F11ED" w:rsidP="008344BC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ytterligare </w:t>
            </w:r>
            <w:r w:rsidRPr="0082734A">
              <w:rPr>
                <w:sz w:val="24"/>
                <w:szCs w:val="24"/>
              </w:rPr>
              <w:br/>
              <w:t>stärka beredskapsarbetet med anledning av det försämrade säkerhetsläget</w:t>
            </w:r>
          </w:p>
        </w:tc>
        <w:tc>
          <w:tcPr>
            <w:tcW w:w="2919" w:type="dxa"/>
          </w:tcPr>
          <w:p w14:paraId="7B7506A1" w14:textId="538C4147" w:rsidR="008344BC" w:rsidRPr="0082734A" w:rsidRDefault="005F11ED" w:rsidP="008A7A4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S2022/01939</w:t>
            </w:r>
          </w:p>
          <w:p w14:paraId="1C7468E2" w14:textId="44513BEF" w:rsidR="005F11ED" w:rsidRPr="0082734A" w:rsidRDefault="005F11ED" w:rsidP="005F11ED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38E875E7" w14:textId="67AEF177" w:rsidR="008344BC" w:rsidRPr="0082734A" w:rsidRDefault="00CC55B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16 januari 2023</w:t>
            </w:r>
          </w:p>
        </w:tc>
      </w:tr>
      <w:tr w:rsidR="009161CD" w14:paraId="6007350B" w14:textId="77777777" w:rsidTr="00C43130">
        <w:tc>
          <w:tcPr>
            <w:tcW w:w="3198" w:type="dxa"/>
          </w:tcPr>
          <w:p w14:paraId="0DF061C7" w14:textId="3FA30637" w:rsidR="009161CD" w:rsidRPr="00874798" w:rsidRDefault="009161CD" w:rsidP="009161CD">
            <w:pPr>
              <w:pStyle w:val="Brdtext"/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 xml:space="preserve">Uppdrag till Socialstyrelsen att ta fram ett språkbedömningsstöd för </w:t>
            </w:r>
            <w:r w:rsidRPr="00874798">
              <w:rPr>
                <w:sz w:val="24"/>
                <w:szCs w:val="24"/>
              </w:rPr>
              <w:lastRenderedPageBreak/>
              <w:t>verksamheter inom äldreomsorgen</w:t>
            </w:r>
          </w:p>
        </w:tc>
        <w:tc>
          <w:tcPr>
            <w:tcW w:w="2919" w:type="dxa"/>
          </w:tcPr>
          <w:p w14:paraId="59E3BB93" w14:textId="29B54513" w:rsidR="009161CD" w:rsidRPr="00874798" w:rsidRDefault="009161CD" w:rsidP="008A7A4C">
            <w:pPr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lastRenderedPageBreak/>
              <w:t>S2022/02057</w:t>
            </w:r>
          </w:p>
        </w:tc>
        <w:tc>
          <w:tcPr>
            <w:tcW w:w="3234" w:type="dxa"/>
          </w:tcPr>
          <w:p w14:paraId="109FDDA8" w14:textId="08642FCD" w:rsidR="009161CD" w:rsidRPr="00874798" w:rsidRDefault="00E11857" w:rsidP="00266FCB">
            <w:pPr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>Den 28 februari 2023</w:t>
            </w:r>
          </w:p>
        </w:tc>
      </w:tr>
      <w:tr w:rsidR="005A520E" w14:paraId="7D542E2F" w14:textId="77777777" w:rsidTr="00C43130">
        <w:tc>
          <w:tcPr>
            <w:tcW w:w="3198" w:type="dxa"/>
          </w:tcPr>
          <w:p w14:paraId="1D2FF724" w14:textId="08E5FA92" w:rsidR="005A520E" w:rsidRPr="00874798" w:rsidRDefault="009161CD" w:rsidP="009161CD">
            <w:pPr>
              <w:pStyle w:val="Brdtext"/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 xml:space="preserve">Uppdrag till Socialstyrelsen att genomföra insatser </w:t>
            </w:r>
            <w:r w:rsidRPr="00874798">
              <w:rPr>
                <w:sz w:val="24"/>
                <w:szCs w:val="24"/>
              </w:rPr>
              <w:br/>
              <w:t>för att främja, stödja och följa omställningen till en god och nära vård för att förbättra primärvårdens omhändertagande av psykisk ohälsa</w:t>
            </w:r>
          </w:p>
        </w:tc>
        <w:tc>
          <w:tcPr>
            <w:tcW w:w="2919" w:type="dxa"/>
          </w:tcPr>
          <w:p w14:paraId="5428E370" w14:textId="1889FF21" w:rsidR="005A520E" w:rsidRPr="00874798" w:rsidRDefault="001C1671" w:rsidP="008A7A4C">
            <w:pPr>
              <w:rPr>
                <w:rFonts w:cs="Arial"/>
                <w:sz w:val="24"/>
                <w:szCs w:val="24"/>
              </w:rPr>
            </w:pPr>
            <w:r w:rsidRPr="00874798">
              <w:rPr>
                <w:rFonts w:cs="Arial"/>
                <w:sz w:val="24"/>
                <w:szCs w:val="24"/>
              </w:rPr>
              <w:t>S2022/02309</w:t>
            </w:r>
          </w:p>
        </w:tc>
        <w:tc>
          <w:tcPr>
            <w:tcW w:w="3234" w:type="dxa"/>
          </w:tcPr>
          <w:p w14:paraId="20C0405C" w14:textId="5ADA7E15" w:rsidR="005A520E" w:rsidRPr="00874798" w:rsidRDefault="000B4BBC" w:rsidP="00266FCB">
            <w:pPr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>Den 31 mars 2025 med delredovisning den 31 mars 2023</w:t>
            </w:r>
            <w:r w:rsidR="00D00C6C">
              <w:rPr>
                <w:sz w:val="24"/>
                <w:szCs w:val="24"/>
              </w:rPr>
              <w:t>–</w:t>
            </w:r>
            <w:r w:rsidRPr="00874798">
              <w:rPr>
                <w:sz w:val="24"/>
                <w:szCs w:val="24"/>
              </w:rPr>
              <w:t>2024</w:t>
            </w:r>
          </w:p>
          <w:p w14:paraId="4CF1E0FA" w14:textId="77777777" w:rsidR="000B4BBC" w:rsidRPr="00874798" w:rsidRDefault="000B4BBC" w:rsidP="000B4BBC">
            <w:pPr>
              <w:rPr>
                <w:sz w:val="24"/>
                <w:szCs w:val="24"/>
              </w:rPr>
            </w:pPr>
          </w:p>
          <w:p w14:paraId="3FAA24D7" w14:textId="0A71DB2C" w:rsidR="000B4BBC" w:rsidRPr="00874798" w:rsidRDefault="000B4BBC" w:rsidP="000B4BBC">
            <w:pPr>
              <w:jc w:val="center"/>
              <w:rPr>
                <w:sz w:val="24"/>
                <w:szCs w:val="24"/>
              </w:rPr>
            </w:pPr>
          </w:p>
        </w:tc>
      </w:tr>
      <w:tr w:rsidR="005A520E" w14:paraId="12EFBFE5" w14:textId="77777777" w:rsidTr="00C43130">
        <w:tc>
          <w:tcPr>
            <w:tcW w:w="3198" w:type="dxa"/>
          </w:tcPr>
          <w:p w14:paraId="75A30A2A" w14:textId="1427F8B8" w:rsidR="005A520E" w:rsidRPr="0082734A" w:rsidRDefault="009161CD" w:rsidP="009161CD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göra en kartläggning och en analys av förskrivningen av antidepressiva läkemedel till personer 65 år och äldre</w:t>
            </w:r>
          </w:p>
        </w:tc>
        <w:tc>
          <w:tcPr>
            <w:tcW w:w="2919" w:type="dxa"/>
          </w:tcPr>
          <w:p w14:paraId="0AC9EB11" w14:textId="0C626214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S2022/02310</w:t>
            </w:r>
          </w:p>
        </w:tc>
        <w:tc>
          <w:tcPr>
            <w:tcW w:w="3234" w:type="dxa"/>
          </w:tcPr>
          <w:p w14:paraId="7F4B9DC0" w14:textId="0B5D1485" w:rsidR="005A520E" w:rsidRPr="0082734A" w:rsidRDefault="00974BE5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mars 2023</w:t>
            </w:r>
          </w:p>
        </w:tc>
      </w:tr>
      <w:tr w:rsidR="005A520E" w14:paraId="5417D612" w14:textId="77777777" w:rsidTr="00C43130">
        <w:tc>
          <w:tcPr>
            <w:tcW w:w="3198" w:type="dxa"/>
          </w:tcPr>
          <w:p w14:paraId="6489AF95" w14:textId="54B7071D" w:rsidR="005A520E" w:rsidRPr="0082734A" w:rsidRDefault="009161CD" w:rsidP="009161CD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genomföra en registerbaserad kartläggning av hälsoläget bland personer med psykisk funktionsnedsättning som får stöd enligt socialtjänstlagen (2001:453) eller lagen (1993:387) om stöd och service till vissa funktionshindrade</w:t>
            </w:r>
          </w:p>
        </w:tc>
        <w:tc>
          <w:tcPr>
            <w:tcW w:w="2919" w:type="dxa"/>
          </w:tcPr>
          <w:p w14:paraId="1121D534" w14:textId="5C7D6D61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</w:t>
            </w:r>
            <w:r w:rsidR="009161CD" w:rsidRPr="008C1DA5">
              <w:rPr>
                <w:rFonts w:cs="Arial"/>
                <w:sz w:val="24"/>
                <w:szCs w:val="24"/>
              </w:rPr>
              <w:t>3</w:t>
            </w:r>
            <w:r w:rsidRPr="008C1DA5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234" w:type="dxa"/>
          </w:tcPr>
          <w:p w14:paraId="59FCD8D9" w14:textId="64346F66" w:rsidR="005A520E" w:rsidRPr="0082734A" w:rsidRDefault="000B4BBC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30 september 2023</w:t>
            </w:r>
          </w:p>
        </w:tc>
      </w:tr>
      <w:tr w:rsidR="005A520E" w14:paraId="529526CA" w14:textId="77777777" w:rsidTr="00C43130">
        <w:tc>
          <w:tcPr>
            <w:tcW w:w="3198" w:type="dxa"/>
          </w:tcPr>
          <w:p w14:paraId="30EB191F" w14:textId="15BA9501" w:rsidR="005A520E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samordna, planera, genomföra och utvärdera nationella övningar som stärker beredskapen inom hälso- och sjukvården</w:t>
            </w:r>
          </w:p>
        </w:tc>
        <w:tc>
          <w:tcPr>
            <w:tcW w:w="2919" w:type="dxa"/>
          </w:tcPr>
          <w:p w14:paraId="462F7A66" w14:textId="162873B7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S2022/02527</w:t>
            </w:r>
          </w:p>
        </w:tc>
        <w:tc>
          <w:tcPr>
            <w:tcW w:w="3234" w:type="dxa"/>
          </w:tcPr>
          <w:p w14:paraId="2677877A" w14:textId="38B38492" w:rsidR="005A520E" w:rsidRPr="0082734A" w:rsidRDefault="003C5A34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Årligen den 1 februari</w:t>
            </w:r>
          </w:p>
        </w:tc>
      </w:tr>
      <w:tr w:rsidR="005A520E" w14:paraId="36DCE49E" w14:textId="77777777" w:rsidTr="00C43130">
        <w:tc>
          <w:tcPr>
            <w:tcW w:w="3198" w:type="dxa"/>
          </w:tcPr>
          <w:p w14:paraId="088209C7" w14:textId="452D8540" w:rsidR="005A520E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betala ut statsbidrag </w:t>
            </w:r>
            <w:r w:rsidRPr="0082734A">
              <w:rPr>
                <w:sz w:val="24"/>
                <w:szCs w:val="24"/>
              </w:rPr>
              <w:br/>
              <w:t>till regioner och kommuner för utökad verksamhetsförlagd utbildning</w:t>
            </w:r>
          </w:p>
        </w:tc>
        <w:tc>
          <w:tcPr>
            <w:tcW w:w="2919" w:type="dxa"/>
          </w:tcPr>
          <w:p w14:paraId="7FBDD87A" w14:textId="71B1A374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S2022/02783</w:t>
            </w:r>
          </w:p>
        </w:tc>
        <w:tc>
          <w:tcPr>
            <w:tcW w:w="3234" w:type="dxa"/>
          </w:tcPr>
          <w:p w14:paraId="3126C193" w14:textId="2277A4D7" w:rsidR="005A520E" w:rsidRPr="0082734A" w:rsidRDefault="00EB62C0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28 februari 2023</w:t>
            </w:r>
          </w:p>
        </w:tc>
      </w:tr>
      <w:tr w:rsidR="005A520E" w14:paraId="25E533FE" w14:textId="77777777" w:rsidTr="00C43130">
        <w:tc>
          <w:tcPr>
            <w:tcW w:w="3198" w:type="dxa"/>
          </w:tcPr>
          <w:p w14:paraId="268D00FF" w14:textId="24EACFCD" w:rsidR="005A520E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Folkhälsomyndigheten och Socialstyrelsen att på nationell nivå säkra tillgången till antiviralt läkemedel mot infektion med ett visst </w:t>
            </w:r>
            <w:proofErr w:type="spellStart"/>
            <w:r w:rsidRPr="0082734A">
              <w:rPr>
                <w:sz w:val="24"/>
                <w:szCs w:val="24"/>
              </w:rPr>
              <w:t>orthopoxvirus</w:t>
            </w:r>
            <w:proofErr w:type="spellEnd"/>
          </w:p>
        </w:tc>
        <w:tc>
          <w:tcPr>
            <w:tcW w:w="2919" w:type="dxa"/>
          </w:tcPr>
          <w:p w14:paraId="0A6BF428" w14:textId="3CB6C1A0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S2022/02973</w:t>
            </w:r>
          </w:p>
        </w:tc>
        <w:tc>
          <w:tcPr>
            <w:tcW w:w="3234" w:type="dxa"/>
          </w:tcPr>
          <w:p w14:paraId="6A825AE0" w14:textId="7152BA62" w:rsidR="005A520E" w:rsidRPr="0082734A" w:rsidRDefault="00C83981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Årligen den 1 februari</w:t>
            </w:r>
          </w:p>
        </w:tc>
      </w:tr>
      <w:tr w:rsidR="005A520E" w14:paraId="37466C71" w14:textId="77777777" w:rsidTr="00C43130">
        <w:tc>
          <w:tcPr>
            <w:tcW w:w="3198" w:type="dxa"/>
          </w:tcPr>
          <w:p w14:paraId="7297CB4C" w14:textId="6E268C1E" w:rsidR="005A520E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Bemyndigande för Socialstyrelsen att förvärva </w:t>
            </w:r>
            <w:r w:rsidRPr="0082734A">
              <w:rPr>
                <w:sz w:val="24"/>
                <w:szCs w:val="24"/>
              </w:rPr>
              <w:br/>
              <w:t>en aktie i syfte att ingå ett medlemskap</w:t>
            </w:r>
          </w:p>
        </w:tc>
        <w:tc>
          <w:tcPr>
            <w:tcW w:w="2919" w:type="dxa"/>
          </w:tcPr>
          <w:p w14:paraId="445F0CB5" w14:textId="5C5769B3" w:rsidR="005A520E" w:rsidRPr="008C1DA5" w:rsidRDefault="001C1671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S2022/03073</w:t>
            </w:r>
          </w:p>
        </w:tc>
        <w:tc>
          <w:tcPr>
            <w:tcW w:w="3234" w:type="dxa"/>
          </w:tcPr>
          <w:p w14:paraId="0D775D64" w14:textId="6ED9AB17" w:rsidR="005A520E" w:rsidRPr="0082734A" w:rsidRDefault="001C1671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Ingen</w:t>
            </w:r>
          </w:p>
        </w:tc>
      </w:tr>
      <w:tr w:rsidR="005A520E" w14:paraId="09EDDD09" w14:textId="77777777" w:rsidTr="00C43130">
        <w:tc>
          <w:tcPr>
            <w:tcW w:w="3198" w:type="dxa"/>
          </w:tcPr>
          <w:p w14:paraId="40FB2B82" w14:textId="098A999A" w:rsidR="005A520E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Folkhälsomyndigheten och Socialstyrelsen att genomföra en kartläggning och analys av </w:t>
            </w:r>
            <w:r w:rsidRPr="0082734A">
              <w:rPr>
                <w:sz w:val="24"/>
                <w:szCs w:val="24"/>
              </w:rPr>
              <w:lastRenderedPageBreak/>
              <w:t>familjecentraler och andra liknande verksamheter</w:t>
            </w:r>
          </w:p>
        </w:tc>
        <w:tc>
          <w:tcPr>
            <w:tcW w:w="2919" w:type="dxa"/>
          </w:tcPr>
          <w:p w14:paraId="7EC0F6FC" w14:textId="59F51740" w:rsidR="005A520E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lastRenderedPageBreak/>
              <w:t>S2022/03076</w:t>
            </w:r>
          </w:p>
        </w:tc>
        <w:tc>
          <w:tcPr>
            <w:tcW w:w="3234" w:type="dxa"/>
          </w:tcPr>
          <w:p w14:paraId="4BD01CCE" w14:textId="774CD366" w:rsidR="005A520E" w:rsidRPr="00E11857" w:rsidRDefault="00E11857" w:rsidP="00266FCB">
            <w:pPr>
              <w:rPr>
                <w:sz w:val="24"/>
                <w:szCs w:val="24"/>
              </w:rPr>
            </w:pPr>
            <w:bookmarkStart w:id="7" w:name="_Hlk120196522"/>
            <w:r w:rsidRPr="002248B3">
              <w:rPr>
                <w:sz w:val="24"/>
                <w:szCs w:val="24"/>
              </w:rPr>
              <w:t xml:space="preserve">Den 30 september 2023 </w:t>
            </w:r>
            <w:bookmarkEnd w:id="7"/>
          </w:p>
        </w:tc>
      </w:tr>
      <w:tr w:rsidR="005A520E" w14:paraId="61AC3624" w14:textId="77777777" w:rsidTr="00C43130">
        <w:tc>
          <w:tcPr>
            <w:tcW w:w="3198" w:type="dxa"/>
          </w:tcPr>
          <w:p w14:paraId="2E633479" w14:textId="46D9CA32" w:rsidR="005A520E" w:rsidRPr="0082734A" w:rsidRDefault="009161CD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ta fram stöd till kommunerna för ett mer individanpassat och likvärdigt stöd till anhöriga</w:t>
            </w:r>
          </w:p>
        </w:tc>
        <w:tc>
          <w:tcPr>
            <w:tcW w:w="2919" w:type="dxa"/>
          </w:tcPr>
          <w:p w14:paraId="2EE0E3D8" w14:textId="6D3C2716" w:rsidR="005A520E" w:rsidRPr="008C1DA5" w:rsidRDefault="009161CD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S2022/02129</w:t>
            </w:r>
          </w:p>
        </w:tc>
        <w:tc>
          <w:tcPr>
            <w:tcW w:w="3234" w:type="dxa"/>
          </w:tcPr>
          <w:p w14:paraId="04919FCD" w14:textId="0C2DA8E1" w:rsidR="005A520E" w:rsidRPr="0082734A" w:rsidRDefault="00E11857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</w:t>
            </w:r>
            <w:r w:rsidRPr="00CA044A">
              <w:rPr>
                <w:sz w:val="24"/>
                <w:szCs w:val="24"/>
              </w:rPr>
              <w:t>1 november 2023</w:t>
            </w:r>
          </w:p>
        </w:tc>
      </w:tr>
      <w:tr w:rsidR="005A520E" w14:paraId="2AD8AD4D" w14:textId="77777777" w:rsidTr="00C43130">
        <w:tc>
          <w:tcPr>
            <w:tcW w:w="3198" w:type="dxa"/>
          </w:tcPr>
          <w:p w14:paraId="715B2073" w14:textId="0D818C9A" w:rsidR="005A520E" w:rsidRPr="0082734A" w:rsidRDefault="00AD318C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ta fram stöd för att stärka anhörigperspektivet inom hälso- och sjukvård och omsorg</w:t>
            </w:r>
          </w:p>
        </w:tc>
        <w:tc>
          <w:tcPr>
            <w:tcW w:w="2919" w:type="dxa"/>
          </w:tcPr>
          <w:p w14:paraId="4FF8D982" w14:textId="2F60BB65" w:rsidR="005A520E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S2022/02128</w:t>
            </w:r>
          </w:p>
        </w:tc>
        <w:tc>
          <w:tcPr>
            <w:tcW w:w="3234" w:type="dxa"/>
          </w:tcPr>
          <w:p w14:paraId="18401CD3" w14:textId="6E9E9401" w:rsidR="005A520E" w:rsidRDefault="00E11857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A044A">
              <w:rPr>
                <w:sz w:val="24"/>
                <w:szCs w:val="24"/>
              </w:rPr>
              <w:t>en 1 november 2023</w:t>
            </w:r>
          </w:p>
          <w:p w14:paraId="18BD2247" w14:textId="672F2F8D" w:rsidR="00E11857" w:rsidRPr="00E11857" w:rsidRDefault="00E11857" w:rsidP="00E11857">
            <w:pPr>
              <w:jc w:val="center"/>
              <w:rPr>
                <w:sz w:val="24"/>
                <w:szCs w:val="24"/>
              </w:rPr>
            </w:pPr>
          </w:p>
        </w:tc>
      </w:tr>
      <w:tr w:rsidR="005A520E" w14:paraId="515FF146" w14:textId="77777777" w:rsidTr="00C43130">
        <w:tc>
          <w:tcPr>
            <w:tcW w:w="3198" w:type="dxa"/>
          </w:tcPr>
          <w:p w14:paraId="3130626F" w14:textId="2287B479" w:rsidR="005A520E" w:rsidRPr="0082734A" w:rsidRDefault="00AD318C" w:rsidP="00266FCB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följa upp anhörigperspektivet och stödet till anhöriga</w:t>
            </w:r>
          </w:p>
        </w:tc>
        <w:tc>
          <w:tcPr>
            <w:tcW w:w="2919" w:type="dxa"/>
          </w:tcPr>
          <w:p w14:paraId="283CFDE3" w14:textId="1514A260" w:rsidR="005A520E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S2022/02130</w:t>
            </w:r>
          </w:p>
        </w:tc>
        <w:tc>
          <w:tcPr>
            <w:tcW w:w="3234" w:type="dxa"/>
          </w:tcPr>
          <w:p w14:paraId="46E4C4D5" w14:textId="52BC8C74" w:rsidR="005A520E" w:rsidRPr="0082734A" w:rsidRDefault="00E11857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71EAF">
              <w:rPr>
                <w:sz w:val="24"/>
                <w:szCs w:val="24"/>
              </w:rPr>
              <w:t>en 1 oktober 2023</w:t>
            </w:r>
          </w:p>
        </w:tc>
      </w:tr>
      <w:tr w:rsidR="005A520E" w14:paraId="69CBDC70" w14:textId="77777777" w:rsidTr="00C43130">
        <w:tc>
          <w:tcPr>
            <w:tcW w:w="3198" w:type="dxa"/>
          </w:tcPr>
          <w:p w14:paraId="4F31875B" w14:textId="14B3C845" w:rsidR="005A520E" w:rsidRPr="0082734A" w:rsidRDefault="00AD318C" w:rsidP="00AD318C">
            <w:pPr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initiera och samordna informationsinsatser om familjehem m.m. för barn och unga</w:t>
            </w:r>
          </w:p>
        </w:tc>
        <w:tc>
          <w:tcPr>
            <w:tcW w:w="2919" w:type="dxa"/>
          </w:tcPr>
          <w:p w14:paraId="3A22826E" w14:textId="3C627799" w:rsidR="005A520E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S2022/02131</w:t>
            </w:r>
          </w:p>
        </w:tc>
        <w:tc>
          <w:tcPr>
            <w:tcW w:w="3234" w:type="dxa"/>
          </w:tcPr>
          <w:p w14:paraId="58F27DAB" w14:textId="70362E37" w:rsidR="005A520E" w:rsidRPr="0082734A" w:rsidRDefault="00E11857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4421F">
              <w:rPr>
                <w:sz w:val="24"/>
                <w:szCs w:val="24"/>
              </w:rPr>
              <w:t>en 31 mars 2025</w:t>
            </w:r>
            <w:r>
              <w:rPr>
                <w:sz w:val="24"/>
                <w:szCs w:val="24"/>
              </w:rPr>
              <w:t xml:space="preserve"> med delredovisning den </w:t>
            </w:r>
            <w:r w:rsidRPr="00A4421F">
              <w:rPr>
                <w:sz w:val="24"/>
                <w:szCs w:val="24"/>
              </w:rPr>
              <w:t>31 mars 2023</w:t>
            </w:r>
            <w:r w:rsidR="00D00C6C">
              <w:rPr>
                <w:sz w:val="24"/>
                <w:szCs w:val="24"/>
              </w:rPr>
              <w:t>–</w:t>
            </w:r>
            <w:r w:rsidRPr="00A4421F">
              <w:rPr>
                <w:sz w:val="24"/>
                <w:szCs w:val="24"/>
              </w:rPr>
              <w:t>2024</w:t>
            </w:r>
          </w:p>
        </w:tc>
      </w:tr>
      <w:tr w:rsidR="00D14214" w14:paraId="23AAC463" w14:textId="77777777" w:rsidTr="00C43130">
        <w:tc>
          <w:tcPr>
            <w:tcW w:w="3198" w:type="dxa"/>
          </w:tcPr>
          <w:p w14:paraId="3F59642F" w14:textId="3196E7BC" w:rsidR="00D14214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utlysa medel till kommuner för att stärka arbetet att motverka hemlöshet</w:t>
            </w:r>
          </w:p>
        </w:tc>
        <w:tc>
          <w:tcPr>
            <w:tcW w:w="2919" w:type="dxa"/>
          </w:tcPr>
          <w:p w14:paraId="636542A7" w14:textId="584B8E75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S2022/02526</w:t>
            </w:r>
          </w:p>
        </w:tc>
        <w:tc>
          <w:tcPr>
            <w:tcW w:w="3234" w:type="dxa"/>
          </w:tcPr>
          <w:p w14:paraId="3EBAE9DE" w14:textId="57578FA5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33C43">
              <w:rPr>
                <w:sz w:val="24"/>
                <w:szCs w:val="24"/>
              </w:rPr>
              <w:t>en 31 maj 2027</w:t>
            </w:r>
            <w:r>
              <w:rPr>
                <w:sz w:val="24"/>
                <w:szCs w:val="24"/>
              </w:rPr>
              <w:t xml:space="preserve"> med delredovisning den </w:t>
            </w:r>
            <w:r w:rsidRPr="00C33C43">
              <w:rPr>
                <w:sz w:val="24"/>
                <w:szCs w:val="24"/>
              </w:rPr>
              <w:t>30 maj 2023</w:t>
            </w:r>
          </w:p>
        </w:tc>
      </w:tr>
      <w:tr w:rsidR="00D14214" w14:paraId="4A58E32F" w14:textId="77777777" w:rsidTr="00C43130">
        <w:tc>
          <w:tcPr>
            <w:tcW w:w="3198" w:type="dxa"/>
          </w:tcPr>
          <w:p w14:paraId="75250F0A" w14:textId="77C401F2" w:rsidR="00D14214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att ta fram stödmaterial </w:t>
            </w:r>
            <w:r w:rsidRPr="0082734A">
              <w:rPr>
                <w:sz w:val="24"/>
                <w:szCs w:val="24"/>
              </w:rPr>
              <w:br/>
              <w:t>om sammanhållen vård- och omsorgsdokumentation</w:t>
            </w:r>
          </w:p>
        </w:tc>
        <w:tc>
          <w:tcPr>
            <w:tcW w:w="2919" w:type="dxa"/>
          </w:tcPr>
          <w:p w14:paraId="29BEF276" w14:textId="15A42540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S2022/02974</w:t>
            </w:r>
          </w:p>
        </w:tc>
        <w:tc>
          <w:tcPr>
            <w:tcW w:w="3234" w:type="dxa"/>
          </w:tcPr>
          <w:p w14:paraId="1D686E37" w14:textId="6390BE3F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86D81">
              <w:rPr>
                <w:sz w:val="24"/>
                <w:szCs w:val="24"/>
              </w:rPr>
              <w:t>en 30 juni 2023</w:t>
            </w:r>
          </w:p>
        </w:tc>
      </w:tr>
      <w:tr w:rsidR="00D14214" w14:paraId="2C33D363" w14:textId="77777777" w:rsidTr="00C43130">
        <w:tc>
          <w:tcPr>
            <w:tcW w:w="3198" w:type="dxa"/>
          </w:tcPr>
          <w:p w14:paraId="0985EEF4" w14:textId="2D4E33D3" w:rsidR="00D14214" w:rsidRPr="0082734A" w:rsidRDefault="00D00571" w:rsidP="00D00571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se över nuvarande system med personligt ombud till vissa personer med psykiska funktionsnedsättningar</w:t>
            </w:r>
          </w:p>
        </w:tc>
        <w:tc>
          <w:tcPr>
            <w:tcW w:w="2919" w:type="dxa"/>
          </w:tcPr>
          <w:p w14:paraId="722CABCD" w14:textId="5F4A52E8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S2022/03075</w:t>
            </w:r>
          </w:p>
        </w:tc>
        <w:tc>
          <w:tcPr>
            <w:tcW w:w="3234" w:type="dxa"/>
          </w:tcPr>
          <w:p w14:paraId="36C7DB46" w14:textId="72951389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</w:t>
            </w:r>
            <w:r w:rsidRPr="00086D81">
              <w:rPr>
                <w:sz w:val="24"/>
                <w:szCs w:val="24"/>
              </w:rPr>
              <w:t>30 september 2023</w:t>
            </w:r>
          </w:p>
        </w:tc>
      </w:tr>
      <w:tr w:rsidR="00D14214" w14:paraId="67DFE378" w14:textId="77777777" w:rsidTr="00C43130">
        <w:tc>
          <w:tcPr>
            <w:tcW w:w="3198" w:type="dxa"/>
          </w:tcPr>
          <w:p w14:paraId="44F56D70" w14:textId="5711A2D7" w:rsidR="00D14214" w:rsidRPr="0082734A" w:rsidRDefault="000041CA" w:rsidP="000041CA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motverka ryktesspridning och desinformation om socialtjänsten</w:t>
            </w:r>
          </w:p>
        </w:tc>
        <w:tc>
          <w:tcPr>
            <w:tcW w:w="2919" w:type="dxa"/>
          </w:tcPr>
          <w:p w14:paraId="16742AAC" w14:textId="35D23820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S2022/03244</w:t>
            </w:r>
          </w:p>
        </w:tc>
        <w:tc>
          <w:tcPr>
            <w:tcW w:w="3234" w:type="dxa"/>
          </w:tcPr>
          <w:p w14:paraId="0195B8D1" w14:textId="6997DD07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Pr="00274A08">
              <w:rPr>
                <w:sz w:val="24"/>
                <w:szCs w:val="24"/>
              </w:rPr>
              <w:t>n 10 december 2026</w:t>
            </w:r>
            <w:r>
              <w:rPr>
                <w:sz w:val="24"/>
                <w:szCs w:val="24"/>
              </w:rPr>
              <w:t xml:space="preserve"> med delredovisning </w:t>
            </w:r>
            <w:r w:rsidRPr="00274A08">
              <w:rPr>
                <w:sz w:val="24"/>
                <w:szCs w:val="24"/>
              </w:rPr>
              <w:t>den 15 december 2023</w:t>
            </w:r>
            <w:r>
              <w:rPr>
                <w:sz w:val="24"/>
                <w:szCs w:val="24"/>
              </w:rPr>
              <w:t xml:space="preserve"> och </w:t>
            </w:r>
            <w:r w:rsidRPr="00274A08">
              <w:rPr>
                <w:sz w:val="24"/>
                <w:szCs w:val="24"/>
              </w:rPr>
              <w:t>den 10 december 2024</w:t>
            </w:r>
            <w:r w:rsidR="00D00C6C">
              <w:rPr>
                <w:sz w:val="24"/>
                <w:szCs w:val="24"/>
              </w:rPr>
              <w:t>–</w:t>
            </w:r>
            <w:r w:rsidRPr="00274A08">
              <w:rPr>
                <w:sz w:val="24"/>
                <w:szCs w:val="24"/>
              </w:rPr>
              <w:t>2025</w:t>
            </w:r>
          </w:p>
        </w:tc>
      </w:tr>
      <w:tr w:rsidR="00D14214" w14:paraId="22B36CD6" w14:textId="77777777" w:rsidTr="00C43130">
        <w:tc>
          <w:tcPr>
            <w:tcW w:w="3198" w:type="dxa"/>
          </w:tcPr>
          <w:p w14:paraId="2EB1F104" w14:textId="09C962BA" w:rsidR="00D14214" w:rsidRPr="0082734A" w:rsidRDefault="000041CA" w:rsidP="000041CA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planera och genomföra en nationell hemlöshetskartläggning</w:t>
            </w:r>
          </w:p>
        </w:tc>
        <w:tc>
          <w:tcPr>
            <w:tcW w:w="2919" w:type="dxa"/>
          </w:tcPr>
          <w:p w14:paraId="7B77E0D2" w14:textId="2DABB814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S2022/03245</w:t>
            </w:r>
          </w:p>
        </w:tc>
        <w:tc>
          <w:tcPr>
            <w:tcW w:w="3234" w:type="dxa"/>
          </w:tcPr>
          <w:p w14:paraId="40F8C53C" w14:textId="4D662C7E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 februari 2024 med delredovisning den 30 januari 2023</w:t>
            </w:r>
          </w:p>
        </w:tc>
      </w:tr>
      <w:tr w:rsidR="00D14214" w14:paraId="6E993A25" w14:textId="77777777" w:rsidTr="00C43130">
        <w:tc>
          <w:tcPr>
            <w:tcW w:w="3198" w:type="dxa"/>
          </w:tcPr>
          <w:p w14:paraId="61930C63" w14:textId="1D57CE19" w:rsidR="00D14214" w:rsidRPr="0082734A" w:rsidRDefault="000041CA" w:rsidP="000041CA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Socialstyrelsen att samordna arbete mot målen i regeringens nationella hemlöshetsstrategi och analysera hur kommunernas akuta boendelösningar används</w:t>
            </w:r>
          </w:p>
        </w:tc>
        <w:tc>
          <w:tcPr>
            <w:tcW w:w="2919" w:type="dxa"/>
          </w:tcPr>
          <w:p w14:paraId="614F26DA" w14:textId="0CD4101C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</w:t>
            </w:r>
            <w:r w:rsidR="000041CA" w:rsidRPr="008C1DA5">
              <w:rPr>
                <w:rFonts w:cs="Arial"/>
                <w:sz w:val="24"/>
                <w:szCs w:val="24"/>
              </w:rPr>
              <w:t>2</w:t>
            </w:r>
            <w:r w:rsidRPr="008C1DA5"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3234" w:type="dxa"/>
          </w:tcPr>
          <w:p w14:paraId="349260D2" w14:textId="7DEF6313" w:rsidR="00D14214" w:rsidRPr="0082734A" w:rsidRDefault="00A23A28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maj 2027 med delredovisning den 30 maj 2023</w:t>
            </w:r>
          </w:p>
        </w:tc>
      </w:tr>
      <w:tr w:rsidR="00D14214" w14:paraId="2C3D6763" w14:textId="77777777" w:rsidTr="00C43130">
        <w:tc>
          <w:tcPr>
            <w:tcW w:w="3198" w:type="dxa"/>
          </w:tcPr>
          <w:p w14:paraId="7B10868F" w14:textId="020748DD" w:rsidR="00D14214" w:rsidRPr="0082734A" w:rsidRDefault="00750B9F" w:rsidP="000041CA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041CA" w:rsidRPr="0082734A">
              <w:rPr>
                <w:sz w:val="24"/>
                <w:szCs w:val="24"/>
              </w:rPr>
              <w:t>ppdrag till Socialstyrelsen att genomföra insatser för en förbättrad förlossningsvård samt för kvinnors hälsa</w:t>
            </w:r>
          </w:p>
        </w:tc>
        <w:tc>
          <w:tcPr>
            <w:tcW w:w="2919" w:type="dxa"/>
          </w:tcPr>
          <w:p w14:paraId="44070586" w14:textId="41D279CC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S2022/01058</w:t>
            </w:r>
          </w:p>
        </w:tc>
        <w:tc>
          <w:tcPr>
            <w:tcW w:w="3234" w:type="dxa"/>
          </w:tcPr>
          <w:p w14:paraId="7A68F11B" w14:textId="77777777" w:rsidR="00D14214" w:rsidRDefault="003C5CBF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maj 2023</w:t>
            </w:r>
          </w:p>
          <w:p w14:paraId="5C6BBCF8" w14:textId="38C1B5D1" w:rsidR="003C5CBF" w:rsidRPr="0082734A" w:rsidRDefault="003C5CBF" w:rsidP="00266FCB">
            <w:pPr>
              <w:rPr>
                <w:sz w:val="24"/>
                <w:szCs w:val="24"/>
              </w:rPr>
            </w:pPr>
          </w:p>
        </w:tc>
      </w:tr>
      <w:tr w:rsidR="00D14214" w14:paraId="598F5C3F" w14:textId="77777777" w:rsidTr="00C43130">
        <w:tc>
          <w:tcPr>
            <w:tcW w:w="3198" w:type="dxa"/>
          </w:tcPr>
          <w:p w14:paraId="08218713" w14:textId="5B68DC21" w:rsidR="00D14214" w:rsidRPr="0082734A" w:rsidRDefault="000041CA" w:rsidP="000041CA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och Inspektionen för vård och </w:t>
            </w:r>
            <w:r w:rsidRPr="0082734A">
              <w:rPr>
                <w:sz w:val="24"/>
                <w:szCs w:val="24"/>
              </w:rPr>
              <w:lastRenderedPageBreak/>
              <w:t>omsorg att genomföra insatser för att utveckla hälso- och sjukvårdens systematiska kvalitets- och patientsäkerhetsarbete avseende utredningar och anmälningar som rör suicid och suicidförsök</w:t>
            </w:r>
          </w:p>
        </w:tc>
        <w:tc>
          <w:tcPr>
            <w:tcW w:w="2919" w:type="dxa"/>
          </w:tcPr>
          <w:p w14:paraId="0947A9BD" w14:textId="5601FEE9" w:rsidR="00D14214" w:rsidRPr="008C1DA5" w:rsidRDefault="00D14214" w:rsidP="008A7A4C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lastRenderedPageBreak/>
              <w:t>S</w:t>
            </w:r>
            <w:r w:rsidR="00217F75" w:rsidRPr="008C1DA5">
              <w:rPr>
                <w:rFonts w:cs="Arial"/>
                <w:sz w:val="24"/>
                <w:szCs w:val="24"/>
              </w:rPr>
              <w:t>2022/03299</w:t>
            </w:r>
          </w:p>
        </w:tc>
        <w:tc>
          <w:tcPr>
            <w:tcW w:w="3234" w:type="dxa"/>
          </w:tcPr>
          <w:p w14:paraId="1D47763A" w14:textId="198C8402" w:rsidR="00D14214" w:rsidRPr="0082734A" w:rsidRDefault="005941AE" w:rsidP="0026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30 november 2025 med delredovisning den 30 april </w:t>
            </w:r>
            <w:r>
              <w:rPr>
                <w:sz w:val="24"/>
                <w:szCs w:val="24"/>
              </w:rPr>
              <w:lastRenderedPageBreak/>
              <w:t xml:space="preserve">2023 och </w:t>
            </w:r>
            <w:r w:rsidR="00A64175">
              <w:rPr>
                <w:sz w:val="24"/>
                <w:szCs w:val="24"/>
              </w:rPr>
              <w:t xml:space="preserve">den </w:t>
            </w:r>
            <w:r>
              <w:rPr>
                <w:sz w:val="24"/>
                <w:szCs w:val="24"/>
              </w:rPr>
              <w:t>30 november 2024</w:t>
            </w:r>
          </w:p>
        </w:tc>
      </w:tr>
      <w:tr w:rsidR="0023157D" w14:paraId="02131521" w14:textId="77777777" w:rsidTr="00C43130">
        <w:tc>
          <w:tcPr>
            <w:tcW w:w="3198" w:type="dxa"/>
          </w:tcPr>
          <w:p w14:paraId="312CD958" w14:textId="3EB0FAA6" w:rsidR="0023157D" w:rsidRPr="0082734A" w:rsidRDefault="0023157D" w:rsidP="0023157D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lastRenderedPageBreak/>
              <w:t>Uppdrag till Socialstyrelsen, Migrationsverket och Polismyndigheten om att stärka arbetet med att motverka att ensamkommande barn försvinner</w:t>
            </w:r>
          </w:p>
        </w:tc>
        <w:tc>
          <w:tcPr>
            <w:tcW w:w="2919" w:type="dxa"/>
          </w:tcPr>
          <w:p w14:paraId="209AC9C1" w14:textId="62B14C82" w:rsidR="0023157D" w:rsidRPr="008C1DA5" w:rsidRDefault="0023157D" w:rsidP="0023157D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S2022/03300</w:t>
            </w:r>
          </w:p>
        </w:tc>
        <w:tc>
          <w:tcPr>
            <w:tcW w:w="3234" w:type="dxa"/>
          </w:tcPr>
          <w:p w14:paraId="6D3AC136" w14:textId="6F42750C" w:rsidR="0023157D" w:rsidRPr="0082734A" w:rsidRDefault="0023157D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15263">
              <w:rPr>
                <w:sz w:val="24"/>
                <w:szCs w:val="24"/>
              </w:rPr>
              <w:t>en 15 september 2025</w:t>
            </w:r>
            <w:r>
              <w:rPr>
                <w:sz w:val="24"/>
                <w:szCs w:val="24"/>
              </w:rPr>
              <w:t xml:space="preserve"> med delredovisning </w:t>
            </w:r>
            <w:r w:rsidRPr="00715263">
              <w:rPr>
                <w:sz w:val="24"/>
                <w:szCs w:val="24"/>
              </w:rPr>
              <w:t>den 2 oktober 2023 och den 16 september 2024</w:t>
            </w:r>
          </w:p>
        </w:tc>
      </w:tr>
      <w:tr w:rsidR="0023157D" w14:paraId="17DA8AF6" w14:textId="77777777" w:rsidTr="00C43130">
        <w:tc>
          <w:tcPr>
            <w:tcW w:w="3198" w:type="dxa"/>
          </w:tcPr>
          <w:p w14:paraId="3F650A6D" w14:textId="4B5F5626" w:rsidR="0023157D" w:rsidRPr="0082734A" w:rsidRDefault="0023157D" w:rsidP="0023157D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 xml:space="preserve">Uppdrag till Socialstyrelsen och Livsmedelsverket </w:t>
            </w:r>
            <w:r w:rsidRPr="0082734A">
              <w:rPr>
                <w:sz w:val="24"/>
                <w:szCs w:val="24"/>
              </w:rPr>
              <w:br/>
              <w:t>att genomföra en förstudie för att utveckla det förebyggande arbetet inom allergiområdet samt för att främja en mer jämlik vård inom området</w:t>
            </w:r>
          </w:p>
        </w:tc>
        <w:tc>
          <w:tcPr>
            <w:tcW w:w="2919" w:type="dxa"/>
          </w:tcPr>
          <w:p w14:paraId="224DC035" w14:textId="785EF7C7" w:rsidR="0023157D" w:rsidRPr="008C1DA5" w:rsidRDefault="0023157D" w:rsidP="0023157D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S2022/03576</w:t>
            </w:r>
          </w:p>
        </w:tc>
        <w:tc>
          <w:tcPr>
            <w:tcW w:w="3234" w:type="dxa"/>
          </w:tcPr>
          <w:p w14:paraId="1BD3651B" w14:textId="473B905F" w:rsidR="0023157D" w:rsidRPr="0082734A" w:rsidRDefault="00100D6D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 september 2023</w:t>
            </w:r>
          </w:p>
        </w:tc>
      </w:tr>
      <w:tr w:rsidR="0023157D" w14:paraId="1830FDF8" w14:textId="77777777" w:rsidTr="00C43130">
        <w:tc>
          <w:tcPr>
            <w:tcW w:w="3198" w:type="dxa"/>
          </w:tcPr>
          <w:p w14:paraId="1301B5E5" w14:textId="6A313DBD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Uppdrag till Socialstyrelsen att samordna det nationella arbetet med att genomföra EU:s cancerplan</w:t>
            </w:r>
          </w:p>
        </w:tc>
        <w:tc>
          <w:tcPr>
            <w:tcW w:w="2919" w:type="dxa"/>
          </w:tcPr>
          <w:p w14:paraId="43ABC7D7" w14:textId="59801DA6" w:rsidR="0023157D" w:rsidRPr="008C1DA5" w:rsidRDefault="0023157D" w:rsidP="0023157D">
            <w:pPr>
              <w:rPr>
                <w:rFonts w:cs="Arial"/>
                <w:sz w:val="24"/>
                <w:szCs w:val="24"/>
              </w:rPr>
            </w:pPr>
            <w:r w:rsidRPr="008C1DA5">
              <w:rPr>
                <w:rFonts w:cs="Arial"/>
                <w:sz w:val="24"/>
                <w:szCs w:val="24"/>
              </w:rPr>
              <w:t>S2022/02861</w:t>
            </w:r>
          </w:p>
        </w:tc>
        <w:tc>
          <w:tcPr>
            <w:tcW w:w="3234" w:type="dxa"/>
          </w:tcPr>
          <w:p w14:paraId="301E5F0B" w14:textId="19A573CA" w:rsidR="0023157D" w:rsidRPr="0082734A" w:rsidRDefault="00703E72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december 2025</w:t>
            </w:r>
          </w:p>
        </w:tc>
      </w:tr>
      <w:tr w:rsidR="0023157D" w14:paraId="6AD6A450" w14:textId="77777777" w:rsidTr="00C43130">
        <w:tc>
          <w:tcPr>
            <w:tcW w:w="3198" w:type="dxa"/>
          </w:tcPr>
          <w:p w14:paraId="04F663B5" w14:textId="340C06FC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Uppdrag till Socialstyrelsen att kartlägga befintliga skyddade utrymmen och lokaler avsedda för hälso- och sjukvården</w:t>
            </w:r>
          </w:p>
        </w:tc>
        <w:tc>
          <w:tcPr>
            <w:tcW w:w="2919" w:type="dxa"/>
          </w:tcPr>
          <w:p w14:paraId="7B5BBDDD" w14:textId="55B99EAA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S2022/03173</w:t>
            </w:r>
          </w:p>
        </w:tc>
        <w:tc>
          <w:tcPr>
            <w:tcW w:w="3234" w:type="dxa"/>
          </w:tcPr>
          <w:p w14:paraId="66142EEA" w14:textId="3DDE0A59" w:rsidR="0023157D" w:rsidRDefault="00994920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 maj 2023</w:t>
            </w:r>
          </w:p>
          <w:p w14:paraId="098FC073" w14:textId="5E2C570B" w:rsidR="00994920" w:rsidRPr="00994920" w:rsidRDefault="00994920" w:rsidP="00994920">
            <w:pPr>
              <w:rPr>
                <w:sz w:val="24"/>
                <w:szCs w:val="24"/>
              </w:rPr>
            </w:pPr>
          </w:p>
        </w:tc>
      </w:tr>
      <w:tr w:rsidR="0023157D" w14:paraId="17033B8F" w14:textId="77777777" w:rsidTr="00C43130">
        <w:tc>
          <w:tcPr>
            <w:tcW w:w="3198" w:type="dxa"/>
          </w:tcPr>
          <w:p w14:paraId="214D9ED4" w14:textId="17990724" w:rsidR="0023157D" w:rsidRPr="00874798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74798">
              <w:rPr>
                <w:bCs/>
                <w:sz w:val="24"/>
                <w:szCs w:val="24"/>
              </w:rPr>
              <w:t>Uppdrag till Läkemedelsverket och Socialstyrelsen att påbörja ett långsiktigt arbete med att skyndsamt stärka öppenvårdsapotekens beredskap gällande utlämning av läkemedel från apotek</w:t>
            </w:r>
          </w:p>
        </w:tc>
        <w:tc>
          <w:tcPr>
            <w:tcW w:w="2919" w:type="dxa"/>
          </w:tcPr>
          <w:p w14:paraId="39D2FE30" w14:textId="7AB3A49A" w:rsidR="0023157D" w:rsidRPr="00874798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74798">
              <w:rPr>
                <w:bCs/>
                <w:sz w:val="24"/>
                <w:szCs w:val="24"/>
              </w:rPr>
              <w:t>S2022/03175</w:t>
            </w:r>
          </w:p>
        </w:tc>
        <w:tc>
          <w:tcPr>
            <w:tcW w:w="3234" w:type="dxa"/>
          </w:tcPr>
          <w:p w14:paraId="3BCCF4A8" w14:textId="3707CE27" w:rsidR="0023157D" w:rsidRPr="00874798" w:rsidRDefault="004B58FA" w:rsidP="0023157D">
            <w:pPr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>Den 31 december 2023</w:t>
            </w:r>
          </w:p>
          <w:p w14:paraId="6E6E42BD" w14:textId="40D2AA7F" w:rsidR="004B58FA" w:rsidRPr="00874798" w:rsidRDefault="004B58FA" w:rsidP="004B58FA">
            <w:pPr>
              <w:tabs>
                <w:tab w:val="left" w:pos="2130"/>
              </w:tabs>
              <w:rPr>
                <w:sz w:val="24"/>
                <w:szCs w:val="24"/>
              </w:rPr>
            </w:pPr>
            <w:r w:rsidRPr="00874798">
              <w:rPr>
                <w:sz w:val="24"/>
                <w:szCs w:val="24"/>
              </w:rPr>
              <w:tab/>
            </w:r>
          </w:p>
        </w:tc>
      </w:tr>
      <w:tr w:rsidR="0023157D" w14:paraId="55B845A7" w14:textId="77777777" w:rsidTr="00C43130">
        <w:tc>
          <w:tcPr>
            <w:tcW w:w="3198" w:type="dxa"/>
          </w:tcPr>
          <w:p w14:paraId="69AFEAAD" w14:textId="745992E6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Uppdrag till Socialstyrelsen att stärka blodverksamheterna</w:t>
            </w:r>
          </w:p>
        </w:tc>
        <w:tc>
          <w:tcPr>
            <w:tcW w:w="2919" w:type="dxa"/>
          </w:tcPr>
          <w:p w14:paraId="1CCAE670" w14:textId="4234E22A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S2022/03176</w:t>
            </w:r>
          </w:p>
        </w:tc>
        <w:tc>
          <w:tcPr>
            <w:tcW w:w="3234" w:type="dxa"/>
          </w:tcPr>
          <w:p w14:paraId="2EF70645" w14:textId="0B96A8D4" w:rsidR="0023157D" w:rsidRPr="00E2541E" w:rsidRDefault="00455007" w:rsidP="0023157D">
            <w:pPr>
              <w:rPr>
                <w:sz w:val="24"/>
                <w:szCs w:val="24"/>
                <w:lang w:val="da-DK"/>
              </w:rPr>
            </w:pPr>
            <w:r w:rsidRPr="00E2541E">
              <w:rPr>
                <w:sz w:val="24"/>
                <w:szCs w:val="24"/>
                <w:lang w:val="da-DK"/>
              </w:rPr>
              <w:t>Den 1 november 2024 med delredovisning den 1 oktober 2023</w:t>
            </w:r>
          </w:p>
        </w:tc>
      </w:tr>
      <w:tr w:rsidR="0023157D" w14:paraId="0A197EB2" w14:textId="77777777" w:rsidTr="00C43130">
        <w:tc>
          <w:tcPr>
            <w:tcW w:w="3198" w:type="dxa"/>
          </w:tcPr>
          <w:p w14:paraId="3ACEB448" w14:textId="28D3EE5D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Uppdrag till Socialstyrelsen att utveckla och presentera statistik avseende hälso- och sjukvårdspersonal verksam inom primärvården</w:t>
            </w:r>
          </w:p>
        </w:tc>
        <w:tc>
          <w:tcPr>
            <w:tcW w:w="2919" w:type="dxa"/>
          </w:tcPr>
          <w:p w14:paraId="26E6FBEF" w14:textId="254C62C4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S2022/03179</w:t>
            </w:r>
          </w:p>
        </w:tc>
        <w:tc>
          <w:tcPr>
            <w:tcW w:w="3234" w:type="dxa"/>
          </w:tcPr>
          <w:p w14:paraId="065BC822" w14:textId="6C82E84D" w:rsidR="0023157D" w:rsidRPr="0082734A" w:rsidRDefault="002F5C14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mars 2025 med delredovisning den 31 mars 2023</w:t>
            </w:r>
            <w:r w:rsidR="00D00C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23157D" w14:paraId="0189A260" w14:textId="77777777" w:rsidTr="00C43130">
        <w:tc>
          <w:tcPr>
            <w:tcW w:w="3198" w:type="dxa"/>
          </w:tcPr>
          <w:p w14:paraId="18261762" w14:textId="2EF13FBF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 xml:space="preserve">Uppdrag till Socialstyrelsen om stöd för </w:t>
            </w:r>
            <w:r w:rsidRPr="0082734A">
              <w:rPr>
                <w:bCs/>
                <w:sz w:val="24"/>
                <w:szCs w:val="24"/>
              </w:rPr>
              <w:br/>
              <w:t xml:space="preserve">tillämpningen av lagen med särskilda bestämmelser om vård av unga – LVU </w:t>
            </w:r>
          </w:p>
        </w:tc>
        <w:tc>
          <w:tcPr>
            <w:tcW w:w="2919" w:type="dxa"/>
          </w:tcPr>
          <w:p w14:paraId="7DBFCF61" w14:textId="53B8A32C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>S2022/03181</w:t>
            </w:r>
          </w:p>
          <w:p w14:paraId="085BBA1C" w14:textId="198E28CC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4" w:type="dxa"/>
          </w:tcPr>
          <w:p w14:paraId="41FF7DCB" w14:textId="38A7FE30" w:rsidR="0023157D" w:rsidRPr="0082734A" w:rsidRDefault="0023157D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1 december 2023 med delredovisning den 31 maj 2023 </w:t>
            </w:r>
          </w:p>
        </w:tc>
      </w:tr>
      <w:tr w:rsidR="0023157D" w14:paraId="49F3523C" w14:textId="77777777" w:rsidTr="00C43130">
        <w:tc>
          <w:tcPr>
            <w:tcW w:w="3198" w:type="dxa"/>
          </w:tcPr>
          <w:p w14:paraId="7B905EAA" w14:textId="78153D60" w:rsidR="0023157D" w:rsidRPr="0082734A" w:rsidRDefault="0023157D" w:rsidP="0023157D">
            <w:pPr>
              <w:pStyle w:val="Brdtext"/>
              <w:rPr>
                <w:bCs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t xml:space="preserve">Uppdrag till Socialstyrelsen om förutsättningar för nationella riktlinjer på området </w:t>
            </w:r>
            <w:r w:rsidRPr="0082734A">
              <w:rPr>
                <w:bCs/>
                <w:sz w:val="24"/>
                <w:szCs w:val="24"/>
              </w:rPr>
              <w:lastRenderedPageBreak/>
              <w:t>rehabilitering, habilitering och hjälpmedel</w:t>
            </w:r>
          </w:p>
        </w:tc>
        <w:tc>
          <w:tcPr>
            <w:tcW w:w="2919" w:type="dxa"/>
          </w:tcPr>
          <w:p w14:paraId="6C8C9C70" w14:textId="733EE506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bCs/>
                <w:sz w:val="24"/>
                <w:szCs w:val="24"/>
              </w:rPr>
              <w:lastRenderedPageBreak/>
              <w:t>S2022/03182</w:t>
            </w:r>
          </w:p>
        </w:tc>
        <w:tc>
          <w:tcPr>
            <w:tcW w:w="3234" w:type="dxa"/>
          </w:tcPr>
          <w:p w14:paraId="695A581D" w14:textId="7516BDA5" w:rsidR="0023157D" w:rsidRPr="0082734A" w:rsidRDefault="0023157D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</w:t>
            </w:r>
            <w:r w:rsidR="001A22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februari 2023</w:t>
            </w:r>
          </w:p>
        </w:tc>
      </w:tr>
      <w:tr w:rsidR="0023157D" w14:paraId="79907A6A" w14:textId="77777777" w:rsidTr="00C43130">
        <w:tc>
          <w:tcPr>
            <w:tcW w:w="3198" w:type="dxa"/>
          </w:tcPr>
          <w:p w14:paraId="50173CEE" w14:textId="68C4B8F9" w:rsidR="0023157D" w:rsidRPr="0082734A" w:rsidRDefault="0023157D" w:rsidP="0023157D">
            <w:pPr>
              <w:pStyle w:val="Brdtext"/>
              <w:rPr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Uppdrag till Försäkringskassan och Socialstyrelsen att stärka kontrollen över det statliga tandvårdsstödet genom ökat samarbete och förbättrad användning av registret över legitimerad hälso- och sjukvårdspersonal</w:t>
            </w:r>
          </w:p>
        </w:tc>
        <w:tc>
          <w:tcPr>
            <w:tcW w:w="2919" w:type="dxa"/>
          </w:tcPr>
          <w:p w14:paraId="2689620F" w14:textId="2B6C2191" w:rsidR="0023157D" w:rsidRPr="0082734A" w:rsidRDefault="0023157D" w:rsidP="0023157D">
            <w:pPr>
              <w:rPr>
                <w:rFonts w:ascii="Arial" w:hAnsi="Arial" w:cs="Arial"/>
                <w:sz w:val="24"/>
                <w:szCs w:val="24"/>
              </w:rPr>
            </w:pPr>
            <w:r w:rsidRPr="0082734A">
              <w:rPr>
                <w:sz w:val="24"/>
                <w:szCs w:val="24"/>
              </w:rPr>
              <w:t>S2022/</w:t>
            </w:r>
            <w:r w:rsidRPr="0082734A">
              <w:rPr>
                <w:sz w:val="24"/>
                <w:szCs w:val="24"/>
                <w:lang w:val="en-GB"/>
              </w:rPr>
              <w:t>03250</w:t>
            </w:r>
          </w:p>
        </w:tc>
        <w:tc>
          <w:tcPr>
            <w:tcW w:w="3234" w:type="dxa"/>
          </w:tcPr>
          <w:p w14:paraId="7F83ACFE" w14:textId="38B9D875" w:rsidR="0023157D" w:rsidRPr="0082734A" w:rsidRDefault="005E399C" w:rsidP="0023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</w:t>
            </w:r>
            <w:r w:rsidR="003B5178">
              <w:rPr>
                <w:sz w:val="24"/>
                <w:szCs w:val="24"/>
              </w:rPr>
              <w:t>1 maj</w:t>
            </w:r>
            <w:r>
              <w:rPr>
                <w:sz w:val="24"/>
                <w:szCs w:val="24"/>
              </w:rPr>
              <w:t xml:space="preserve"> 2023</w:t>
            </w:r>
          </w:p>
        </w:tc>
      </w:tr>
      <w:tr w:rsidR="0039498B" w14:paraId="179AA350" w14:textId="77777777" w:rsidTr="00C43130">
        <w:tc>
          <w:tcPr>
            <w:tcW w:w="3198" w:type="dxa"/>
          </w:tcPr>
          <w:p w14:paraId="4FE3D1E7" w14:textId="2D89DF94" w:rsidR="0039498B" w:rsidRPr="00874798" w:rsidRDefault="0039498B" w:rsidP="006B7EEE">
            <w:pPr>
              <w:pStyle w:val="Brdtext"/>
            </w:pPr>
            <w:r w:rsidRPr="00874798">
              <w:t>Uppdrag att förbereda förvaltning av programmet Sjukvårdens säkerhet i kris och krig</w:t>
            </w:r>
          </w:p>
        </w:tc>
        <w:tc>
          <w:tcPr>
            <w:tcW w:w="2919" w:type="dxa"/>
          </w:tcPr>
          <w:p w14:paraId="71F85864" w14:textId="636D0252" w:rsidR="0039498B" w:rsidRPr="00E55FC7" w:rsidRDefault="0039498B" w:rsidP="006B7EEE">
            <w:r w:rsidRPr="0039498B">
              <w:t>S2022/04258</w:t>
            </w:r>
          </w:p>
        </w:tc>
        <w:tc>
          <w:tcPr>
            <w:tcW w:w="3234" w:type="dxa"/>
          </w:tcPr>
          <w:p w14:paraId="5F63ED7C" w14:textId="6B665068" w:rsidR="0039498B" w:rsidRDefault="00C47E65" w:rsidP="006B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  <w:r w:rsidR="008F2315">
              <w:rPr>
                <w:sz w:val="24"/>
                <w:szCs w:val="24"/>
              </w:rPr>
              <w:t xml:space="preserve"> 1 december 2023 med delredovisning </w:t>
            </w:r>
            <w:r w:rsidR="00AC17EA">
              <w:rPr>
                <w:sz w:val="24"/>
                <w:szCs w:val="24"/>
              </w:rPr>
              <w:t xml:space="preserve">den </w:t>
            </w:r>
            <w:r w:rsidR="008F2315">
              <w:rPr>
                <w:sz w:val="24"/>
                <w:szCs w:val="24"/>
              </w:rPr>
              <w:t>1 mars 2023</w:t>
            </w:r>
          </w:p>
        </w:tc>
      </w:tr>
      <w:tr w:rsidR="0039498B" w14:paraId="0C66BA4B" w14:textId="77777777" w:rsidTr="00C43130">
        <w:tc>
          <w:tcPr>
            <w:tcW w:w="3198" w:type="dxa"/>
          </w:tcPr>
          <w:p w14:paraId="281947CE" w14:textId="0CF80559" w:rsidR="0039498B" w:rsidRPr="00874798" w:rsidRDefault="0039498B" w:rsidP="006B7EEE">
            <w:pPr>
              <w:pStyle w:val="Brdtext"/>
            </w:pPr>
            <w:r w:rsidRPr="00874798">
              <w:t>Uppdrag att ta fram nyckeltalsberäkningar och dimensionerande målbilder</w:t>
            </w:r>
          </w:p>
        </w:tc>
        <w:tc>
          <w:tcPr>
            <w:tcW w:w="2919" w:type="dxa"/>
          </w:tcPr>
          <w:p w14:paraId="6CE47390" w14:textId="630CF70C" w:rsidR="0039498B" w:rsidRPr="0039498B" w:rsidRDefault="0039498B" w:rsidP="006B7EEE">
            <w:r w:rsidRPr="0039498B">
              <w:t>S2022/04257</w:t>
            </w:r>
          </w:p>
        </w:tc>
        <w:tc>
          <w:tcPr>
            <w:tcW w:w="3234" w:type="dxa"/>
          </w:tcPr>
          <w:p w14:paraId="13325154" w14:textId="285BD59D" w:rsidR="0039498B" w:rsidRDefault="00C47E65" w:rsidP="006B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  <w:r w:rsidR="001D4022">
              <w:rPr>
                <w:sz w:val="24"/>
                <w:szCs w:val="24"/>
              </w:rPr>
              <w:t xml:space="preserve"> 1 december 2023 med delredovisning </w:t>
            </w:r>
            <w:r w:rsidR="00AC17EA">
              <w:rPr>
                <w:sz w:val="24"/>
                <w:szCs w:val="24"/>
              </w:rPr>
              <w:t xml:space="preserve">den </w:t>
            </w:r>
            <w:r w:rsidR="001D4022">
              <w:rPr>
                <w:sz w:val="24"/>
                <w:szCs w:val="24"/>
              </w:rPr>
              <w:t>31 mars 2023</w:t>
            </w:r>
          </w:p>
        </w:tc>
      </w:tr>
      <w:tr w:rsidR="0039498B" w14:paraId="1EC7076A" w14:textId="77777777" w:rsidTr="00C43130">
        <w:tc>
          <w:tcPr>
            <w:tcW w:w="3198" w:type="dxa"/>
          </w:tcPr>
          <w:p w14:paraId="423EC389" w14:textId="5A7A8FB6" w:rsidR="0039498B" w:rsidRDefault="000060B3" w:rsidP="006B7EEE">
            <w:pPr>
              <w:pStyle w:val="Brdtext"/>
            </w:pPr>
            <w:bookmarkStart w:id="8" w:name="_Hlk119321870"/>
            <w:r>
              <w:t>U</w:t>
            </w:r>
            <w:r w:rsidRPr="000060B3">
              <w:t>ppdrag om statligt ansvar för försörjningsberedskapen inom hälso- och sjukvården</w:t>
            </w:r>
          </w:p>
        </w:tc>
        <w:tc>
          <w:tcPr>
            <w:tcW w:w="2919" w:type="dxa"/>
          </w:tcPr>
          <w:p w14:paraId="7CE0298B" w14:textId="6E2219A0" w:rsidR="0039498B" w:rsidRPr="0039498B" w:rsidRDefault="000060B3" w:rsidP="006B7EEE">
            <w:r w:rsidRPr="000060B3">
              <w:t>S2021/08235</w:t>
            </w:r>
          </w:p>
        </w:tc>
        <w:tc>
          <w:tcPr>
            <w:tcW w:w="3234" w:type="dxa"/>
          </w:tcPr>
          <w:p w14:paraId="3EA6C457" w14:textId="08F95216" w:rsidR="0039498B" w:rsidRDefault="00C47E65" w:rsidP="006B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  <w:r w:rsidR="00CE0D29">
              <w:rPr>
                <w:sz w:val="24"/>
                <w:szCs w:val="24"/>
              </w:rPr>
              <w:t xml:space="preserve"> 31 december 2023 med delredovisning </w:t>
            </w:r>
            <w:r w:rsidR="00AC17EA">
              <w:rPr>
                <w:sz w:val="24"/>
                <w:szCs w:val="24"/>
              </w:rPr>
              <w:t xml:space="preserve">den </w:t>
            </w:r>
            <w:r w:rsidR="00CE0D29">
              <w:rPr>
                <w:sz w:val="24"/>
                <w:szCs w:val="24"/>
              </w:rPr>
              <w:t>1 mars 2023</w:t>
            </w:r>
          </w:p>
        </w:tc>
      </w:tr>
      <w:tr w:rsidR="000F5AF2" w14:paraId="44984BC3" w14:textId="77777777" w:rsidTr="00C43130">
        <w:tc>
          <w:tcPr>
            <w:tcW w:w="3198" w:type="dxa"/>
          </w:tcPr>
          <w:p w14:paraId="19BA6C27" w14:textId="0CAF661C" w:rsidR="000F5AF2" w:rsidRDefault="00874798" w:rsidP="006B7EEE">
            <w:pPr>
              <w:pStyle w:val="Brdtext"/>
            </w:pPr>
            <w:bookmarkStart w:id="9" w:name="_Hlk119670327"/>
            <w:bookmarkStart w:id="10" w:name="_Hlk119670341"/>
            <w:r w:rsidRPr="00874798">
              <w:t>Uppdrag till Försäkringskassan och Socialstyrelsen att ta fram stöd- och informationsmaterial om hur socialförsäkringar påverkas när barn placeras utanför det egna hemmet</w:t>
            </w:r>
            <w:bookmarkEnd w:id="9"/>
          </w:p>
        </w:tc>
        <w:tc>
          <w:tcPr>
            <w:tcW w:w="2919" w:type="dxa"/>
          </w:tcPr>
          <w:p w14:paraId="1FD3D5CF" w14:textId="6A45B21D" w:rsidR="000F5AF2" w:rsidRPr="00874798" w:rsidRDefault="000F5AF2" w:rsidP="006B7EEE">
            <w:r w:rsidRPr="00874798">
              <w:t>S2022/03083</w:t>
            </w:r>
          </w:p>
        </w:tc>
        <w:tc>
          <w:tcPr>
            <w:tcW w:w="3234" w:type="dxa"/>
          </w:tcPr>
          <w:p w14:paraId="1CBE1E2C" w14:textId="7D13F517" w:rsidR="000F5AF2" w:rsidRDefault="00531823" w:rsidP="006B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</w:t>
            </w:r>
          </w:p>
        </w:tc>
      </w:tr>
      <w:bookmarkEnd w:id="10"/>
      <w:bookmarkEnd w:id="8"/>
    </w:tbl>
    <w:p w14:paraId="23D73C30" w14:textId="132CBD6E" w:rsidR="00FF15C7" w:rsidRDefault="00FF15C7" w:rsidP="00CF717A"/>
    <w:p w14:paraId="366BE896" w14:textId="1BF89C05" w:rsidR="00FF15C7" w:rsidRPr="009A62E7" w:rsidRDefault="00F33B9D" w:rsidP="00CF7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Särskilda regeringsuppdrag a</w:t>
      </w:r>
      <w:r w:rsidR="00FF15C7" w:rsidRPr="009A62E7">
        <w:rPr>
          <w:b/>
          <w:bCs/>
          <w:sz w:val="28"/>
          <w:szCs w:val="28"/>
        </w:rPr>
        <w:t xml:space="preserve">ndra departement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F15C7" w14:paraId="004C02B6" w14:textId="77777777" w:rsidTr="00FF15C7">
        <w:tc>
          <w:tcPr>
            <w:tcW w:w="3020" w:type="dxa"/>
          </w:tcPr>
          <w:p w14:paraId="66B35108" w14:textId="6CA3A8D8" w:rsidR="00FF15C7" w:rsidRDefault="00FF15C7" w:rsidP="00FF15C7">
            <w:r w:rsidRPr="00FF15C7">
              <w:rPr>
                <w:b/>
                <w:bCs/>
              </w:rPr>
              <w:t>Uppdrag</w:t>
            </w:r>
          </w:p>
        </w:tc>
        <w:tc>
          <w:tcPr>
            <w:tcW w:w="3020" w:type="dxa"/>
          </w:tcPr>
          <w:p w14:paraId="08388BA8" w14:textId="17CA9FF6" w:rsidR="00FF15C7" w:rsidRDefault="00FF15C7" w:rsidP="00FF15C7">
            <w:r w:rsidRPr="00FF15C7">
              <w:rPr>
                <w:b/>
                <w:bCs/>
              </w:rPr>
              <w:t>Dnr</w:t>
            </w:r>
            <w:r w:rsidRPr="00FF15C7">
              <w:rPr>
                <w:b/>
                <w:bCs/>
              </w:rPr>
              <w:tab/>
            </w:r>
          </w:p>
        </w:tc>
        <w:tc>
          <w:tcPr>
            <w:tcW w:w="3020" w:type="dxa"/>
          </w:tcPr>
          <w:p w14:paraId="7C526725" w14:textId="53675591" w:rsidR="00FF15C7" w:rsidRDefault="00FF15C7" w:rsidP="00FF15C7">
            <w:r w:rsidRPr="00FF15C7">
              <w:rPr>
                <w:b/>
                <w:bCs/>
              </w:rPr>
              <w:t>Avrapporteringsdatum</w:t>
            </w:r>
          </w:p>
        </w:tc>
      </w:tr>
      <w:tr w:rsidR="00FF15C7" w14:paraId="0F67CDC2" w14:textId="77777777" w:rsidTr="00FF15C7">
        <w:tc>
          <w:tcPr>
            <w:tcW w:w="3020" w:type="dxa"/>
          </w:tcPr>
          <w:p w14:paraId="3315F6B4" w14:textId="1BF0B03C" w:rsidR="00FF15C7" w:rsidRDefault="00446255" w:rsidP="00FF15C7">
            <w:r>
              <w:t>Uppdrag till Polismyndigheten, Kriminalvården, Statens institutionsstyrelse och Socialstyrelsen att förstärka och utveckla arbetet med avhoppare i landet</w:t>
            </w:r>
          </w:p>
        </w:tc>
        <w:tc>
          <w:tcPr>
            <w:tcW w:w="3020" w:type="dxa"/>
          </w:tcPr>
          <w:p w14:paraId="6CA62E28" w14:textId="0B8CC6E8" w:rsidR="00FF15C7" w:rsidRDefault="00CD2114" w:rsidP="00FF15C7">
            <w:r>
              <w:t>Ju2021/03331</w:t>
            </w:r>
          </w:p>
        </w:tc>
        <w:tc>
          <w:tcPr>
            <w:tcW w:w="3020" w:type="dxa"/>
          </w:tcPr>
          <w:p w14:paraId="3E459B69" w14:textId="7AB1AFE3" w:rsidR="0006216F" w:rsidRDefault="00736482" w:rsidP="00FF15C7">
            <w:r>
              <w:t xml:space="preserve">Den </w:t>
            </w:r>
            <w:r w:rsidR="0006216F">
              <w:t>1 februari 2024 med delredovisning den 2</w:t>
            </w:r>
            <w:r>
              <w:t xml:space="preserve"> maj </w:t>
            </w:r>
            <w:r w:rsidR="0006216F">
              <w:t>2023</w:t>
            </w:r>
          </w:p>
        </w:tc>
      </w:tr>
      <w:tr w:rsidR="004624B7" w14:paraId="3802D80B" w14:textId="77777777" w:rsidTr="00FF15C7">
        <w:tc>
          <w:tcPr>
            <w:tcW w:w="3020" w:type="dxa"/>
          </w:tcPr>
          <w:p w14:paraId="1C4D5150" w14:textId="2E3F6E6F" w:rsidR="004624B7" w:rsidRDefault="004624B7" w:rsidP="00FF15C7">
            <w:r>
              <w:t>Uppdrag att delta i genomförande av EU:s strategi och handlingsplan för Östersjöregionen</w:t>
            </w:r>
          </w:p>
        </w:tc>
        <w:tc>
          <w:tcPr>
            <w:tcW w:w="3020" w:type="dxa"/>
          </w:tcPr>
          <w:p w14:paraId="5D3528A0" w14:textId="527C722A" w:rsidR="004624B7" w:rsidRDefault="004624B7" w:rsidP="00FF15C7">
            <w:r>
              <w:rPr>
                <w:sz w:val="26"/>
                <w:szCs w:val="26"/>
              </w:rPr>
              <w:t>SB2021/01583</w:t>
            </w:r>
          </w:p>
        </w:tc>
        <w:tc>
          <w:tcPr>
            <w:tcW w:w="3020" w:type="dxa"/>
          </w:tcPr>
          <w:p w14:paraId="5B6475AA" w14:textId="0B3486EF" w:rsidR="004624B7" w:rsidRDefault="004624B7" w:rsidP="00FF15C7">
            <w:r>
              <w:t>Den 31 januari 2024</w:t>
            </w:r>
          </w:p>
        </w:tc>
      </w:tr>
      <w:tr w:rsidR="004624B7" w14:paraId="5C15DB7F" w14:textId="77777777" w:rsidTr="00FF15C7">
        <w:tc>
          <w:tcPr>
            <w:tcW w:w="3020" w:type="dxa"/>
          </w:tcPr>
          <w:p w14:paraId="3C6A466C" w14:textId="77777777" w:rsidR="004624B7" w:rsidRPr="007A403F" w:rsidRDefault="004624B7" w:rsidP="000D6ED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A403F">
              <w:rPr>
                <w:rFonts w:cs="Calibri"/>
              </w:rPr>
              <w:t>Anvisningar för det civila försvaret för försvarsbeslutsperioden</w:t>
            </w:r>
          </w:p>
          <w:p w14:paraId="27792859" w14:textId="541C68FC" w:rsidR="004624B7" w:rsidRDefault="004624B7" w:rsidP="00FF15C7">
            <w:r w:rsidRPr="007A403F">
              <w:rPr>
                <w:rFonts w:cs="Calibri"/>
              </w:rPr>
              <w:t>2021–2025</w:t>
            </w:r>
          </w:p>
        </w:tc>
        <w:tc>
          <w:tcPr>
            <w:tcW w:w="3020" w:type="dxa"/>
          </w:tcPr>
          <w:p w14:paraId="6E0DA24A" w14:textId="1E8E4E59" w:rsidR="004624B7" w:rsidRDefault="004624B7" w:rsidP="005A6E68">
            <w:r>
              <w:t>Ju2020/04658</w:t>
            </w:r>
          </w:p>
        </w:tc>
        <w:tc>
          <w:tcPr>
            <w:tcW w:w="3020" w:type="dxa"/>
          </w:tcPr>
          <w:p w14:paraId="1C17E76C" w14:textId="153C00D7" w:rsidR="004624B7" w:rsidRDefault="004624B7" w:rsidP="00FF15C7">
            <w:r>
              <w:t xml:space="preserve">Den 1 oktober 2023–2025 </w:t>
            </w:r>
          </w:p>
        </w:tc>
      </w:tr>
      <w:tr w:rsidR="004624B7" w14:paraId="35DEBF10" w14:textId="77777777" w:rsidTr="00CD2114">
        <w:tc>
          <w:tcPr>
            <w:tcW w:w="3020" w:type="dxa"/>
          </w:tcPr>
          <w:p w14:paraId="04DD398B" w14:textId="20FBFC11" w:rsidR="004624B7" w:rsidRPr="007A403F" w:rsidRDefault="004624B7" w:rsidP="000D6ED6">
            <w:r>
              <w:lastRenderedPageBreak/>
              <w:t>Myndighetsgemensamt uppdrag om info och vägledning i arbetet mot hedersrelaterade brottslighet</w:t>
            </w:r>
          </w:p>
        </w:tc>
        <w:tc>
          <w:tcPr>
            <w:tcW w:w="3020" w:type="dxa"/>
          </w:tcPr>
          <w:p w14:paraId="35F53914" w14:textId="006EE8F3" w:rsidR="004624B7" w:rsidRDefault="004624B7" w:rsidP="002D7432">
            <w:r>
              <w:t>A2020/02649</w:t>
            </w:r>
          </w:p>
        </w:tc>
        <w:tc>
          <w:tcPr>
            <w:tcW w:w="3020" w:type="dxa"/>
          </w:tcPr>
          <w:p w14:paraId="1B9B74DB" w14:textId="5FECAD58" w:rsidR="004624B7" w:rsidRDefault="004624B7" w:rsidP="002D7432">
            <w:r>
              <w:t>Ingen</w:t>
            </w:r>
          </w:p>
        </w:tc>
      </w:tr>
      <w:tr w:rsidR="004624B7" w14:paraId="4B7644AE" w14:textId="77777777" w:rsidTr="00CD2114">
        <w:tc>
          <w:tcPr>
            <w:tcW w:w="3020" w:type="dxa"/>
          </w:tcPr>
          <w:p w14:paraId="3D54A9EC" w14:textId="732A5259" w:rsidR="004624B7" w:rsidRDefault="004624B7" w:rsidP="001B1B6B">
            <w:r>
              <w:t>Uppdraget att fortsatt ta emot nyanlända för praktik 2021–2023</w:t>
            </w:r>
          </w:p>
        </w:tc>
        <w:tc>
          <w:tcPr>
            <w:tcW w:w="3020" w:type="dxa"/>
          </w:tcPr>
          <w:p w14:paraId="740785CB" w14:textId="33245192" w:rsidR="004624B7" w:rsidRDefault="004624B7" w:rsidP="001B1B6B">
            <w:r>
              <w:t>Fi2020/04960</w:t>
            </w:r>
          </w:p>
        </w:tc>
        <w:tc>
          <w:tcPr>
            <w:tcW w:w="3020" w:type="dxa"/>
          </w:tcPr>
          <w:p w14:paraId="5FA4AC63" w14:textId="05960A75" w:rsidR="004624B7" w:rsidRDefault="004624B7" w:rsidP="001B1B6B">
            <w:r>
              <w:t>Den 1 april 2023–2024 till Statskontoret</w:t>
            </w:r>
          </w:p>
        </w:tc>
      </w:tr>
      <w:tr w:rsidR="004624B7" w14:paraId="10C54263" w14:textId="77777777" w:rsidTr="00CD2114">
        <w:tc>
          <w:tcPr>
            <w:tcW w:w="3020" w:type="dxa"/>
          </w:tcPr>
          <w:p w14:paraId="1335A493" w14:textId="0E7EEA9C" w:rsidR="004624B7" w:rsidRDefault="004624B7" w:rsidP="001B1B6B">
            <w:r>
              <w:t>Uppdrag att vara behörig myndighet enligt förordningen om en gemensam digital ingång</w:t>
            </w:r>
          </w:p>
        </w:tc>
        <w:tc>
          <w:tcPr>
            <w:tcW w:w="3020" w:type="dxa"/>
          </w:tcPr>
          <w:p w14:paraId="0BF75B52" w14:textId="7FCC3C19" w:rsidR="004624B7" w:rsidRDefault="004624B7" w:rsidP="001B1B6B">
            <w:r>
              <w:t>I2020/03233</w:t>
            </w:r>
          </w:p>
        </w:tc>
        <w:tc>
          <w:tcPr>
            <w:tcW w:w="3020" w:type="dxa"/>
          </w:tcPr>
          <w:p w14:paraId="2B7709F2" w14:textId="4FDAE517" w:rsidR="004624B7" w:rsidRDefault="004624B7" w:rsidP="001B1B6B">
            <w:r>
              <w:t xml:space="preserve">Ingen </w:t>
            </w:r>
          </w:p>
        </w:tc>
      </w:tr>
      <w:tr w:rsidR="004624B7" w14:paraId="2AFBED55" w14:textId="77777777" w:rsidTr="002D7432">
        <w:tc>
          <w:tcPr>
            <w:tcW w:w="3020" w:type="dxa"/>
          </w:tcPr>
          <w:p w14:paraId="36491009" w14:textId="06E5B9EE" w:rsidR="004624B7" w:rsidRDefault="004624B7" w:rsidP="002D7432">
            <w:r>
              <w:t xml:space="preserve">Uppdrag avseende </w:t>
            </w:r>
            <w:proofErr w:type="spellStart"/>
            <w:r>
              <w:t>rescEU</w:t>
            </w:r>
            <w:proofErr w:type="spellEnd"/>
            <w:r>
              <w:t>-lager för sjukvårdsmaterial</w:t>
            </w:r>
          </w:p>
        </w:tc>
        <w:tc>
          <w:tcPr>
            <w:tcW w:w="3020" w:type="dxa"/>
          </w:tcPr>
          <w:p w14:paraId="2BF908F4" w14:textId="36529E0A" w:rsidR="004624B7" w:rsidRDefault="004624B7" w:rsidP="002D7432">
            <w:r>
              <w:t>Ju2020/03602</w:t>
            </w:r>
          </w:p>
        </w:tc>
        <w:tc>
          <w:tcPr>
            <w:tcW w:w="3020" w:type="dxa"/>
          </w:tcPr>
          <w:p w14:paraId="0BD950C3" w14:textId="164C0AF0" w:rsidR="004624B7" w:rsidRDefault="004624B7" w:rsidP="002D7432">
            <w:r>
              <w:t>Ingen</w:t>
            </w:r>
          </w:p>
        </w:tc>
      </w:tr>
      <w:tr w:rsidR="004624B7" w14:paraId="0638003A" w14:textId="77777777" w:rsidTr="001B1B6B">
        <w:tc>
          <w:tcPr>
            <w:tcW w:w="3020" w:type="dxa"/>
          </w:tcPr>
          <w:p w14:paraId="36512410" w14:textId="4F4E5121" w:rsidR="004624B7" w:rsidRDefault="004624B7" w:rsidP="002D7432">
            <w:r>
              <w:t>Uppdrag att genomföra ett utvecklingsarbete för tidiga och samordnade insatser för barn och unga</w:t>
            </w:r>
          </w:p>
        </w:tc>
        <w:tc>
          <w:tcPr>
            <w:tcW w:w="3020" w:type="dxa"/>
          </w:tcPr>
          <w:p w14:paraId="1A54EB96" w14:textId="77777777" w:rsidR="004624B7" w:rsidRDefault="004624B7" w:rsidP="002D7432">
            <w:r>
              <w:t>U2017/01236</w:t>
            </w:r>
          </w:p>
          <w:p w14:paraId="61E145CA" w14:textId="46DE9CB4" w:rsidR="004624B7" w:rsidRDefault="004624B7" w:rsidP="002D7432">
            <w:r>
              <w:t>U2</w:t>
            </w:r>
            <w:r w:rsidRPr="009A2720">
              <w:t>020/00363</w:t>
            </w:r>
          </w:p>
        </w:tc>
        <w:tc>
          <w:tcPr>
            <w:tcW w:w="3020" w:type="dxa"/>
          </w:tcPr>
          <w:p w14:paraId="1A3F3745" w14:textId="436F30A2" w:rsidR="004624B7" w:rsidRDefault="004624B7" w:rsidP="002D7432">
            <w:r>
              <w:t>Den 16 juni 2023</w:t>
            </w:r>
          </w:p>
        </w:tc>
      </w:tr>
      <w:tr w:rsidR="004624B7" w14:paraId="1C82CD33" w14:textId="77777777" w:rsidTr="001B1B6B">
        <w:tc>
          <w:tcPr>
            <w:tcW w:w="3020" w:type="dxa"/>
          </w:tcPr>
          <w:p w14:paraId="3E689C55" w14:textId="51ADD8A8" w:rsidR="004624B7" w:rsidRDefault="004624B7" w:rsidP="002D7432">
            <w:bookmarkStart w:id="11" w:name="_Hlk119310807"/>
            <w:r>
              <w:t>Uppdrag till Socialstyrelsen om sociala insatser i utsatta områden</w:t>
            </w:r>
          </w:p>
        </w:tc>
        <w:tc>
          <w:tcPr>
            <w:tcW w:w="3020" w:type="dxa"/>
          </w:tcPr>
          <w:p w14:paraId="3DF5ECE7" w14:textId="77777777" w:rsidR="004624B7" w:rsidRDefault="004624B7" w:rsidP="002D7432">
            <w:r>
              <w:t>A2020/02651</w:t>
            </w:r>
          </w:p>
          <w:p w14:paraId="4E4237DA" w14:textId="1E8E1F9B" w:rsidR="004624B7" w:rsidRDefault="004624B7" w:rsidP="002D7432">
            <w:r>
              <w:t>A2021/01981</w:t>
            </w:r>
          </w:p>
        </w:tc>
        <w:tc>
          <w:tcPr>
            <w:tcW w:w="3020" w:type="dxa"/>
          </w:tcPr>
          <w:p w14:paraId="5D659144" w14:textId="5772259B" w:rsidR="004624B7" w:rsidRDefault="004624B7" w:rsidP="002D7432">
            <w:r>
              <w:t>Den 28 april 2023 och den 4 juni 2024</w:t>
            </w:r>
          </w:p>
        </w:tc>
      </w:tr>
      <w:bookmarkEnd w:id="11"/>
      <w:tr w:rsidR="004624B7" w14:paraId="5619EFBD" w14:textId="77777777" w:rsidTr="00B0659F">
        <w:tc>
          <w:tcPr>
            <w:tcW w:w="3020" w:type="dxa"/>
          </w:tcPr>
          <w:p w14:paraId="5C67A165" w14:textId="5B7D4FD2" w:rsidR="004624B7" w:rsidRDefault="004624B7" w:rsidP="002D7432">
            <w:r>
              <w:t>Uppdrag att ta fram och tillgängliggöra en utbildning för brobyggare med romsk språk- och kulturkompetens</w:t>
            </w:r>
          </w:p>
        </w:tc>
        <w:tc>
          <w:tcPr>
            <w:tcW w:w="3020" w:type="dxa"/>
          </w:tcPr>
          <w:p w14:paraId="0EA7867F" w14:textId="58BFCCA4" w:rsidR="004624B7" w:rsidRDefault="004624B7" w:rsidP="002D7432">
            <w:r>
              <w:t>Ku2022/00786</w:t>
            </w:r>
          </w:p>
        </w:tc>
        <w:tc>
          <w:tcPr>
            <w:tcW w:w="3020" w:type="dxa"/>
          </w:tcPr>
          <w:p w14:paraId="4BDF71B4" w14:textId="03F989D2" w:rsidR="004624B7" w:rsidRDefault="004624B7" w:rsidP="002D7432">
            <w:r>
              <w:t>Den 1 mars 2024 och 2025</w:t>
            </w:r>
          </w:p>
        </w:tc>
      </w:tr>
      <w:tr w:rsidR="004624B7" w14:paraId="4C040F5F" w14:textId="77777777" w:rsidTr="00B0659F">
        <w:tc>
          <w:tcPr>
            <w:tcW w:w="3020" w:type="dxa"/>
          </w:tcPr>
          <w:p w14:paraId="369C2615" w14:textId="48B5E20B" w:rsidR="004624B7" w:rsidRDefault="004624B7" w:rsidP="002D7432">
            <w:r w:rsidRPr="00CC2746">
              <w:t>Uppdrag att ta fram och sprida kunskapsstöd och genomföra kompetenshöjande insatser om de nationella minoriteternas rättigheter och de nationella minoritetsspråken</w:t>
            </w:r>
          </w:p>
        </w:tc>
        <w:tc>
          <w:tcPr>
            <w:tcW w:w="3020" w:type="dxa"/>
          </w:tcPr>
          <w:p w14:paraId="1F6DCB39" w14:textId="15467DA6" w:rsidR="004624B7" w:rsidRDefault="004624B7" w:rsidP="002D7432">
            <w:r w:rsidRPr="00CC2746">
              <w:t>Ku2022/00585</w:t>
            </w:r>
          </w:p>
        </w:tc>
        <w:tc>
          <w:tcPr>
            <w:tcW w:w="3020" w:type="dxa"/>
          </w:tcPr>
          <w:p w14:paraId="521A0A25" w14:textId="0BD746C2" w:rsidR="004624B7" w:rsidRDefault="004624B7" w:rsidP="002D7432">
            <w:r>
              <w:t xml:space="preserve">Den </w:t>
            </w:r>
            <w:r w:rsidRPr="00CC2746">
              <w:t>31 januari 2025</w:t>
            </w:r>
            <w:r>
              <w:t xml:space="preserve"> med delredovisning den </w:t>
            </w:r>
            <w:r w:rsidRPr="00CC2746">
              <w:t>1 december 2023</w:t>
            </w:r>
          </w:p>
        </w:tc>
      </w:tr>
      <w:tr w:rsidR="004624B7" w14:paraId="18DABCD7" w14:textId="77777777" w:rsidTr="00B0659F">
        <w:tc>
          <w:tcPr>
            <w:tcW w:w="3020" w:type="dxa"/>
          </w:tcPr>
          <w:p w14:paraId="73809934" w14:textId="5EF2C29F" w:rsidR="004624B7" w:rsidRDefault="004624B7" w:rsidP="002D7432">
            <w:r w:rsidRPr="004624B7">
              <w:t>Uppdrag att stödja genomförandet inom vård och omsorg av den nationella strategin för att förebygga och bekämpa mäns våld mot kvinnor</w:t>
            </w:r>
          </w:p>
        </w:tc>
        <w:tc>
          <w:tcPr>
            <w:tcW w:w="3020" w:type="dxa"/>
          </w:tcPr>
          <w:p w14:paraId="27825C80" w14:textId="249AF5C9" w:rsidR="004624B7" w:rsidRDefault="004624B7" w:rsidP="002D7432">
            <w:r>
              <w:t>A2022/01028</w:t>
            </w:r>
          </w:p>
        </w:tc>
        <w:tc>
          <w:tcPr>
            <w:tcW w:w="3020" w:type="dxa"/>
          </w:tcPr>
          <w:p w14:paraId="4F2350AC" w14:textId="51A93E7A" w:rsidR="004624B7" w:rsidRDefault="004624B7" w:rsidP="002D7432">
            <w:r>
              <w:t>Den 27 februari 2026</w:t>
            </w:r>
          </w:p>
        </w:tc>
      </w:tr>
      <w:tr w:rsidR="004624B7" w14:paraId="4B9E36FA" w14:textId="77777777" w:rsidTr="00B0659F">
        <w:tc>
          <w:tcPr>
            <w:tcW w:w="3020" w:type="dxa"/>
          </w:tcPr>
          <w:p w14:paraId="2B79B655" w14:textId="28A8E047" w:rsidR="004624B7" w:rsidRDefault="00636584" w:rsidP="002D7432">
            <w:r w:rsidRPr="00636584">
              <w:t>Uppdrag till Socialstyrelsen att stärka kommunernas arbete med att hjälpa våldsutsatta att ordna stadigvarande boende 2022-2025</w:t>
            </w:r>
          </w:p>
        </w:tc>
        <w:tc>
          <w:tcPr>
            <w:tcW w:w="3020" w:type="dxa"/>
          </w:tcPr>
          <w:p w14:paraId="38E3D39B" w14:textId="77777777" w:rsidR="00636584" w:rsidRDefault="00636584" w:rsidP="002D7432">
            <w:r>
              <w:t>A2022/00528</w:t>
            </w:r>
          </w:p>
          <w:p w14:paraId="7754958B" w14:textId="2BAD7810" w:rsidR="004624B7" w:rsidRDefault="00636584" w:rsidP="002D7432">
            <w:r>
              <w:t>A2022/01029</w:t>
            </w:r>
          </w:p>
        </w:tc>
        <w:tc>
          <w:tcPr>
            <w:tcW w:w="3020" w:type="dxa"/>
          </w:tcPr>
          <w:p w14:paraId="02F9FE52" w14:textId="6E30177C" w:rsidR="004624B7" w:rsidRDefault="00636584" w:rsidP="002D7432">
            <w:r>
              <w:t xml:space="preserve">Den 31 maj 2026 med delredovisning </w:t>
            </w:r>
            <w:r w:rsidR="00044A52">
              <w:t xml:space="preserve">den </w:t>
            </w:r>
            <w:r>
              <w:t xml:space="preserve">31 maj 2024 och </w:t>
            </w:r>
            <w:r w:rsidR="00044A52">
              <w:t xml:space="preserve">den </w:t>
            </w:r>
            <w:r>
              <w:t>31 maj 2025</w:t>
            </w:r>
          </w:p>
        </w:tc>
      </w:tr>
      <w:tr w:rsidR="004624B7" w14:paraId="68E418E0" w14:textId="77777777" w:rsidTr="00B0659F">
        <w:tc>
          <w:tcPr>
            <w:tcW w:w="3020" w:type="dxa"/>
          </w:tcPr>
          <w:p w14:paraId="720C8DF9" w14:textId="4D718CF4" w:rsidR="004624B7" w:rsidRDefault="006856B3" w:rsidP="002D7432">
            <w:r w:rsidRPr="006856B3">
              <w:t xml:space="preserve">Gemensamt uppdrag till Socialstyrelsen, Jämställdhetsmyndigheten, Arbetsförmedlingen, Försäkringskassan och </w:t>
            </w:r>
            <w:r w:rsidRPr="006856B3">
              <w:lastRenderedPageBreak/>
              <w:t>Migrationsverket</w:t>
            </w:r>
            <w:r w:rsidR="003D4A52">
              <w:t xml:space="preserve"> </w:t>
            </w:r>
            <w:r w:rsidR="003D4A52" w:rsidRPr="003D4A52">
              <w:t>om ökad upptäckt av våld m.m.</w:t>
            </w:r>
          </w:p>
        </w:tc>
        <w:tc>
          <w:tcPr>
            <w:tcW w:w="3020" w:type="dxa"/>
          </w:tcPr>
          <w:p w14:paraId="66AF8E27" w14:textId="58EDE07B" w:rsidR="004624B7" w:rsidRDefault="006856B3" w:rsidP="002D7432">
            <w:r>
              <w:lastRenderedPageBreak/>
              <w:t>A2022/00842</w:t>
            </w:r>
          </w:p>
        </w:tc>
        <w:tc>
          <w:tcPr>
            <w:tcW w:w="3020" w:type="dxa"/>
          </w:tcPr>
          <w:p w14:paraId="5B67A2F4" w14:textId="2B5B060B" w:rsidR="006856B3" w:rsidRDefault="006856B3" w:rsidP="006856B3">
            <w:r>
              <w:t xml:space="preserve">Den 31 mars 2025 med delredovisning </w:t>
            </w:r>
            <w:r w:rsidR="00044A52">
              <w:t xml:space="preserve">den </w:t>
            </w:r>
            <w:r>
              <w:t xml:space="preserve">31 mars 2023 och </w:t>
            </w:r>
            <w:r w:rsidR="00044A52">
              <w:t xml:space="preserve">den </w:t>
            </w:r>
            <w:r>
              <w:t>29 mars 2024</w:t>
            </w:r>
          </w:p>
          <w:p w14:paraId="77ED6261" w14:textId="76F77FCE" w:rsidR="004624B7" w:rsidRDefault="004624B7" w:rsidP="002D7432"/>
        </w:tc>
      </w:tr>
      <w:tr w:rsidR="004624B7" w14:paraId="4C1AA9F1" w14:textId="77777777" w:rsidTr="00B0659F">
        <w:tc>
          <w:tcPr>
            <w:tcW w:w="3020" w:type="dxa"/>
          </w:tcPr>
          <w:p w14:paraId="70E7B4B8" w14:textId="39CBAFCB" w:rsidR="004624B7" w:rsidRDefault="006856B3" w:rsidP="002D7432">
            <w:r w:rsidRPr="006856B3">
              <w:t>Uppdrag till Jämställdhetsmyndigheten, Arbetsmiljöverket (AV), länsstyrelserna, Myndigheten för arbetsmiljökunskap, Socialstyrelsen och Uppsala universitet (Nationellt centrum för kvinnofrid) att höja kunskapen om hur våld i nära relationer och hedersrelaterat våld och förtryck påverkar arbetslivet</w:t>
            </w:r>
          </w:p>
        </w:tc>
        <w:tc>
          <w:tcPr>
            <w:tcW w:w="3020" w:type="dxa"/>
          </w:tcPr>
          <w:p w14:paraId="040CE8D0" w14:textId="06B2136E" w:rsidR="004624B7" w:rsidRDefault="006856B3" w:rsidP="002D7432">
            <w:r>
              <w:t>A2022/00389</w:t>
            </w:r>
          </w:p>
        </w:tc>
        <w:tc>
          <w:tcPr>
            <w:tcW w:w="3020" w:type="dxa"/>
          </w:tcPr>
          <w:p w14:paraId="7E4C31AD" w14:textId="29D5B9F3" w:rsidR="004624B7" w:rsidRDefault="006856B3" w:rsidP="002D7432">
            <w:r>
              <w:t>Den 29 februari 2024</w:t>
            </w:r>
          </w:p>
        </w:tc>
      </w:tr>
      <w:tr w:rsidR="004624B7" w14:paraId="6D806675" w14:textId="77777777" w:rsidTr="00B0659F">
        <w:tc>
          <w:tcPr>
            <w:tcW w:w="3020" w:type="dxa"/>
          </w:tcPr>
          <w:p w14:paraId="79CEEEB6" w14:textId="66F6C010" w:rsidR="004624B7" w:rsidRDefault="006856B3" w:rsidP="002D7432">
            <w:bookmarkStart w:id="12" w:name="_Hlk98259436"/>
            <w:r w:rsidRPr="006856B3">
              <w:t>Uppdrag att i samverkan ta fram en myndighets</w:t>
            </w:r>
            <w:r>
              <w:softHyphen/>
            </w:r>
            <w:r w:rsidRPr="006856B3">
              <w:t>gemensam plan för att öka utrikes födda kvinnors inträde på arbetsmarknaden</w:t>
            </w:r>
            <w:bookmarkEnd w:id="12"/>
          </w:p>
        </w:tc>
        <w:tc>
          <w:tcPr>
            <w:tcW w:w="3020" w:type="dxa"/>
          </w:tcPr>
          <w:p w14:paraId="12A8BB80" w14:textId="79CC169B" w:rsidR="004624B7" w:rsidRDefault="006856B3" w:rsidP="002D7432">
            <w:r>
              <w:t>A2022/00809</w:t>
            </w:r>
          </w:p>
        </w:tc>
        <w:tc>
          <w:tcPr>
            <w:tcW w:w="3020" w:type="dxa"/>
          </w:tcPr>
          <w:p w14:paraId="6E2DC8E2" w14:textId="672AD11D" w:rsidR="004624B7" w:rsidRDefault="006856B3" w:rsidP="002D7432">
            <w:r>
              <w:t>Den 31 mars 2023</w:t>
            </w:r>
          </w:p>
        </w:tc>
      </w:tr>
      <w:tr w:rsidR="004624B7" w14:paraId="6D54146C" w14:textId="77777777" w:rsidTr="00B0659F">
        <w:tc>
          <w:tcPr>
            <w:tcW w:w="3020" w:type="dxa"/>
          </w:tcPr>
          <w:p w14:paraId="5FD4DF23" w14:textId="32446880" w:rsidR="004624B7" w:rsidRDefault="00A1232B" w:rsidP="002D7432">
            <w:r>
              <w:t>Uppdrag att ta fram, utveckla och sprida kunskapsstöd för att förebygga och motverka rasism inom hälso- och sjukvården</w:t>
            </w:r>
          </w:p>
        </w:tc>
        <w:tc>
          <w:tcPr>
            <w:tcW w:w="3020" w:type="dxa"/>
          </w:tcPr>
          <w:p w14:paraId="048130C3" w14:textId="67FBA13B" w:rsidR="004624B7" w:rsidRDefault="00A1232B" w:rsidP="002D7432">
            <w:r>
              <w:t>A2022/00751</w:t>
            </w:r>
          </w:p>
        </w:tc>
        <w:tc>
          <w:tcPr>
            <w:tcW w:w="3020" w:type="dxa"/>
          </w:tcPr>
          <w:p w14:paraId="6B3863A8" w14:textId="5FC050E0" w:rsidR="004624B7" w:rsidRDefault="00AB3098" w:rsidP="002D7432">
            <w:r>
              <w:t>Den 1 mars 2024</w:t>
            </w:r>
          </w:p>
        </w:tc>
      </w:tr>
      <w:tr w:rsidR="004D3008" w14:paraId="719FD6EF" w14:textId="77777777" w:rsidTr="00B0659F">
        <w:tc>
          <w:tcPr>
            <w:tcW w:w="3020" w:type="dxa"/>
          </w:tcPr>
          <w:p w14:paraId="4C7EA31A" w14:textId="2D07905C" w:rsidR="004D3008" w:rsidRDefault="004D3008" w:rsidP="002D7432">
            <w:r w:rsidRPr="004D3008">
              <w:t>Uppdrag att förebygga och bekämpa könsstympning av flickor och kvinnor</w:t>
            </w:r>
          </w:p>
        </w:tc>
        <w:tc>
          <w:tcPr>
            <w:tcW w:w="3020" w:type="dxa"/>
          </w:tcPr>
          <w:p w14:paraId="31440C64" w14:textId="261450FE" w:rsidR="004D3008" w:rsidRDefault="004D3008" w:rsidP="002D7432">
            <w:r w:rsidRPr="004D3008">
              <w:t>A2021/01029</w:t>
            </w:r>
          </w:p>
        </w:tc>
        <w:tc>
          <w:tcPr>
            <w:tcW w:w="3020" w:type="dxa"/>
          </w:tcPr>
          <w:p w14:paraId="64CD6DEC" w14:textId="77777777" w:rsidR="004D3008" w:rsidRDefault="004D3008" w:rsidP="002D7432">
            <w:r>
              <w:t xml:space="preserve">Den </w:t>
            </w:r>
            <w:r w:rsidRPr="004D3008">
              <w:t>28 september 2023</w:t>
            </w:r>
          </w:p>
          <w:p w14:paraId="1A9C1A0B" w14:textId="6D9413ED" w:rsidR="00DB0B7A" w:rsidRDefault="00DB0B7A" w:rsidP="002D7432"/>
        </w:tc>
      </w:tr>
      <w:tr w:rsidR="00DB0B7A" w14:paraId="2E1400AA" w14:textId="77777777" w:rsidTr="00DB0B7A">
        <w:tc>
          <w:tcPr>
            <w:tcW w:w="3020" w:type="dxa"/>
          </w:tcPr>
          <w:p w14:paraId="1288D254" w14:textId="4476B26C" w:rsidR="00DB0B7A" w:rsidRDefault="00DB0B7A" w:rsidP="00B55F70">
            <w:r>
              <w:t>Uppdrag att vidta energibesparande åtgärder inom den statliga förvaltningen</w:t>
            </w:r>
          </w:p>
        </w:tc>
        <w:tc>
          <w:tcPr>
            <w:tcW w:w="3020" w:type="dxa"/>
          </w:tcPr>
          <w:p w14:paraId="25F99052" w14:textId="32E1E3BC" w:rsidR="00DB0B7A" w:rsidRDefault="00DB0B7A" w:rsidP="00B55F70">
            <w:r w:rsidRPr="00DB0B7A">
              <w:t>Fi2022/02571</w:t>
            </w:r>
          </w:p>
        </w:tc>
        <w:tc>
          <w:tcPr>
            <w:tcW w:w="3020" w:type="dxa"/>
          </w:tcPr>
          <w:p w14:paraId="72226F48" w14:textId="3765612E" w:rsidR="00DB0B7A" w:rsidRDefault="00DB0B7A" w:rsidP="00B55F70">
            <w:r>
              <w:t>Den 30 april 2023 till Energimyndigheten</w:t>
            </w:r>
          </w:p>
        </w:tc>
      </w:tr>
      <w:tr w:rsidR="00DB0B7A" w14:paraId="656E147B" w14:textId="77777777" w:rsidTr="00DB0B7A">
        <w:tc>
          <w:tcPr>
            <w:tcW w:w="3020" w:type="dxa"/>
          </w:tcPr>
          <w:p w14:paraId="506A35A0" w14:textId="41C16394" w:rsidR="00DB0B7A" w:rsidRDefault="00DB0B7A" w:rsidP="00DB0B7A">
            <w:pPr>
              <w:pStyle w:val="Kommentarer"/>
            </w:pPr>
            <w:r>
              <w:rPr>
                <w:sz w:val="25"/>
                <w:szCs w:val="25"/>
              </w:rPr>
              <w:t xml:space="preserve">Uppdrag till Specialpedagogiska skolmyndigheten, </w:t>
            </w:r>
            <w:r w:rsidRPr="00FD16EF">
              <w:rPr>
                <w:sz w:val="25"/>
                <w:szCs w:val="25"/>
              </w:rPr>
              <w:t>Kammarkollegiet</w:t>
            </w:r>
            <w:r>
              <w:rPr>
                <w:sz w:val="25"/>
                <w:szCs w:val="25"/>
              </w:rPr>
              <w:t xml:space="preserve">, </w:t>
            </w:r>
            <w:r w:rsidRPr="00FD16EF">
              <w:rPr>
                <w:sz w:val="25"/>
                <w:szCs w:val="25"/>
              </w:rPr>
              <w:t>Socialstyrelsen</w:t>
            </w:r>
            <w:r>
              <w:rPr>
                <w:sz w:val="25"/>
                <w:szCs w:val="25"/>
              </w:rPr>
              <w:t xml:space="preserve">, </w:t>
            </w:r>
            <w:r w:rsidRPr="00FD16EF">
              <w:rPr>
                <w:sz w:val="25"/>
                <w:szCs w:val="25"/>
              </w:rPr>
              <w:t>Statens skolverk</w:t>
            </w:r>
            <w:r>
              <w:rPr>
                <w:sz w:val="25"/>
                <w:szCs w:val="25"/>
              </w:rPr>
              <w:t xml:space="preserve"> </w:t>
            </w:r>
            <w:r w:rsidRPr="00FD16EF">
              <w:rPr>
                <w:sz w:val="25"/>
                <w:szCs w:val="25"/>
              </w:rPr>
              <w:t>att inrätta en kontorsgemenskap och omlokalisera statlig verksamhet till Härnösands kommun</w:t>
            </w:r>
            <w:r>
              <w:rPr>
                <w:sz w:val="25"/>
                <w:szCs w:val="25"/>
              </w:rPr>
              <w:t xml:space="preserve">. </w:t>
            </w:r>
          </w:p>
        </w:tc>
        <w:tc>
          <w:tcPr>
            <w:tcW w:w="3020" w:type="dxa"/>
          </w:tcPr>
          <w:p w14:paraId="0AB3A598" w14:textId="77777777" w:rsidR="00DB0B7A" w:rsidRDefault="00DB0B7A" w:rsidP="00DB0B7A">
            <w:pPr>
              <w:pStyle w:val="Kommentar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U2022/02260</w:t>
            </w:r>
          </w:p>
          <w:p w14:paraId="28E46BFF" w14:textId="77777777" w:rsidR="00DB0B7A" w:rsidRDefault="00DB0B7A" w:rsidP="00DB0B7A">
            <w:pPr>
              <w:pStyle w:val="Kommentar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U2022/02262</w:t>
            </w:r>
          </w:p>
          <w:p w14:paraId="159819FD" w14:textId="5E0FDCD1" w:rsidR="00DB0B7A" w:rsidRDefault="00DB0B7A" w:rsidP="00DB0B7A">
            <w:r>
              <w:t>U2022/02320</w:t>
            </w:r>
          </w:p>
        </w:tc>
        <w:tc>
          <w:tcPr>
            <w:tcW w:w="3020" w:type="dxa"/>
          </w:tcPr>
          <w:p w14:paraId="0729B0BE" w14:textId="31487BCB" w:rsidR="00DB0B7A" w:rsidRDefault="00DB0B7A" w:rsidP="00B55F70">
            <w:r>
              <w:t>Den 25 mars 2025</w:t>
            </w:r>
          </w:p>
        </w:tc>
      </w:tr>
    </w:tbl>
    <w:p w14:paraId="1DCC9AF7" w14:textId="1148B3D7" w:rsidR="001B1B6B" w:rsidRPr="00FF15C7" w:rsidRDefault="001B1B6B" w:rsidP="001B1B6B"/>
    <w:p w14:paraId="676E7B8A" w14:textId="77777777" w:rsidR="00FF15C7" w:rsidRPr="00FF15C7" w:rsidRDefault="00FF15C7" w:rsidP="00FF15C7"/>
    <w:sectPr w:rsidR="00FF15C7" w:rsidRPr="00FF15C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62A5" w14:textId="77777777" w:rsidR="002D7432" w:rsidRDefault="002D7432" w:rsidP="00A87A54">
      <w:pPr>
        <w:spacing w:after="0" w:line="240" w:lineRule="auto"/>
      </w:pPr>
      <w:r>
        <w:separator/>
      </w:r>
    </w:p>
  </w:endnote>
  <w:endnote w:type="continuationSeparator" w:id="0">
    <w:p w14:paraId="0AF27951" w14:textId="77777777" w:rsidR="002D7432" w:rsidRDefault="002D7432" w:rsidP="00A87A54">
      <w:pPr>
        <w:spacing w:after="0" w:line="240" w:lineRule="auto"/>
      </w:pPr>
      <w:r>
        <w:continuationSeparator/>
      </w:r>
    </w:p>
  </w:endnote>
  <w:endnote w:type="continuationNotice" w:id="1">
    <w:p w14:paraId="071F1E0A" w14:textId="77777777" w:rsidR="007632F4" w:rsidRDefault="00763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513C" w14:textId="77777777" w:rsidR="002D7432" w:rsidRDefault="002D7432" w:rsidP="00A87A54">
      <w:pPr>
        <w:spacing w:after="0" w:line="240" w:lineRule="auto"/>
      </w:pPr>
      <w:r>
        <w:separator/>
      </w:r>
    </w:p>
  </w:footnote>
  <w:footnote w:type="continuationSeparator" w:id="0">
    <w:p w14:paraId="58D5FC32" w14:textId="77777777" w:rsidR="002D7432" w:rsidRDefault="002D7432" w:rsidP="00A87A54">
      <w:pPr>
        <w:spacing w:after="0" w:line="240" w:lineRule="auto"/>
      </w:pPr>
      <w:r>
        <w:continuationSeparator/>
      </w:r>
    </w:p>
  </w:footnote>
  <w:footnote w:type="continuationNotice" w:id="1">
    <w:p w14:paraId="39B75C2F" w14:textId="77777777" w:rsidR="007632F4" w:rsidRDefault="007632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BA1438"/>
    <w:multiLevelType w:val="hybridMultilevel"/>
    <w:tmpl w:val="178817FA"/>
    <w:lvl w:ilvl="0" w:tplc="094AACCC">
      <w:start w:val="2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0FF42703"/>
    <w:multiLevelType w:val="hybridMultilevel"/>
    <w:tmpl w:val="6C36C0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4"/>
  </w:num>
  <w:num w:numId="13">
    <w:abstractNumId w:val="27"/>
  </w:num>
  <w:num w:numId="14">
    <w:abstractNumId w:val="11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2"/>
  </w:num>
  <w:num w:numId="23">
    <w:abstractNumId w:val="24"/>
  </w:num>
  <w:num w:numId="24">
    <w:abstractNumId w:val="25"/>
  </w:num>
  <w:num w:numId="25">
    <w:abstractNumId w:val="35"/>
  </w:num>
  <w:num w:numId="26">
    <w:abstractNumId w:val="21"/>
  </w:num>
  <w:num w:numId="27">
    <w:abstractNumId w:val="32"/>
  </w:num>
  <w:num w:numId="28">
    <w:abstractNumId w:val="16"/>
  </w:num>
  <w:num w:numId="29">
    <w:abstractNumId w:val="14"/>
  </w:num>
  <w:num w:numId="30">
    <w:abstractNumId w:val="33"/>
  </w:num>
  <w:num w:numId="31">
    <w:abstractNumId w:val="13"/>
  </w:num>
  <w:num w:numId="32">
    <w:abstractNumId w:val="26"/>
  </w:num>
  <w:num w:numId="33">
    <w:abstractNumId w:val="30"/>
  </w:num>
  <w:num w:numId="34">
    <w:abstractNumId w:val="36"/>
  </w:num>
  <w:num w:numId="35">
    <w:abstractNumId w:val="23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C7"/>
    <w:rsid w:val="000041CA"/>
    <w:rsid w:val="00004D5C"/>
    <w:rsid w:val="00005F68"/>
    <w:rsid w:val="000060B3"/>
    <w:rsid w:val="00012B00"/>
    <w:rsid w:val="00013C38"/>
    <w:rsid w:val="00017386"/>
    <w:rsid w:val="00022F61"/>
    <w:rsid w:val="00026711"/>
    <w:rsid w:val="000312A9"/>
    <w:rsid w:val="00032754"/>
    <w:rsid w:val="000372EE"/>
    <w:rsid w:val="00041EDC"/>
    <w:rsid w:val="00044A52"/>
    <w:rsid w:val="000534FF"/>
    <w:rsid w:val="00057FE0"/>
    <w:rsid w:val="0006216F"/>
    <w:rsid w:val="00064537"/>
    <w:rsid w:val="000757FC"/>
    <w:rsid w:val="000862E0"/>
    <w:rsid w:val="00092525"/>
    <w:rsid w:val="00093408"/>
    <w:rsid w:val="00093DDC"/>
    <w:rsid w:val="0009435C"/>
    <w:rsid w:val="0009488F"/>
    <w:rsid w:val="000A69DA"/>
    <w:rsid w:val="000B4BBC"/>
    <w:rsid w:val="000B7146"/>
    <w:rsid w:val="000C61D1"/>
    <w:rsid w:val="000D6ED6"/>
    <w:rsid w:val="000E12D9"/>
    <w:rsid w:val="000F00B8"/>
    <w:rsid w:val="000F0CC6"/>
    <w:rsid w:val="000F5AF2"/>
    <w:rsid w:val="00100933"/>
    <w:rsid w:val="00100D6D"/>
    <w:rsid w:val="00111809"/>
    <w:rsid w:val="00112738"/>
    <w:rsid w:val="00121002"/>
    <w:rsid w:val="001272CF"/>
    <w:rsid w:val="001349E1"/>
    <w:rsid w:val="00153711"/>
    <w:rsid w:val="00170CE4"/>
    <w:rsid w:val="0017174F"/>
    <w:rsid w:val="0017223D"/>
    <w:rsid w:val="00173126"/>
    <w:rsid w:val="0017427B"/>
    <w:rsid w:val="00175C53"/>
    <w:rsid w:val="00181B75"/>
    <w:rsid w:val="00192E34"/>
    <w:rsid w:val="001952EE"/>
    <w:rsid w:val="001A2249"/>
    <w:rsid w:val="001B1B6B"/>
    <w:rsid w:val="001B2C10"/>
    <w:rsid w:val="001C0DA7"/>
    <w:rsid w:val="001C1671"/>
    <w:rsid w:val="001C5DC9"/>
    <w:rsid w:val="001C71A9"/>
    <w:rsid w:val="001C7755"/>
    <w:rsid w:val="001D3393"/>
    <w:rsid w:val="001D4022"/>
    <w:rsid w:val="001E4129"/>
    <w:rsid w:val="001E6D5B"/>
    <w:rsid w:val="001F0629"/>
    <w:rsid w:val="001F0736"/>
    <w:rsid w:val="001F4302"/>
    <w:rsid w:val="00204079"/>
    <w:rsid w:val="00205357"/>
    <w:rsid w:val="00211B4E"/>
    <w:rsid w:val="00212427"/>
    <w:rsid w:val="00212E1F"/>
    <w:rsid w:val="00213258"/>
    <w:rsid w:val="00217F75"/>
    <w:rsid w:val="00222258"/>
    <w:rsid w:val="00223AD6"/>
    <w:rsid w:val="00223C0A"/>
    <w:rsid w:val="002247A9"/>
    <w:rsid w:val="00226EE7"/>
    <w:rsid w:val="0023157D"/>
    <w:rsid w:val="00231E75"/>
    <w:rsid w:val="00233D52"/>
    <w:rsid w:val="00260D2D"/>
    <w:rsid w:val="00261C0B"/>
    <w:rsid w:val="00266FCB"/>
    <w:rsid w:val="00281106"/>
    <w:rsid w:val="00282D27"/>
    <w:rsid w:val="00292420"/>
    <w:rsid w:val="002B006D"/>
    <w:rsid w:val="002C1F4F"/>
    <w:rsid w:val="002C2E03"/>
    <w:rsid w:val="002D2F96"/>
    <w:rsid w:val="002D4EA1"/>
    <w:rsid w:val="002D63A9"/>
    <w:rsid w:val="002D7432"/>
    <w:rsid w:val="002D7BC2"/>
    <w:rsid w:val="002E4D3F"/>
    <w:rsid w:val="002F3C88"/>
    <w:rsid w:val="002F5C14"/>
    <w:rsid w:val="002F66A6"/>
    <w:rsid w:val="00304651"/>
    <w:rsid w:val="003050DB"/>
    <w:rsid w:val="00307E0B"/>
    <w:rsid w:val="00310561"/>
    <w:rsid w:val="003128E2"/>
    <w:rsid w:val="00314336"/>
    <w:rsid w:val="003164DF"/>
    <w:rsid w:val="003179F1"/>
    <w:rsid w:val="00320759"/>
    <w:rsid w:val="00326C03"/>
    <w:rsid w:val="00330D4D"/>
    <w:rsid w:val="0034082C"/>
    <w:rsid w:val="00340DE0"/>
    <w:rsid w:val="00342327"/>
    <w:rsid w:val="00347E11"/>
    <w:rsid w:val="00350C92"/>
    <w:rsid w:val="00355B5F"/>
    <w:rsid w:val="00370311"/>
    <w:rsid w:val="00380DD1"/>
    <w:rsid w:val="003812C4"/>
    <w:rsid w:val="0038587E"/>
    <w:rsid w:val="003860A8"/>
    <w:rsid w:val="00390420"/>
    <w:rsid w:val="00392ED4"/>
    <w:rsid w:val="003933AB"/>
    <w:rsid w:val="0039498B"/>
    <w:rsid w:val="003A018B"/>
    <w:rsid w:val="003A0D73"/>
    <w:rsid w:val="003A1DF0"/>
    <w:rsid w:val="003A5833"/>
    <w:rsid w:val="003A5969"/>
    <w:rsid w:val="003A5C58"/>
    <w:rsid w:val="003B1108"/>
    <w:rsid w:val="003B5178"/>
    <w:rsid w:val="003C2B59"/>
    <w:rsid w:val="003C4BFD"/>
    <w:rsid w:val="003C50B3"/>
    <w:rsid w:val="003C5A34"/>
    <w:rsid w:val="003C5CBF"/>
    <w:rsid w:val="003C7BE0"/>
    <w:rsid w:val="003D0DD3"/>
    <w:rsid w:val="003D17EF"/>
    <w:rsid w:val="003D3535"/>
    <w:rsid w:val="003D4A52"/>
    <w:rsid w:val="003E6020"/>
    <w:rsid w:val="003F4D61"/>
    <w:rsid w:val="003F53C8"/>
    <w:rsid w:val="0041223B"/>
    <w:rsid w:val="00412A70"/>
    <w:rsid w:val="004134BC"/>
    <w:rsid w:val="004179C0"/>
    <w:rsid w:val="0042068E"/>
    <w:rsid w:val="004209C7"/>
    <w:rsid w:val="00446255"/>
    <w:rsid w:val="004503A0"/>
    <w:rsid w:val="00455007"/>
    <w:rsid w:val="00457192"/>
    <w:rsid w:val="00460077"/>
    <w:rsid w:val="004624B7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B4"/>
    <w:rsid w:val="004A423C"/>
    <w:rsid w:val="004A56BD"/>
    <w:rsid w:val="004B1659"/>
    <w:rsid w:val="004B58FA"/>
    <w:rsid w:val="004B66DA"/>
    <w:rsid w:val="004C4280"/>
    <w:rsid w:val="004C6F98"/>
    <w:rsid w:val="004C6FF5"/>
    <w:rsid w:val="004C70EE"/>
    <w:rsid w:val="004D3008"/>
    <w:rsid w:val="004E25CD"/>
    <w:rsid w:val="004E72F4"/>
    <w:rsid w:val="004F0448"/>
    <w:rsid w:val="004F1A63"/>
    <w:rsid w:val="004F6525"/>
    <w:rsid w:val="0052127C"/>
    <w:rsid w:val="00530361"/>
    <w:rsid w:val="00531823"/>
    <w:rsid w:val="00533841"/>
    <w:rsid w:val="00544738"/>
    <w:rsid w:val="005456E4"/>
    <w:rsid w:val="00547B89"/>
    <w:rsid w:val="00553BD6"/>
    <w:rsid w:val="00553CA8"/>
    <w:rsid w:val="005605D7"/>
    <w:rsid w:val="005606BC"/>
    <w:rsid w:val="005631B6"/>
    <w:rsid w:val="00563207"/>
    <w:rsid w:val="005639E7"/>
    <w:rsid w:val="00567205"/>
    <w:rsid w:val="00567799"/>
    <w:rsid w:val="00571372"/>
    <w:rsid w:val="00571A0B"/>
    <w:rsid w:val="005722F5"/>
    <w:rsid w:val="00575826"/>
    <w:rsid w:val="00577B61"/>
    <w:rsid w:val="005850D7"/>
    <w:rsid w:val="0058785C"/>
    <w:rsid w:val="005934DC"/>
    <w:rsid w:val="005941AE"/>
    <w:rsid w:val="00596E2B"/>
    <w:rsid w:val="005A5193"/>
    <w:rsid w:val="005A520E"/>
    <w:rsid w:val="005A6E68"/>
    <w:rsid w:val="005B3517"/>
    <w:rsid w:val="005C3B05"/>
    <w:rsid w:val="005C3CC7"/>
    <w:rsid w:val="005E2F29"/>
    <w:rsid w:val="005E399C"/>
    <w:rsid w:val="005E4E79"/>
    <w:rsid w:val="005F11ED"/>
    <w:rsid w:val="005F3F2A"/>
    <w:rsid w:val="00600411"/>
    <w:rsid w:val="00604548"/>
    <w:rsid w:val="00610474"/>
    <w:rsid w:val="006175D7"/>
    <w:rsid w:val="006205EA"/>
    <w:rsid w:val="006208E5"/>
    <w:rsid w:val="00631F82"/>
    <w:rsid w:val="00636584"/>
    <w:rsid w:val="00646BD2"/>
    <w:rsid w:val="00654B4D"/>
    <w:rsid w:val="00670727"/>
    <w:rsid w:val="00670A48"/>
    <w:rsid w:val="00672F6F"/>
    <w:rsid w:val="006829DF"/>
    <w:rsid w:val="006856B3"/>
    <w:rsid w:val="00687357"/>
    <w:rsid w:val="00691F49"/>
    <w:rsid w:val="00692FE5"/>
    <w:rsid w:val="0069523C"/>
    <w:rsid w:val="006B4A30"/>
    <w:rsid w:val="006B7569"/>
    <w:rsid w:val="006B7EEE"/>
    <w:rsid w:val="006C3493"/>
    <w:rsid w:val="006C503D"/>
    <w:rsid w:val="006D3188"/>
    <w:rsid w:val="006D59F9"/>
    <w:rsid w:val="006E08FC"/>
    <w:rsid w:val="006E2A04"/>
    <w:rsid w:val="006E62E9"/>
    <w:rsid w:val="006F2588"/>
    <w:rsid w:val="00703E72"/>
    <w:rsid w:val="00710A6C"/>
    <w:rsid w:val="0071110B"/>
    <w:rsid w:val="00712266"/>
    <w:rsid w:val="00732C27"/>
    <w:rsid w:val="00733CAD"/>
    <w:rsid w:val="00736482"/>
    <w:rsid w:val="00737DBB"/>
    <w:rsid w:val="00743883"/>
    <w:rsid w:val="00750B9F"/>
    <w:rsid w:val="00750C93"/>
    <w:rsid w:val="00754F1C"/>
    <w:rsid w:val="00757B3B"/>
    <w:rsid w:val="00762C0A"/>
    <w:rsid w:val="007632F4"/>
    <w:rsid w:val="007643F8"/>
    <w:rsid w:val="00773075"/>
    <w:rsid w:val="00782B3F"/>
    <w:rsid w:val="0078331F"/>
    <w:rsid w:val="007869D3"/>
    <w:rsid w:val="00790E55"/>
    <w:rsid w:val="0079250E"/>
    <w:rsid w:val="0079641B"/>
    <w:rsid w:val="007A090F"/>
    <w:rsid w:val="007A403F"/>
    <w:rsid w:val="007A629C"/>
    <w:rsid w:val="007A6766"/>
    <w:rsid w:val="007B0D26"/>
    <w:rsid w:val="007C44FF"/>
    <w:rsid w:val="007C7542"/>
    <w:rsid w:val="007C7BDB"/>
    <w:rsid w:val="007D73AB"/>
    <w:rsid w:val="007F1391"/>
    <w:rsid w:val="007F516C"/>
    <w:rsid w:val="007F6E92"/>
    <w:rsid w:val="008012BE"/>
    <w:rsid w:val="00804C1B"/>
    <w:rsid w:val="00804D67"/>
    <w:rsid w:val="00806E0F"/>
    <w:rsid w:val="008071AE"/>
    <w:rsid w:val="00807572"/>
    <w:rsid w:val="00816677"/>
    <w:rsid w:val="008178E6"/>
    <w:rsid w:val="00817F34"/>
    <w:rsid w:val="00817F43"/>
    <w:rsid w:val="0082734A"/>
    <w:rsid w:val="0082739B"/>
    <w:rsid w:val="008344BC"/>
    <w:rsid w:val="008375D5"/>
    <w:rsid w:val="00840B56"/>
    <w:rsid w:val="00852183"/>
    <w:rsid w:val="00852C12"/>
    <w:rsid w:val="00865405"/>
    <w:rsid w:val="00874798"/>
    <w:rsid w:val="00875DDD"/>
    <w:rsid w:val="00884D09"/>
    <w:rsid w:val="00891929"/>
    <w:rsid w:val="00891A97"/>
    <w:rsid w:val="008A0A0D"/>
    <w:rsid w:val="008A7A4C"/>
    <w:rsid w:val="008B2720"/>
    <w:rsid w:val="008B4E0B"/>
    <w:rsid w:val="008B6E41"/>
    <w:rsid w:val="008C0CEC"/>
    <w:rsid w:val="008C1011"/>
    <w:rsid w:val="008C1DA5"/>
    <w:rsid w:val="008C562B"/>
    <w:rsid w:val="008D3090"/>
    <w:rsid w:val="008D4306"/>
    <w:rsid w:val="008D4508"/>
    <w:rsid w:val="008E5D53"/>
    <w:rsid w:val="008E77D6"/>
    <w:rsid w:val="008F0D3A"/>
    <w:rsid w:val="008F0DAE"/>
    <w:rsid w:val="008F2315"/>
    <w:rsid w:val="008F35EA"/>
    <w:rsid w:val="009118C3"/>
    <w:rsid w:val="00914A6B"/>
    <w:rsid w:val="009161CD"/>
    <w:rsid w:val="0093335A"/>
    <w:rsid w:val="0093553C"/>
    <w:rsid w:val="009379D1"/>
    <w:rsid w:val="0094502D"/>
    <w:rsid w:val="00947013"/>
    <w:rsid w:val="00953617"/>
    <w:rsid w:val="00957413"/>
    <w:rsid w:val="00972C9F"/>
    <w:rsid w:val="00974BE5"/>
    <w:rsid w:val="0097569F"/>
    <w:rsid w:val="00986CC3"/>
    <w:rsid w:val="009920AA"/>
    <w:rsid w:val="009933F0"/>
    <w:rsid w:val="00994920"/>
    <w:rsid w:val="009979AC"/>
    <w:rsid w:val="009A2720"/>
    <w:rsid w:val="009A281F"/>
    <w:rsid w:val="009A4D0A"/>
    <w:rsid w:val="009A62E7"/>
    <w:rsid w:val="009C2459"/>
    <w:rsid w:val="009D1857"/>
    <w:rsid w:val="009D5D40"/>
    <w:rsid w:val="009D6B1B"/>
    <w:rsid w:val="009E107B"/>
    <w:rsid w:val="009E18D6"/>
    <w:rsid w:val="009E3FA1"/>
    <w:rsid w:val="009E47FD"/>
    <w:rsid w:val="009F60A5"/>
    <w:rsid w:val="00A01F5C"/>
    <w:rsid w:val="00A061BD"/>
    <w:rsid w:val="00A11DAA"/>
    <w:rsid w:val="00A1232B"/>
    <w:rsid w:val="00A15965"/>
    <w:rsid w:val="00A16F8F"/>
    <w:rsid w:val="00A17A37"/>
    <w:rsid w:val="00A221E9"/>
    <w:rsid w:val="00A23A28"/>
    <w:rsid w:val="00A3270B"/>
    <w:rsid w:val="00A35B30"/>
    <w:rsid w:val="00A3749D"/>
    <w:rsid w:val="00A43B02"/>
    <w:rsid w:val="00A5156E"/>
    <w:rsid w:val="00A56824"/>
    <w:rsid w:val="00A61DA3"/>
    <w:rsid w:val="00A62AFE"/>
    <w:rsid w:val="00A64175"/>
    <w:rsid w:val="00A65C80"/>
    <w:rsid w:val="00A67276"/>
    <w:rsid w:val="00A67840"/>
    <w:rsid w:val="00A743AC"/>
    <w:rsid w:val="00A85D95"/>
    <w:rsid w:val="00A87A54"/>
    <w:rsid w:val="00A93555"/>
    <w:rsid w:val="00A96F7A"/>
    <w:rsid w:val="00AA1809"/>
    <w:rsid w:val="00AA2DE8"/>
    <w:rsid w:val="00AA335C"/>
    <w:rsid w:val="00AB026F"/>
    <w:rsid w:val="00AB3098"/>
    <w:rsid w:val="00AB41A8"/>
    <w:rsid w:val="00AB6313"/>
    <w:rsid w:val="00AC17EA"/>
    <w:rsid w:val="00AC3091"/>
    <w:rsid w:val="00AC4817"/>
    <w:rsid w:val="00AD05DA"/>
    <w:rsid w:val="00AD318C"/>
    <w:rsid w:val="00AE60DC"/>
    <w:rsid w:val="00AF0BB7"/>
    <w:rsid w:val="00AF0EDE"/>
    <w:rsid w:val="00B021BF"/>
    <w:rsid w:val="00B04AFE"/>
    <w:rsid w:val="00B0659F"/>
    <w:rsid w:val="00B06751"/>
    <w:rsid w:val="00B07976"/>
    <w:rsid w:val="00B14DB2"/>
    <w:rsid w:val="00B2169D"/>
    <w:rsid w:val="00B21CBB"/>
    <w:rsid w:val="00B2256F"/>
    <w:rsid w:val="00B316CA"/>
    <w:rsid w:val="00B34DF2"/>
    <w:rsid w:val="00B364EA"/>
    <w:rsid w:val="00B41F72"/>
    <w:rsid w:val="00B517E1"/>
    <w:rsid w:val="00B536C2"/>
    <w:rsid w:val="00B55E70"/>
    <w:rsid w:val="00B57733"/>
    <w:rsid w:val="00B639D8"/>
    <w:rsid w:val="00B7041F"/>
    <w:rsid w:val="00B81A6E"/>
    <w:rsid w:val="00B84409"/>
    <w:rsid w:val="00B864AB"/>
    <w:rsid w:val="00B9283D"/>
    <w:rsid w:val="00BA4DC5"/>
    <w:rsid w:val="00BA521C"/>
    <w:rsid w:val="00BA7069"/>
    <w:rsid w:val="00BA72EA"/>
    <w:rsid w:val="00BB312D"/>
    <w:rsid w:val="00BB46B1"/>
    <w:rsid w:val="00BB5683"/>
    <w:rsid w:val="00BB65E7"/>
    <w:rsid w:val="00BB7A4F"/>
    <w:rsid w:val="00BD0826"/>
    <w:rsid w:val="00BD1091"/>
    <w:rsid w:val="00BE3210"/>
    <w:rsid w:val="00C039E8"/>
    <w:rsid w:val="00C05035"/>
    <w:rsid w:val="00C0612B"/>
    <w:rsid w:val="00C141C6"/>
    <w:rsid w:val="00C14D5F"/>
    <w:rsid w:val="00C2071A"/>
    <w:rsid w:val="00C20ACB"/>
    <w:rsid w:val="00C26068"/>
    <w:rsid w:val="00C271A8"/>
    <w:rsid w:val="00C309E8"/>
    <w:rsid w:val="00C31C4E"/>
    <w:rsid w:val="00C326F1"/>
    <w:rsid w:val="00C32ACD"/>
    <w:rsid w:val="00C348A7"/>
    <w:rsid w:val="00C37A77"/>
    <w:rsid w:val="00C4042C"/>
    <w:rsid w:val="00C43130"/>
    <w:rsid w:val="00C43709"/>
    <w:rsid w:val="00C461E6"/>
    <w:rsid w:val="00C47E65"/>
    <w:rsid w:val="00C52019"/>
    <w:rsid w:val="00C61860"/>
    <w:rsid w:val="00C70BEA"/>
    <w:rsid w:val="00C77F88"/>
    <w:rsid w:val="00C83981"/>
    <w:rsid w:val="00C93EBA"/>
    <w:rsid w:val="00C965DD"/>
    <w:rsid w:val="00CA4E2C"/>
    <w:rsid w:val="00CA7FF5"/>
    <w:rsid w:val="00CB1E7C"/>
    <w:rsid w:val="00CB2EA1"/>
    <w:rsid w:val="00CB3AE3"/>
    <w:rsid w:val="00CB43F1"/>
    <w:rsid w:val="00CB444A"/>
    <w:rsid w:val="00CB6EDE"/>
    <w:rsid w:val="00CC0770"/>
    <w:rsid w:val="00CC2746"/>
    <w:rsid w:val="00CC41BA"/>
    <w:rsid w:val="00CC55B8"/>
    <w:rsid w:val="00CD1727"/>
    <w:rsid w:val="00CD1C6C"/>
    <w:rsid w:val="00CD2114"/>
    <w:rsid w:val="00CD5839"/>
    <w:rsid w:val="00CD5946"/>
    <w:rsid w:val="00CD6169"/>
    <w:rsid w:val="00CD6B20"/>
    <w:rsid w:val="00CE0D29"/>
    <w:rsid w:val="00CE6C57"/>
    <w:rsid w:val="00CE7728"/>
    <w:rsid w:val="00CF3046"/>
    <w:rsid w:val="00CF717A"/>
    <w:rsid w:val="00D00571"/>
    <w:rsid w:val="00D00C6C"/>
    <w:rsid w:val="00D021D2"/>
    <w:rsid w:val="00D13D8A"/>
    <w:rsid w:val="00D14214"/>
    <w:rsid w:val="00D25890"/>
    <w:rsid w:val="00D2630F"/>
    <w:rsid w:val="00D279D8"/>
    <w:rsid w:val="00D27C8E"/>
    <w:rsid w:val="00D32014"/>
    <w:rsid w:val="00D4141B"/>
    <w:rsid w:val="00D4145D"/>
    <w:rsid w:val="00D45543"/>
    <w:rsid w:val="00D51D20"/>
    <w:rsid w:val="00D5467F"/>
    <w:rsid w:val="00D65308"/>
    <w:rsid w:val="00D6730A"/>
    <w:rsid w:val="00D76068"/>
    <w:rsid w:val="00D76B01"/>
    <w:rsid w:val="00D7755F"/>
    <w:rsid w:val="00D810BD"/>
    <w:rsid w:val="00D83905"/>
    <w:rsid w:val="00D84704"/>
    <w:rsid w:val="00D95424"/>
    <w:rsid w:val="00DB0B7A"/>
    <w:rsid w:val="00DB2BA9"/>
    <w:rsid w:val="00DB3D61"/>
    <w:rsid w:val="00DB5AD5"/>
    <w:rsid w:val="00DB714B"/>
    <w:rsid w:val="00DD54D7"/>
    <w:rsid w:val="00DE1E26"/>
    <w:rsid w:val="00DE7169"/>
    <w:rsid w:val="00DF051B"/>
    <w:rsid w:val="00DF4245"/>
    <w:rsid w:val="00DF5BFB"/>
    <w:rsid w:val="00E11857"/>
    <w:rsid w:val="00E15CDE"/>
    <w:rsid w:val="00E16BA3"/>
    <w:rsid w:val="00E24C80"/>
    <w:rsid w:val="00E2541E"/>
    <w:rsid w:val="00E2730C"/>
    <w:rsid w:val="00E2764F"/>
    <w:rsid w:val="00E437F1"/>
    <w:rsid w:val="00E469E4"/>
    <w:rsid w:val="00E475C3"/>
    <w:rsid w:val="00E509B0"/>
    <w:rsid w:val="00E55FC7"/>
    <w:rsid w:val="00E61DA2"/>
    <w:rsid w:val="00E67CAE"/>
    <w:rsid w:val="00E67DC2"/>
    <w:rsid w:val="00E7634A"/>
    <w:rsid w:val="00E82BA3"/>
    <w:rsid w:val="00EA1688"/>
    <w:rsid w:val="00EA1818"/>
    <w:rsid w:val="00EB62C0"/>
    <w:rsid w:val="00EB7A63"/>
    <w:rsid w:val="00EC04E5"/>
    <w:rsid w:val="00EC6E31"/>
    <w:rsid w:val="00ED2EC0"/>
    <w:rsid w:val="00ED592E"/>
    <w:rsid w:val="00ED6ABD"/>
    <w:rsid w:val="00EE2A14"/>
    <w:rsid w:val="00EE3C0F"/>
    <w:rsid w:val="00EF2A7F"/>
    <w:rsid w:val="00F003B0"/>
    <w:rsid w:val="00F02771"/>
    <w:rsid w:val="00F03EAC"/>
    <w:rsid w:val="00F1289E"/>
    <w:rsid w:val="00F14024"/>
    <w:rsid w:val="00F231FB"/>
    <w:rsid w:val="00F259D7"/>
    <w:rsid w:val="00F32D05"/>
    <w:rsid w:val="00F33B9D"/>
    <w:rsid w:val="00F35263"/>
    <w:rsid w:val="00F40637"/>
    <w:rsid w:val="00F4159E"/>
    <w:rsid w:val="00F51448"/>
    <w:rsid w:val="00F53AEA"/>
    <w:rsid w:val="00F61D67"/>
    <w:rsid w:val="00F62B08"/>
    <w:rsid w:val="00F640F7"/>
    <w:rsid w:val="00F65436"/>
    <w:rsid w:val="00F66093"/>
    <w:rsid w:val="00F848D6"/>
    <w:rsid w:val="00F86C22"/>
    <w:rsid w:val="00F945FE"/>
    <w:rsid w:val="00FA113F"/>
    <w:rsid w:val="00FA5DDD"/>
    <w:rsid w:val="00FB076C"/>
    <w:rsid w:val="00FC40BC"/>
    <w:rsid w:val="00FC4FC7"/>
    <w:rsid w:val="00FD0B7B"/>
    <w:rsid w:val="00FD16EF"/>
    <w:rsid w:val="00FD4E71"/>
    <w:rsid w:val="00FD7CEC"/>
    <w:rsid w:val="00FE0EE0"/>
    <w:rsid w:val="00FF15C7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3DC79AF"/>
  <w15:chartTrackingRefBased/>
  <w15:docId w15:val="{6BFC491A-CF4F-4032-80B3-BFCB88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semiHidden/>
    <w:qFormat/>
    <w:rsid w:val="00FF15C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F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7C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67C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67CA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7C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7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P UO-avsnitt" ma:contentTypeID="0x010100BBA312BF02777149882D207184EC35C00800734B1CC80F9A7F4BA9ED64184A76C7C2" ma:contentTypeVersion="37" ma:contentTypeDescription="Skapa nytt avsnitt" ma:contentTypeScope="" ma:versionID="b183394117c4915a200dac17e04e19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459ad6e6-3040-48f3-b53a-5c8d4363168b" targetNamespace="http://schemas.microsoft.com/office/2006/metadata/properties" ma:root="true" ma:fieldsID="9314718d465b6af4e2ce6306a565cc4f" ns2:_="" ns3:_="" ns4:_="" ns5:_="">
    <xsd:import namespace="4e9c2f0c-7bf8-49af-8356-cbf363fc78a7"/>
    <xsd:import namespace="cc625d36-bb37-4650-91b9-0c96159295ba"/>
    <xsd:import namespace="18f3d968-6251-40b0-9f11-012b293496c2"/>
    <xsd:import namespace="459ad6e6-3040-48f3-b53a-5c8d4363168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2:Samlingsordning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d6e6-3040-48f3-b53a-5c8d43631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08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lingsordning xmlns="4e9c2f0c-7bf8-49af-8356-cbf363fc78a7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D26DCE20-0E86-4FE0-B108-48AA060B840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EB0D158-9D9D-4164-B004-D208CF68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459ad6e6-3040-48f3-b53a-5c8d43631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DF98D-F24D-45C3-A417-FD46E9C93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067F27-52DD-4B6C-96FE-5CD6DFFDD29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6D218C2-7D51-4DB4-AD1A-97A34626062A}">
  <ds:schemaRefs>
    <ds:schemaRef ds:uri="http://schemas.microsoft.com/office/2006/documentManagement/types"/>
    <ds:schemaRef ds:uri="http://schemas.microsoft.com/office/infopath/2007/PartnerControls"/>
    <ds:schemaRef ds:uri="459ad6e6-3040-48f3-b53a-5c8d4363168b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2636</Words>
  <Characters>13977</Characters>
  <Application>Microsoft Office Word</Application>
  <DocSecurity>0</DocSecurity>
  <Lines>116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Persson</dc:creator>
  <cp:keywords/>
  <dc:description/>
  <cp:lastModifiedBy>Lovisa Persson</cp:lastModifiedBy>
  <cp:revision>4</cp:revision>
  <dcterms:created xsi:type="dcterms:W3CDTF">2022-12-08T13:09:00Z</dcterms:created>
  <dcterms:modified xsi:type="dcterms:W3CDTF">2022-12-22T10:04:00Z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0x010100BBA312BF02777149882D207184EC35C00800734B1CC80F9A7F4BA9ED64184A76C7C2</vt:lpwstr>
  </property>
  <property fmtid="{D5CDD505-2E9C-101B-9397-08002B2CF9AE}" pid="3" name="i55654e06dd6415a9f7a2deed0501656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Utgiftsomrade">
    <vt:lpwstr/>
  </property>
</Properties>
</file>