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2895" w14:textId="11408AB8" w:rsidR="00CF717A" w:rsidRDefault="00A620CC" w:rsidP="00877E4D">
      <w:pPr>
        <w:pStyle w:val="Rubrik"/>
      </w:pPr>
      <w:r>
        <w:t>Ekonomisk ram med indikativa anslagsnivåer</w:t>
      </w:r>
    </w:p>
    <w:p w14:paraId="74166312" w14:textId="40D58256" w:rsidR="00A620CC" w:rsidRPr="00592358" w:rsidRDefault="00A620CC" w:rsidP="00CF717A">
      <w:pPr>
        <w:rPr>
          <w:i/>
          <w:iCs/>
        </w:rPr>
      </w:pPr>
      <w:r w:rsidRPr="00592358">
        <w:rPr>
          <w:i/>
          <w:iCs/>
        </w:rPr>
        <w:t>Tusentals kronor i 2024 års prisläge</w:t>
      </w:r>
    </w:p>
    <w:tbl>
      <w:tblPr>
        <w:tblStyle w:val="Tabellrutnt"/>
        <w:tblW w:w="14077" w:type="dxa"/>
        <w:tblLayout w:type="fixed"/>
        <w:tblLook w:val="04A0" w:firstRow="1" w:lastRow="0" w:firstColumn="1" w:lastColumn="0" w:noHBand="0" w:noVBand="1"/>
      </w:tblPr>
      <w:tblGrid>
        <w:gridCol w:w="1045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8132DA" w:rsidRPr="00A620CC" w14:paraId="737E9C41" w14:textId="75FD6E64" w:rsidTr="008132DA">
        <w:tc>
          <w:tcPr>
            <w:tcW w:w="1045" w:type="dxa"/>
          </w:tcPr>
          <w:p w14:paraId="6BF89A13" w14:textId="67099779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Anslag</w:t>
            </w:r>
          </w:p>
        </w:tc>
        <w:tc>
          <w:tcPr>
            <w:tcW w:w="1448" w:type="dxa"/>
          </w:tcPr>
          <w:p w14:paraId="3B3BC0C4" w14:textId="63D20313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2024</w:t>
            </w:r>
          </w:p>
        </w:tc>
        <w:tc>
          <w:tcPr>
            <w:tcW w:w="1448" w:type="dxa"/>
          </w:tcPr>
          <w:p w14:paraId="7E5EEE66" w14:textId="33B4FA78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2025</w:t>
            </w:r>
          </w:p>
        </w:tc>
        <w:tc>
          <w:tcPr>
            <w:tcW w:w="1448" w:type="dxa"/>
          </w:tcPr>
          <w:p w14:paraId="1AECBF09" w14:textId="4F089FAE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2026</w:t>
            </w:r>
          </w:p>
        </w:tc>
        <w:tc>
          <w:tcPr>
            <w:tcW w:w="1448" w:type="dxa"/>
          </w:tcPr>
          <w:p w14:paraId="0769790A" w14:textId="5CCDCF06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2027</w:t>
            </w:r>
          </w:p>
        </w:tc>
        <w:tc>
          <w:tcPr>
            <w:tcW w:w="1448" w:type="dxa"/>
          </w:tcPr>
          <w:p w14:paraId="74553405" w14:textId="3E91252B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2028</w:t>
            </w:r>
          </w:p>
        </w:tc>
        <w:tc>
          <w:tcPr>
            <w:tcW w:w="1448" w:type="dxa"/>
          </w:tcPr>
          <w:p w14:paraId="03B99749" w14:textId="12ABBF04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2029</w:t>
            </w:r>
          </w:p>
        </w:tc>
        <w:tc>
          <w:tcPr>
            <w:tcW w:w="1448" w:type="dxa"/>
          </w:tcPr>
          <w:p w14:paraId="01ED7B8D" w14:textId="5C377051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2030</w:t>
            </w:r>
          </w:p>
        </w:tc>
        <w:tc>
          <w:tcPr>
            <w:tcW w:w="1448" w:type="dxa"/>
          </w:tcPr>
          <w:p w14:paraId="0EA99443" w14:textId="2477F102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2031</w:t>
            </w:r>
          </w:p>
        </w:tc>
        <w:tc>
          <w:tcPr>
            <w:tcW w:w="1448" w:type="dxa"/>
          </w:tcPr>
          <w:p w14:paraId="1680E100" w14:textId="1943C5EB" w:rsidR="008132DA" w:rsidRPr="00A620CC" w:rsidRDefault="008132DA" w:rsidP="00A620CC">
            <w:pPr>
              <w:jc w:val="center"/>
              <w:rPr>
                <w:b/>
                <w:bCs/>
              </w:rPr>
            </w:pPr>
            <w:r w:rsidRPr="00A620CC">
              <w:rPr>
                <w:b/>
                <w:bCs/>
              </w:rPr>
              <w:t>203</w:t>
            </w:r>
            <w:r>
              <w:rPr>
                <w:b/>
                <w:bCs/>
              </w:rPr>
              <w:t>2</w:t>
            </w:r>
          </w:p>
        </w:tc>
      </w:tr>
      <w:tr w:rsidR="008132DA" w14:paraId="6BDF1741" w14:textId="69447B6A" w:rsidTr="008132DA">
        <w:tc>
          <w:tcPr>
            <w:tcW w:w="1045" w:type="dxa"/>
          </w:tcPr>
          <w:p w14:paraId="5B3D5B34" w14:textId="06B10DCB" w:rsidR="008132DA" w:rsidRDefault="008132DA" w:rsidP="00A620CC">
            <w:pPr>
              <w:jc w:val="right"/>
            </w:pPr>
            <w:r>
              <w:t>1:3</w:t>
            </w:r>
          </w:p>
        </w:tc>
        <w:tc>
          <w:tcPr>
            <w:tcW w:w="1448" w:type="dxa"/>
          </w:tcPr>
          <w:p w14:paraId="5BE0C1D1" w14:textId="0E02192A" w:rsidR="008132DA" w:rsidRDefault="008132DA" w:rsidP="00A620CC">
            <w:pPr>
              <w:jc w:val="right"/>
            </w:pPr>
            <w:r>
              <w:t>50 000 500</w:t>
            </w:r>
          </w:p>
        </w:tc>
        <w:tc>
          <w:tcPr>
            <w:tcW w:w="1448" w:type="dxa"/>
          </w:tcPr>
          <w:p w14:paraId="5878464A" w14:textId="4AA63274" w:rsidR="008132DA" w:rsidRDefault="008132DA" w:rsidP="00A620CC">
            <w:pPr>
              <w:jc w:val="right"/>
            </w:pPr>
            <w:r>
              <w:t>51 507 814</w:t>
            </w:r>
          </w:p>
        </w:tc>
        <w:tc>
          <w:tcPr>
            <w:tcW w:w="1448" w:type="dxa"/>
          </w:tcPr>
          <w:p w14:paraId="192D7D25" w14:textId="6B74042B" w:rsidR="008132DA" w:rsidRDefault="008132DA" w:rsidP="00A620CC">
            <w:pPr>
              <w:jc w:val="right"/>
            </w:pPr>
            <w:r>
              <w:t>43 607 727</w:t>
            </w:r>
          </w:p>
        </w:tc>
        <w:tc>
          <w:tcPr>
            <w:tcW w:w="1448" w:type="dxa"/>
          </w:tcPr>
          <w:p w14:paraId="0126BC60" w14:textId="0D569F39" w:rsidR="008132DA" w:rsidRDefault="008132DA" w:rsidP="00A620CC">
            <w:pPr>
              <w:jc w:val="right"/>
            </w:pPr>
            <w:r>
              <w:t>40 903 853</w:t>
            </w:r>
          </w:p>
        </w:tc>
        <w:tc>
          <w:tcPr>
            <w:tcW w:w="1448" w:type="dxa"/>
          </w:tcPr>
          <w:p w14:paraId="461570BD" w14:textId="541547BE" w:rsidR="008132DA" w:rsidRDefault="008132DA" w:rsidP="00A620CC">
            <w:pPr>
              <w:jc w:val="right"/>
            </w:pPr>
            <w:r>
              <w:t>41 625 962</w:t>
            </w:r>
          </w:p>
        </w:tc>
        <w:tc>
          <w:tcPr>
            <w:tcW w:w="1448" w:type="dxa"/>
          </w:tcPr>
          <w:p w14:paraId="3F92CF8A" w14:textId="55F11408" w:rsidR="008132DA" w:rsidRDefault="008132DA" w:rsidP="00A620CC">
            <w:pPr>
              <w:jc w:val="right"/>
            </w:pPr>
            <w:r>
              <w:t>35 729 693</w:t>
            </w:r>
          </w:p>
        </w:tc>
        <w:tc>
          <w:tcPr>
            <w:tcW w:w="1448" w:type="dxa"/>
          </w:tcPr>
          <w:p w14:paraId="7E30AE01" w14:textId="52873775" w:rsidR="008132DA" w:rsidRDefault="008132DA" w:rsidP="00A620CC">
            <w:pPr>
              <w:jc w:val="right"/>
            </w:pPr>
            <w:r>
              <w:t>34 535 607</w:t>
            </w:r>
          </w:p>
        </w:tc>
        <w:tc>
          <w:tcPr>
            <w:tcW w:w="1448" w:type="dxa"/>
          </w:tcPr>
          <w:p w14:paraId="2C906A81" w14:textId="2DE278AA" w:rsidR="008132DA" w:rsidRDefault="008132DA" w:rsidP="00A620CC">
            <w:pPr>
              <w:jc w:val="right"/>
            </w:pPr>
            <w:r>
              <w:t>32 301 007</w:t>
            </w:r>
          </w:p>
        </w:tc>
        <w:tc>
          <w:tcPr>
            <w:tcW w:w="1448" w:type="dxa"/>
          </w:tcPr>
          <w:p w14:paraId="033F771D" w14:textId="4EADC2B2" w:rsidR="008132DA" w:rsidRDefault="008132DA" w:rsidP="00A620CC">
            <w:pPr>
              <w:jc w:val="right"/>
            </w:pPr>
            <w:r>
              <w:t>32 301 007</w:t>
            </w:r>
          </w:p>
        </w:tc>
      </w:tr>
      <w:tr w:rsidR="008132DA" w14:paraId="6EB6B652" w14:textId="34C952B3" w:rsidTr="008132DA">
        <w:tc>
          <w:tcPr>
            <w:tcW w:w="1045" w:type="dxa"/>
          </w:tcPr>
          <w:p w14:paraId="688C0209" w14:textId="61CDB327" w:rsidR="008132DA" w:rsidRDefault="008132DA" w:rsidP="00A620CC">
            <w:pPr>
              <w:jc w:val="right"/>
            </w:pPr>
            <w:r>
              <w:t>1:3 ap.1</w:t>
            </w:r>
          </w:p>
        </w:tc>
        <w:tc>
          <w:tcPr>
            <w:tcW w:w="1448" w:type="dxa"/>
            <w:vAlign w:val="bottom"/>
          </w:tcPr>
          <w:p w14:paraId="5E3702FC" w14:textId="27774B79" w:rsidR="008132DA" w:rsidRDefault="008132DA" w:rsidP="00A620CC">
            <w:pPr>
              <w:jc w:val="right"/>
            </w:pPr>
            <w:r w:rsidRPr="00A620CC">
              <w:t xml:space="preserve">  41 180 048</w:t>
            </w:r>
          </w:p>
        </w:tc>
        <w:tc>
          <w:tcPr>
            <w:tcW w:w="1448" w:type="dxa"/>
            <w:vAlign w:val="bottom"/>
          </w:tcPr>
          <w:p w14:paraId="7F7A7714" w14:textId="2697261E" w:rsidR="008132DA" w:rsidRDefault="008132DA" w:rsidP="00A620CC">
            <w:pPr>
              <w:jc w:val="right"/>
            </w:pPr>
            <w:r w:rsidRPr="00A620CC">
              <w:t xml:space="preserve">  42 726 240</w:t>
            </w:r>
          </w:p>
        </w:tc>
        <w:tc>
          <w:tcPr>
            <w:tcW w:w="1448" w:type="dxa"/>
            <w:vAlign w:val="bottom"/>
          </w:tcPr>
          <w:p w14:paraId="18372BEF" w14:textId="0F9E197A" w:rsidR="008132DA" w:rsidRDefault="008132DA" w:rsidP="00A620CC">
            <w:pPr>
              <w:jc w:val="right"/>
            </w:pPr>
            <w:r w:rsidRPr="00A620CC">
              <w:t xml:space="preserve">  37 088 940</w:t>
            </w:r>
          </w:p>
        </w:tc>
        <w:tc>
          <w:tcPr>
            <w:tcW w:w="1448" w:type="dxa"/>
            <w:vAlign w:val="bottom"/>
          </w:tcPr>
          <w:p w14:paraId="179D386F" w14:textId="3F442939" w:rsidR="008132DA" w:rsidRDefault="008132DA" w:rsidP="00A620CC">
            <w:pPr>
              <w:jc w:val="right"/>
            </w:pPr>
            <w:r w:rsidRPr="00A620CC">
              <w:t xml:space="preserve">  35 828 592</w:t>
            </w:r>
          </w:p>
        </w:tc>
        <w:tc>
          <w:tcPr>
            <w:tcW w:w="1448" w:type="dxa"/>
            <w:vAlign w:val="bottom"/>
          </w:tcPr>
          <w:p w14:paraId="058AAE2E" w14:textId="34EE499F" w:rsidR="008132DA" w:rsidRDefault="008132DA" w:rsidP="00A620CC">
            <w:pPr>
              <w:jc w:val="right"/>
            </w:pPr>
            <w:r w:rsidRPr="00A620CC">
              <w:t xml:space="preserve">  36 695 787</w:t>
            </w:r>
          </w:p>
        </w:tc>
        <w:tc>
          <w:tcPr>
            <w:tcW w:w="1448" w:type="dxa"/>
            <w:vAlign w:val="bottom"/>
          </w:tcPr>
          <w:p w14:paraId="3448C280" w14:textId="348B3167" w:rsidR="008132DA" w:rsidRDefault="008132DA" w:rsidP="00A620CC">
            <w:pPr>
              <w:jc w:val="right"/>
            </w:pPr>
            <w:r w:rsidRPr="00A620CC">
              <w:t xml:space="preserve">  30 907 816</w:t>
            </w:r>
          </w:p>
        </w:tc>
        <w:tc>
          <w:tcPr>
            <w:tcW w:w="1448" w:type="dxa"/>
            <w:vAlign w:val="bottom"/>
          </w:tcPr>
          <w:p w14:paraId="665A6D48" w14:textId="5AF311AF" w:rsidR="008132DA" w:rsidRDefault="008132DA" w:rsidP="00A620CC">
            <w:pPr>
              <w:jc w:val="right"/>
            </w:pPr>
            <w:r w:rsidRPr="00A620CC">
              <w:t xml:space="preserve">  29 752 580</w:t>
            </w:r>
          </w:p>
        </w:tc>
        <w:tc>
          <w:tcPr>
            <w:tcW w:w="1448" w:type="dxa"/>
            <w:vAlign w:val="bottom"/>
          </w:tcPr>
          <w:p w14:paraId="361F599E" w14:textId="39FA5B8A" w:rsidR="008132DA" w:rsidRDefault="008132DA" w:rsidP="00A620CC">
            <w:pPr>
              <w:jc w:val="right"/>
            </w:pPr>
            <w:r w:rsidRPr="00A620CC">
              <w:t xml:space="preserve">  27 533 645</w:t>
            </w:r>
          </w:p>
        </w:tc>
        <w:tc>
          <w:tcPr>
            <w:tcW w:w="1448" w:type="dxa"/>
          </w:tcPr>
          <w:p w14:paraId="2A767B97" w14:textId="6BBB8533" w:rsidR="008132DA" w:rsidRPr="00A620CC" w:rsidRDefault="008132DA" w:rsidP="00A620CC">
            <w:pPr>
              <w:jc w:val="right"/>
            </w:pPr>
            <w:r w:rsidRPr="00A620CC">
              <w:t>27 533 645</w:t>
            </w:r>
          </w:p>
        </w:tc>
      </w:tr>
    </w:tbl>
    <w:p w14:paraId="59F5E6D2" w14:textId="77777777" w:rsidR="00A620CC" w:rsidRPr="00CF717A" w:rsidRDefault="00A620CC" w:rsidP="00CF717A"/>
    <w:p w14:paraId="5B2C2E58" w14:textId="13F1DDAE" w:rsidR="00A620CC" w:rsidRPr="00CF717A" w:rsidRDefault="008132DA" w:rsidP="008132DA">
      <w:pPr>
        <w:tabs>
          <w:tab w:val="left" w:pos="11410"/>
        </w:tabs>
      </w:pPr>
      <w:r>
        <w:tab/>
      </w:r>
    </w:p>
    <w:sectPr w:rsidR="00A620CC" w:rsidRPr="00CF717A" w:rsidSect="00A620CC">
      <w:pgSz w:w="16838" w:h="11906" w:orient="landscape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9C2C" w14:textId="77777777" w:rsidR="00A620CC" w:rsidRDefault="00A620CC" w:rsidP="00A87A54">
      <w:pPr>
        <w:spacing w:after="0" w:line="240" w:lineRule="auto"/>
      </w:pPr>
      <w:r>
        <w:separator/>
      </w:r>
    </w:p>
  </w:endnote>
  <w:endnote w:type="continuationSeparator" w:id="0">
    <w:p w14:paraId="423E6431" w14:textId="77777777" w:rsidR="00A620CC" w:rsidRDefault="00A620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E000" w14:textId="77777777" w:rsidR="00A620CC" w:rsidRDefault="00A620CC" w:rsidP="00A87A54">
      <w:pPr>
        <w:spacing w:after="0" w:line="240" w:lineRule="auto"/>
      </w:pPr>
      <w:r>
        <w:separator/>
      </w:r>
    </w:p>
  </w:footnote>
  <w:footnote w:type="continuationSeparator" w:id="0">
    <w:p w14:paraId="29109142" w14:textId="77777777" w:rsidR="00A620CC" w:rsidRDefault="00A620CC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77476532">
    <w:abstractNumId w:val="20"/>
  </w:num>
  <w:num w:numId="2" w16cid:durableId="1209345109">
    <w:abstractNumId w:val="27"/>
  </w:num>
  <w:num w:numId="3" w16cid:durableId="654723800">
    <w:abstractNumId w:val="4"/>
  </w:num>
  <w:num w:numId="4" w16cid:durableId="584846718">
    <w:abstractNumId w:val="1"/>
  </w:num>
  <w:num w:numId="5" w16cid:durableId="1190603732">
    <w:abstractNumId w:val="5"/>
  </w:num>
  <w:num w:numId="6" w16cid:durableId="14965029">
    <w:abstractNumId w:val="3"/>
  </w:num>
  <w:num w:numId="7" w16cid:durableId="127476548">
    <w:abstractNumId w:val="18"/>
  </w:num>
  <w:num w:numId="8" w16cid:durableId="1390153558">
    <w:abstractNumId w:val="16"/>
  </w:num>
  <w:num w:numId="9" w16cid:durableId="117794934">
    <w:abstractNumId w:val="8"/>
  </w:num>
  <w:num w:numId="10" w16cid:durableId="1274753241">
    <w:abstractNumId w:val="13"/>
  </w:num>
  <w:num w:numId="11" w16cid:durableId="490947285">
    <w:abstractNumId w:val="17"/>
  </w:num>
  <w:num w:numId="12" w16cid:durableId="1501847579">
    <w:abstractNumId w:val="32"/>
  </w:num>
  <w:num w:numId="13" w16cid:durableId="1117718183">
    <w:abstractNumId w:val="25"/>
  </w:num>
  <w:num w:numId="14" w16cid:durableId="415127746">
    <w:abstractNumId w:val="9"/>
  </w:num>
  <w:num w:numId="15" w16cid:durableId="566112185">
    <w:abstractNumId w:val="7"/>
  </w:num>
  <w:num w:numId="16" w16cid:durableId="653995455">
    <w:abstractNumId w:val="29"/>
  </w:num>
  <w:num w:numId="17" w16cid:durableId="495610405">
    <w:abstractNumId w:val="26"/>
  </w:num>
  <w:num w:numId="18" w16cid:durableId="487944335">
    <w:abstractNumId w:val="6"/>
  </w:num>
  <w:num w:numId="19" w16cid:durableId="1895922508">
    <w:abstractNumId w:val="0"/>
  </w:num>
  <w:num w:numId="20" w16cid:durableId="847528224">
    <w:abstractNumId w:val="2"/>
  </w:num>
  <w:num w:numId="21" w16cid:durableId="713382969">
    <w:abstractNumId w:val="15"/>
  </w:num>
  <w:num w:numId="22" w16cid:durableId="1211189371">
    <w:abstractNumId w:val="10"/>
  </w:num>
  <w:num w:numId="23" w16cid:durableId="883520398">
    <w:abstractNumId w:val="22"/>
  </w:num>
  <w:num w:numId="24" w16cid:durableId="320081254">
    <w:abstractNumId w:val="23"/>
  </w:num>
  <w:num w:numId="25" w16cid:durableId="155146346">
    <w:abstractNumId w:val="33"/>
  </w:num>
  <w:num w:numId="26" w16cid:durableId="1708679180">
    <w:abstractNumId w:val="19"/>
  </w:num>
  <w:num w:numId="27" w16cid:durableId="738361131">
    <w:abstractNumId w:val="30"/>
  </w:num>
  <w:num w:numId="28" w16cid:durableId="1761293026">
    <w:abstractNumId w:val="14"/>
  </w:num>
  <w:num w:numId="29" w16cid:durableId="1317760495">
    <w:abstractNumId w:val="12"/>
  </w:num>
  <w:num w:numId="30" w16cid:durableId="26683485">
    <w:abstractNumId w:val="31"/>
  </w:num>
  <w:num w:numId="31" w16cid:durableId="1387870313">
    <w:abstractNumId w:val="11"/>
  </w:num>
  <w:num w:numId="32" w16cid:durableId="838740570">
    <w:abstractNumId w:val="24"/>
  </w:num>
  <w:num w:numId="33" w16cid:durableId="1189180339">
    <w:abstractNumId w:val="28"/>
  </w:num>
  <w:num w:numId="34" w16cid:durableId="1888300856">
    <w:abstractNumId w:val="34"/>
  </w:num>
  <w:num w:numId="35" w16cid:durableId="18071596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CC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F09C2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2358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32DA"/>
    <w:rsid w:val="00816677"/>
    <w:rsid w:val="008178E6"/>
    <w:rsid w:val="008375D5"/>
    <w:rsid w:val="00875DDD"/>
    <w:rsid w:val="00877E4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20CC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B46C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193D"/>
  <w15:chartTrackingRefBased/>
  <w15:docId w15:val="{8C04C783-5359-4065-8D6B-A36A0CDD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Knutsson Hamrén</dc:creator>
  <cp:keywords/>
  <dc:description/>
  <cp:lastModifiedBy>Christina Knutsson Hamrén</cp:lastModifiedBy>
  <cp:revision>3</cp:revision>
  <dcterms:created xsi:type="dcterms:W3CDTF">2023-06-14T13:15:00Z</dcterms:created>
  <dcterms:modified xsi:type="dcterms:W3CDTF">2023-06-19T06:18:00Z</dcterms:modified>
</cp:coreProperties>
</file>