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923A" w14:textId="63742589" w:rsidR="00B469F2" w:rsidRDefault="00B469F2" w:rsidP="00B469F2">
      <w:pPr>
        <w:pStyle w:val="Rubrik1utannumrering"/>
      </w:pPr>
      <w:r>
        <w:t xml:space="preserve">Bilaga </w:t>
      </w:r>
      <w:r w:rsidR="00BC7EA5">
        <w:t>3</w:t>
      </w:r>
      <w:r w:rsidR="000305E7">
        <w:t xml:space="preserve"> </w:t>
      </w:r>
      <w:r>
        <w:t xml:space="preserve">till </w:t>
      </w:r>
      <w:r w:rsidR="00802C75">
        <w:t>regleringsbrev för budgetåret 202</w:t>
      </w:r>
      <w:r w:rsidR="00B8729A">
        <w:t>3</w:t>
      </w:r>
      <w:r w:rsidR="00802C75">
        <w:t xml:space="preserve"> avseende anslag 1:6 Bidrag till folkhälsa och sjukvård</w:t>
      </w:r>
    </w:p>
    <w:p w14:paraId="004D195D" w14:textId="280D52B3" w:rsidR="00582E70" w:rsidRDefault="00582E70" w:rsidP="00582E70">
      <w:pPr>
        <w:pStyle w:val="Brdtext"/>
      </w:pPr>
    </w:p>
    <w:p w14:paraId="46BCE730" w14:textId="40A43ED0" w:rsidR="00B8729A" w:rsidRDefault="00B8729A" w:rsidP="00B8729A">
      <w:pPr>
        <w:pStyle w:val="Brdtext"/>
      </w:pPr>
      <w:r>
        <w:t xml:space="preserve">Fördelning av </w:t>
      </w:r>
      <w:r w:rsidR="00480707">
        <w:t>100</w:t>
      </w:r>
      <w:r>
        <w:t> </w:t>
      </w:r>
      <w:r w:rsidR="009A2AB3">
        <w:t>0</w:t>
      </w:r>
      <w:r>
        <w:t xml:space="preserve">00 000 kronor för utbetalning av medel </w:t>
      </w:r>
      <w:r w:rsidR="009A2AB3">
        <w:t>till regionerna</w:t>
      </w:r>
      <w:r w:rsidR="00480707">
        <w:t>.</w:t>
      </w:r>
      <w:r>
        <w:t xml:space="preserve"> Fördelning efter folkmängd.  </w:t>
      </w:r>
    </w:p>
    <w:tbl>
      <w:tblPr>
        <w:tblW w:w="6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173"/>
        <w:gridCol w:w="960"/>
        <w:gridCol w:w="1780"/>
      </w:tblGrid>
      <w:tr w:rsidR="00E91E97" w:rsidRPr="00E91E97" w14:paraId="6185ECFB" w14:textId="77777777" w:rsidTr="00E91E97">
        <w:trPr>
          <w:trHeight w:val="300"/>
        </w:trPr>
        <w:tc>
          <w:tcPr>
            <w:tcW w:w="2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CF58DC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90DEAA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Befolkning,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BB0B6F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Andel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B25579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E91E97" w:rsidRPr="00E91E97" w14:paraId="700358E4" w14:textId="77777777" w:rsidTr="00E91E97">
        <w:trPr>
          <w:trHeight w:val="315"/>
        </w:trPr>
        <w:tc>
          <w:tcPr>
            <w:tcW w:w="2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133EB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91BD4C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2023-02-22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80147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5AD39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E91E97" w:rsidRPr="00E91E97" w14:paraId="0FD074AC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2654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35F7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2 440 027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0938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23,19%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5D91" w14:textId="144948D3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23 190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743</w:t>
            </w:r>
          </w:p>
        </w:tc>
      </w:tr>
      <w:tr w:rsidR="00E91E97" w:rsidRPr="00E91E97" w14:paraId="7D163A4B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89AAA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Region Uppsala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23DBC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36FDD6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3,81%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B4B87C" w14:textId="6E56E4ED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</w:t>
            </w:r>
          </w:p>
        </w:tc>
      </w:tr>
      <w:tr w:rsidR="00E91E97" w:rsidRPr="00E91E97" w14:paraId="5BD6C105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59DD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Södermanland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F4E9F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302 566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13B7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2,88%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00F6" w14:textId="2E246C84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677</w:t>
            </w:r>
          </w:p>
        </w:tc>
      </w:tr>
      <w:tr w:rsidR="00E91E97" w:rsidRPr="00E91E97" w14:paraId="1908B9D1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B7CCFC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Östergötland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3FB62B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471 912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3C4233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4,49%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C4694E" w14:textId="7240512B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</w:t>
            </w:r>
          </w:p>
        </w:tc>
      </w:tr>
      <w:tr w:rsidR="00E91E97" w:rsidRPr="00E91E97" w14:paraId="7FA0B46B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50A7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Jönköping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0CAF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369 113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4C58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3,51%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0C3B4" w14:textId="74005F1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</w:t>
            </w:r>
          </w:p>
        </w:tc>
      </w:tr>
      <w:tr w:rsidR="00E91E97" w:rsidRPr="00E91E97" w14:paraId="3177947A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365997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Kronoberg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17E546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204 335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C38C18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1,94%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E22A24" w14:textId="09565731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1 94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0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</w:t>
            </w:r>
          </w:p>
        </w:tc>
      </w:tr>
      <w:tr w:rsidR="00E91E97" w:rsidRPr="00E91E97" w14:paraId="06A71926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C74A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Kalmar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39DA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1D1D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2,35%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EAEDC" w14:textId="1906C54A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319</w:t>
            </w:r>
          </w:p>
        </w:tc>
      </w:tr>
      <w:tr w:rsidR="00E91E97" w:rsidRPr="00E91E97" w14:paraId="1C88D233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7C7795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Gotland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04727B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A8D357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0,58%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C097B4" w14:textId="7BE29983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406</w:t>
            </w:r>
          </w:p>
        </w:tc>
      </w:tr>
      <w:tr w:rsidR="00E91E97" w:rsidRPr="00E91E97" w14:paraId="4EB008B7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4A107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Blekinge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73B8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1C15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1,51%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1AFC" w14:textId="6E5A13C8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712</w:t>
            </w:r>
          </w:p>
        </w:tc>
      </w:tr>
      <w:tr w:rsidR="00E91E97" w:rsidRPr="00E91E97" w14:paraId="6E63A4FB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4B4625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CEE856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1 414 324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B3FE7E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13,44%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6D3AE" w14:textId="6C761BD3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13 44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</w:t>
            </w:r>
          </w:p>
        </w:tc>
      </w:tr>
      <w:tr w:rsidR="00E91E97" w:rsidRPr="00E91E97" w14:paraId="76A90BC8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2B2A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Halland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DF60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342 805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15C1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3,26%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6993" w14:textId="46A912C0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</w:t>
            </w:r>
          </w:p>
        </w:tc>
      </w:tr>
      <w:tr w:rsidR="00E91E97" w:rsidRPr="00E91E97" w14:paraId="421F9B7B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3600A0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Västra Götaland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C2D577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1 758 656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83F9D1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16,71%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139A9F" w14:textId="2F1EE26D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16 71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790</w:t>
            </w:r>
          </w:p>
        </w:tc>
      </w:tr>
      <w:tr w:rsidR="00E91E97" w:rsidRPr="00E91E97" w14:paraId="548E4E97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8FBB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Värmland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CECC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283 976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46E74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4C35" w14:textId="376F5071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992</w:t>
            </w:r>
          </w:p>
        </w:tc>
      </w:tr>
      <w:tr w:rsidR="00E91E97" w:rsidRPr="00E91E97" w14:paraId="45246399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69DFAD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Örebro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B6F478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307 772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CD8CEB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2,93%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A3C75F" w14:textId="0A33DCCC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157</w:t>
            </w:r>
          </w:p>
        </w:tc>
      </w:tr>
      <w:tr w:rsidR="00E91E97" w:rsidRPr="00E91E97" w14:paraId="18B00499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C77D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Västmanland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D742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280 713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D870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2,67%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3C3F" w14:textId="40058F12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980</w:t>
            </w:r>
          </w:p>
        </w:tc>
      </w:tr>
      <w:tr w:rsidR="00E91E97" w:rsidRPr="00E91E97" w14:paraId="44D257D7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AD0E8A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Dalarna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139D60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288 310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892C2A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701B42" w14:textId="32F75279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2 740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184</w:t>
            </w:r>
          </w:p>
        </w:tc>
      </w:tr>
      <w:tr w:rsidR="00E91E97" w:rsidRPr="00E91E97" w14:paraId="00F0F6BE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BB08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Gävleborg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04BC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9089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2,73%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DBB8" w14:textId="4318A934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2 730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908</w:t>
            </w:r>
          </w:p>
        </w:tc>
      </w:tr>
      <w:tr w:rsidR="00E91E97" w:rsidRPr="00E91E97" w14:paraId="72F3839C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3682C8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Västernorrland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440F7E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133C19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2,31%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F5776D" w14:textId="6FDEFD50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063</w:t>
            </w:r>
          </w:p>
        </w:tc>
      </w:tr>
      <w:tr w:rsidR="00E91E97" w:rsidRPr="00E91E97" w14:paraId="6342A7F5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F0E9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Jämtland Härjedalen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CA3A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D3AA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1,26%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DAE6" w14:textId="388386C6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1 260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935</w:t>
            </w:r>
          </w:p>
        </w:tc>
      </w:tr>
      <w:tr w:rsidR="00E91E97" w:rsidRPr="00E91E97" w14:paraId="17A42739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324C55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Västerbotten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A702B1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1F0169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2,63%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86136E" w14:textId="68A88DD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25 990</w:t>
            </w:r>
          </w:p>
        </w:tc>
      </w:tr>
      <w:tr w:rsidR="00E91E97" w:rsidRPr="00E91E97" w14:paraId="4A5985BC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7B65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Norrbotten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8251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5936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2,37%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22CA" w14:textId="4BE85799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</w:t>
            </w:r>
            <w:r w:rsidRPr="00E91E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</w:t>
            </w:r>
            <w:r w:rsidR="00E143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</w:t>
            </w:r>
          </w:p>
        </w:tc>
      </w:tr>
      <w:tr w:rsidR="00E91E97" w:rsidRPr="00E91E97" w14:paraId="7FAAB04C" w14:textId="77777777" w:rsidTr="00E91E97">
        <w:trPr>
          <w:trHeight w:val="315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6C5BC8" w14:textId="77777777" w:rsidR="00E91E97" w:rsidRPr="00E91E97" w:rsidRDefault="00E91E97" w:rsidP="00E91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 Totalt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09E35E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10 521 556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647393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100,00%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B2B3DB" w14:textId="77777777" w:rsidR="00E91E97" w:rsidRPr="00E91E97" w:rsidRDefault="00E91E97" w:rsidP="00E91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1E9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100 000 000</w:t>
            </w:r>
          </w:p>
        </w:tc>
      </w:tr>
    </w:tbl>
    <w:p w14:paraId="222A5CA5" w14:textId="234FC81E" w:rsidR="00B8729A" w:rsidRPr="00582E70" w:rsidRDefault="00B8729A" w:rsidP="00582E70">
      <w:pPr>
        <w:pStyle w:val="Brdtext"/>
      </w:pPr>
    </w:p>
    <w:sectPr w:rsidR="00B8729A" w:rsidRPr="00582E70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B307" w14:textId="77777777" w:rsidR="00027848" w:rsidRDefault="00027848" w:rsidP="00A87A54">
      <w:pPr>
        <w:spacing w:after="0" w:line="240" w:lineRule="auto"/>
      </w:pPr>
      <w:r>
        <w:separator/>
      </w:r>
    </w:p>
  </w:endnote>
  <w:endnote w:type="continuationSeparator" w:id="0">
    <w:p w14:paraId="46A40F7C" w14:textId="77777777" w:rsidR="00027848" w:rsidRDefault="00027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63C" w14:textId="77777777" w:rsidR="00027848" w:rsidRDefault="00027848" w:rsidP="00A87A54">
      <w:pPr>
        <w:spacing w:after="0" w:line="240" w:lineRule="auto"/>
      </w:pPr>
      <w:r>
        <w:separator/>
      </w:r>
    </w:p>
  </w:footnote>
  <w:footnote w:type="continuationSeparator" w:id="0">
    <w:p w14:paraId="51340DD1" w14:textId="77777777" w:rsidR="00027848" w:rsidRDefault="00027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2D92" w14:textId="562D7A8A" w:rsidR="00536B58" w:rsidRDefault="00536B58" w:rsidP="00536B58">
    <w:pPr>
      <w:pStyle w:val="Sidhuvud"/>
      <w:ind w:left="6520"/>
    </w:pPr>
    <w:r>
      <w:ptab w:relativeTo="margin" w:alignment="center" w:leader="none"/>
    </w:r>
    <w:r>
      <w:t>Bilaga</w:t>
    </w:r>
    <w:r w:rsidR="00850306">
      <w:t xml:space="preserve"> </w:t>
    </w:r>
    <w:r>
      <w:t>till regeringsbeslut</w:t>
    </w:r>
    <w:r>
      <w:br/>
      <w:t>202</w:t>
    </w:r>
    <w:r w:rsidR="00BC7EA5">
      <w:t>3</w:t>
    </w:r>
    <w:r>
      <w:t>-</w:t>
    </w:r>
    <w:r w:rsidR="00E14330">
      <w:t>07</w:t>
    </w:r>
    <w:r>
      <w:t>-</w:t>
    </w:r>
    <w:r w:rsidR="00E14330">
      <w:t>06</w:t>
    </w:r>
    <w:r>
      <w:t xml:space="preserve">, </w:t>
    </w:r>
    <w:r w:rsidR="00653D99">
      <w:t xml:space="preserve">nr. </w:t>
    </w:r>
    <w:r w:rsidR="00B8729A">
      <w:t>I</w:t>
    </w:r>
    <w:r w:rsidR="00653D99">
      <w:t>I:</w:t>
    </w:r>
    <w:r w:rsidR="00EA6B6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887497212">
    <w:abstractNumId w:val="20"/>
  </w:num>
  <w:num w:numId="2" w16cid:durableId="312567578">
    <w:abstractNumId w:val="27"/>
  </w:num>
  <w:num w:numId="3" w16cid:durableId="818880317">
    <w:abstractNumId w:val="4"/>
  </w:num>
  <w:num w:numId="4" w16cid:durableId="1621259591">
    <w:abstractNumId w:val="1"/>
  </w:num>
  <w:num w:numId="5" w16cid:durableId="1128930956">
    <w:abstractNumId w:val="5"/>
  </w:num>
  <w:num w:numId="6" w16cid:durableId="2006975271">
    <w:abstractNumId w:val="3"/>
  </w:num>
  <w:num w:numId="7" w16cid:durableId="3170691">
    <w:abstractNumId w:val="18"/>
  </w:num>
  <w:num w:numId="8" w16cid:durableId="476068844">
    <w:abstractNumId w:val="16"/>
  </w:num>
  <w:num w:numId="9" w16cid:durableId="1393311431">
    <w:abstractNumId w:val="8"/>
  </w:num>
  <w:num w:numId="10" w16cid:durableId="491067216">
    <w:abstractNumId w:val="13"/>
  </w:num>
  <w:num w:numId="11" w16cid:durableId="1880320031">
    <w:abstractNumId w:val="17"/>
  </w:num>
  <w:num w:numId="12" w16cid:durableId="1443648782">
    <w:abstractNumId w:val="32"/>
  </w:num>
  <w:num w:numId="13" w16cid:durableId="1602107773">
    <w:abstractNumId w:val="25"/>
  </w:num>
  <w:num w:numId="14" w16cid:durableId="1166093419">
    <w:abstractNumId w:val="9"/>
  </w:num>
  <w:num w:numId="15" w16cid:durableId="1224097405">
    <w:abstractNumId w:val="7"/>
  </w:num>
  <w:num w:numId="16" w16cid:durableId="2084641777">
    <w:abstractNumId w:val="29"/>
  </w:num>
  <w:num w:numId="17" w16cid:durableId="2064715111">
    <w:abstractNumId w:val="26"/>
  </w:num>
  <w:num w:numId="18" w16cid:durableId="500051530">
    <w:abstractNumId w:val="6"/>
  </w:num>
  <w:num w:numId="19" w16cid:durableId="1030641252">
    <w:abstractNumId w:val="0"/>
  </w:num>
  <w:num w:numId="20" w16cid:durableId="1825659766">
    <w:abstractNumId w:val="2"/>
  </w:num>
  <w:num w:numId="21" w16cid:durableId="111822889">
    <w:abstractNumId w:val="15"/>
  </w:num>
  <w:num w:numId="22" w16cid:durableId="530608674">
    <w:abstractNumId w:val="10"/>
  </w:num>
  <w:num w:numId="23" w16cid:durableId="1095516602">
    <w:abstractNumId w:val="22"/>
  </w:num>
  <w:num w:numId="24" w16cid:durableId="1845319367">
    <w:abstractNumId w:val="23"/>
  </w:num>
  <w:num w:numId="25" w16cid:durableId="852182559">
    <w:abstractNumId w:val="33"/>
  </w:num>
  <w:num w:numId="26" w16cid:durableId="1720593114">
    <w:abstractNumId w:val="19"/>
  </w:num>
  <w:num w:numId="27" w16cid:durableId="794451455">
    <w:abstractNumId w:val="30"/>
  </w:num>
  <w:num w:numId="28" w16cid:durableId="1913007343">
    <w:abstractNumId w:val="14"/>
  </w:num>
  <w:num w:numId="29" w16cid:durableId="914894981">
    <w:abstractNumId w:val="12"/>
  </w:num>
  <w:num w:numId="30" w16cid:durableId="1109355502">
    <w:abstractNumId w:val="31"/>
  </w:num>
  <w:num w:numId="31" w16cid:durableId="1643803899">
    <w:abstractNumId w:val="11"/>
  </w:num>
  <w:num w:numId="32" w16cid:durableId="1206530500">
    <w:abstractNumId w:val="24"/>
  </w:num>
  <w:num w:numId="33" w16cid:durableId="821313044">
    <w:abstractNumId w:val="28"/>
  </w:num>
  <w:num w:numId="34" w16cid:durableId="1053968475">
    <w:abstractNumId w:val="34"/>
  </w:num>
  <w:num w:numId="35" w16cid:durableId="1193689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BF"/>
    <w:rsid w:val="00004D5C"/>
    <w:rsid w:val="00005F68"/>
    <w:rsid w:val="00012B00"/>
    <w:rsid w:val="00017386"/>
    <w:rsid w:val="00026711"/>
    <w:rsid w:val="00027848"/>
    <w:rsid w:val="000305E7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3450C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183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219A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1A4B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707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36B58"/>
    <w:rsid w:val="00544738"/>
    <w:rsid w:val="005456E4"/>
    <w:rsid w:val="00547B89"/>
    <w:rsid w:val="005606BC"/>
    <w:rsid w:val="005639E7"/>
    <w:rsid w:val="00567799"/>
    <w:rsid w:val="00571A0B"/>
    <w:rsid w:val="00582E70"/>
    <w:rsid w:val="005850D7"/>
    <w:rsid w:val="00596E2B"/>
    <w:rsid w:val="005A5193"/>
    <w:rsid w:val="005E2F29"/>
    <w:rsid w:val="005E4E79"/>
    <w:rsid w:val="006175D7"/>
    <w:rsid w:val="006208E5"/>
    <w:rsid w:val="00631F82"/>
    <w:rsid w:val="00653D99"/>
    <w:rsid w:val="00654B4D"/>
    <w:rsid w:val="0066148B"/>
    <w:rsid w:val="00670A48"/>
    <w:rsid w:val="00672F6F"/>
    <w:rsid w:val="00676EBA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4913"/>
    <w:rsid w:val="0079641B"/>
    <w:rsid w:val="007A629C"/>
    <w:rsid w:val="007C44FF"/>
    <w:rsid w:val="007C7BDB"/>
    <w:rsid w:val="007D735E"/>
    <w:rsid w:val="007D73AB"/>
    <w:rsid w:val="007E26E6"/>
    <w:rsid w:val="007F516C"/>
    <w:rsid w:val="00802C75"/>
    <w:rsid w:val="00804C1B"/>
    <w:rsid w:val="00816677"/>
    <w:rsid w:val="008178E6"/>
    <w:rsid w:val="008375D5"/>
    <w:rsid w:val="00850306"/>
    <w:rsid w:val="00875DDD"/>
    <w:rsid w:val="00891929"/>
    <w:rsid w:val="008A0A0D"/>
    <w:rsid w:val="008C562B"/>
    <w:rsid w:val="008D3090"/>
    <w:rsid w:val="008D4306"/>
    <w:rsid w:val="008D4508"/>
    <w:rsid w:val="008E77D6"/>
    <w:rsid w:val="009279BF"/>
    <w:rsid w:val="0093335A"/>
    <w:rsid w:val="0094502D"/>
    <w:rsid w:val="00947013"/>
    <w:rsid w:val="00957413"/>
    <w:rsid w:val="00986CC3"/>
    <w:rsid w:val="009920AA"/>
    <w:rsid w:val="009A0110"/>
    <w:rsid w:val="009A2AB3"/>
    <w:rsid w:val="009A4D0A"/>
    <w:rsid w:val="009C2459"/>
    <w:rsid w:val="009D02A3"/>
    <w:rsid w:val="009D5D40"/>
    <w:rsid w:val="009D6B1B"/>
    <w:rsid w:val="009E107B"/>
    <w:rsid w:val="009E18D6"/>
    <w:rsid w:val="00A01F5C"/>
    <w:rsid w:val="00A061BD"/>
    <w:rsid w:val="00A27749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24081"/>
    <w:rsid w:val="00B316CA"/>
    <w:rsid w:val="00B41F72"/>
    <w:rsid w:val="00B469F2"/>
    <w:rsid w:val="00B517E1"/>
    <w:rsid w:val="00B55E70"/>
    <w:rsid w:val="00B639D8"/>
    <w:rsid w:val="00B84409"/>
    <w:rsid w:val="00B8729A"/>
    <w:rsid w:val="00BB5683"/>
    <w:rsid w:val="00BC7EA5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9B3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68B7"/>
    <w:rsid w:val="00D95424"/>
    <w:rsid w:val="00DA2155"/>
    <w:rsid w:val="00DB714B"/>
    <w:rsid w:val="00DF5BFB"/>
    <w:rsid w:val="00E14330"/>
    <w:rsid w:val="00E469E4"/>
    <w:rsid w:val="00E475C3"/>
    <w:rsid w:val="00E509B0"/>
    <w:rsid w:val="00E7634A"/>
    <w:rsid w:val="00E82BA3"/>
    <w:rsid w:val="00E91E97"/>
    <w:rsid w:val="00EA1688"/>
    <w:rsid w:val="00EA6B69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245"/>
    <w:rsid w:val="00F848D6"/>
    <w:rsid w:val="00FA5DDD"/>
    <w:rsid w:val="00FD0B7B"/>
    <w:rsid w:val="00FD20A1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858E60"/>
  <w15:chartTrackingRefBased/>
  <w15:docId w15:val="{D9BC0783-79E5-4FA3-B4BA-6D29279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572EXJJFHZPY-1021220355-19055</_dlc_DocId>
    <_dlc_DocIdUrl xmlns="eca061ca-b85c-41d9-8d02-21c800eb1fa8">
      <Url>https://dhs.sp.regeringskansliet.se/yta/s-FS/_layouts/15/DocIdRedir.aspx?ID=572EXJJFHZPY-1021220355-19055</Url>
      <Description>572EXJJFHZPY-1021220355-19055</Description>
    </_dlc_DocIdUrl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6B748709F945E418EAC5A94DF35EF31" ma:contentTypeVersion="2" ma:contentTypeDescription="Skapa nytt dokument med möjlighet att välja RK-mall" ma:contentTypeScope="" ma:versionID="a5d519d65f0f4e1523ca3c7c9a171a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20be5e03c2a0975a6cb5d6dad3103f8c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7f107eb1-f250-4f30-b553-ba1374e98c00}" ma:internalName="TaxCatchAllLabel" ma:readOnly="true" ma:showField="CatchAllDataLabel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f107eb1-f250-4f30-b553-ba1374e98c00}" ma:internalName="TaxCatchAll" ma:showField="CatchAllData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customXsn xmlns="http://schemas.microsoft.com/office/2006/metadata/customXsn">
  <xsnLocation/>
  <cached>True</cached>
  <openByDefault>False</openByDefault>
  <xsnScope>/yta/s-sl/Beslut</xsnScope>
</customXsn>
</file>

<file path=customXml/itemProps1.xml><?xml version="1.0" encoding="utf-8"?>
<ds:datastoreItem xmlns:ds="http://schemas.openxmlformats.org/officeDocument/2006/customXml" ds:itemID="{EFD58A90-D902-4D07-A344-4199258F3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8F9A3-8154-4508-A872-DECC3782BF5B}">
  <ds:schemaRefs>
    <ds:schemaRef ds:uri="http://schemas.microsoft.com/office/infopath/2007/PartnerControls"/>
    <ds:schemaRef ds:uri="9c9941df-7074-4a92-bf99-225d24d78d61"/>
    <ds:schemaRef ds:uri="eca061ca-b85c-41d9-8d02-21c800eb1fa8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085141-C950-429E-89C8-5BDEB8E580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0705D8-1E53-4776-9D65-5B05F51A85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4645C8-F0D7-4F82-BDC4-CC44268CA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F8328AC-1232-4E80-B7CA-61D967923F0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A416E262-D6C6-4115-8B8D-F60257B9C90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Albert Sundelius</cp:lastModifiedBy>
  <cp:revision>3</cp:revision>
  <dcterms:created xsi:type="dcterms:W3CDTF">2023-07-06T07:09:00Z</dcterms:created>
  <dcterms:modified xsi:type="dcterms:W3CDTF">2023-07-06T08:53:00Z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0x010100BBA312BF02777149882D207184EC35C0320076B748709F945E418EAC5A94DF35EF31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b1ee16a6-40ab-4a37-a88a-67c45ba7cb06</vt:lpwstr>
  </property>
</Properties>
</file>