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40"/>
        <w:gridCol w:w="940"/>
        <w:gridCol w:w="940"/>
        <w:gridCol w:w="940"/>
      </w:tblGrid>
      <w:tr w:rsidR="00DE5331" w:rsidRPr="00DE5331" w14:paraId="6BEB9F62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462" w14:textId="237183D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Miljoner kronor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63BE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3615" w14:textId="77777777" w:rsidR="00DE5331" w:rsidRPr="00DE5331" w:rsidRDefault="00DE5331" w:rsidP="00DE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971A" w14:textId="77777777" w:rsidR="00DE5331" w:rsidRPr="00DE5331" w:rsidRDefault="00DE5331" w:rsidP="00DE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8142" w14:textId="77777777" w:rsidR="00DE5331" w:rsidRPr="00DE5331" w:rsidRDefault="00DE5331" w:rsidP="00DE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E5331" w:rsidRPr="00DE5331" w14:paraId="78C69772" w14:textId="77777777" w:rsidTr="00DE5331">
        <w:trPr>
          <w:trHeight w:val="390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94E6DB5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0D3A36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Budget</w:t>
            </w: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22F85E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43185B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AE405FD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Summa</w:t>
            </w:r>
            <w:r w:rsidRPr="00DE533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2023–2025</w:t>
            </w:r>
          </w:p>
        </w:tc>
      </w:tr>
      <w:tr w:rsidR="00DE5331" w:rsidRPr="00DE5331" w14:paraId="7ABF0BCA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ACD6C3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B7FBD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28 429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452A7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27 823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7AFC6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30 404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3134B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86 657</w:t>
            </w:r>
          </w:p>
        </w:tc>
      </w:tr>
      <w:tr w:rsidR="00DE5331" w:rsidRPr="00DE5331" w14:paraId="123F029C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344C02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nationell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54A1C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15 575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CDFEF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16 034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BC319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18 383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C8179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49 991</w:t>
            </w:r>
          </w:p>
        </w:tc>
      </w:tr>
      <w:tr w:rsidR="00DE5331" w:rsidRPr="00DE5331" w14:paraId="647DF2ED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53D7F7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Järnväg regional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90E88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35A663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3CFCE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BF1B0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387</w:t>
            </w:r>
          </w:p>
        </w:tc>
      </w:tr>
      <w:tr w:rsidR="00DE5331" w:rsidRPr="00DE5331" w14:paraId="34D24D47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DD5E31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nationell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734D74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9 439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6F11D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0C2F83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87764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27 532</w:t>
            </w:r>
          </w:p>
        </w:tc>
      </w:tr>
      <w:tr w:rsidR="00DE5331" w:rsidRPr="00DE5331" w14:paraId="68BC49C5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EB6674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Väg regional plan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C6127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BEF3B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2 478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9787F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48178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8 747</w:t>
            </w:r>
          </w:p>
        </w:tc>
      </w:tr>
      <w:tr w:rsidR="00DE5331" w:rsidRPr="00DE5331" w14:paraId="01CADD54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670AB3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1227C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27 674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8BEFD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27 059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7C744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29 545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984AC1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84 279</w:t>
            </w:r>
          </w:p>
        </w:tc>
      </w:tr>
      <w:tr w:rsidR="00DE5331" w:rsidRPr="00DE5331" w14:paraId="7EA30EEE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99935D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väganläggningar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B74B4D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15 062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D0A4C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15 540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4D93D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17 760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2EB35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48 363</w:t>
            </w:r>
          </w:p>
        </w:tc>
      </w:tr>
      <w:tr w:rsidR="00DE5331" w:rsidRPr="00DE5331" w14:paraId="388FCFD7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80CA1B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järnvägsanläggningar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D63B3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12 612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AA527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11 519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29B25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11 786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AC504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35 916</w:t>
            </w:r>
          </w:p>
        </w:tc>
      </w:tr>
      <w:tr w:rsidR="00DE5331" w:rsidRPr="00DE5331" w14:paraId="32ACA0D6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25391C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0C9E0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28 429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16FE2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27 823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2132A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30 404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A1F12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86 657</w:t>
            </w:r>
          </w:p>
        </w:tc>
      </w:tr>
      <w:tr w:rsidR="00DE5331" w:rsidRPr="00DE5331" w14:paraId="45DD54E2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A2F268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 Utveckling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3A504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22 337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25AA9A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22 996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0E996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24 466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1F0A5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69 799</w:t>
            </w:r>
          </w:p>
        </w:tc>
      </w:tr>
      <w:tr w:rsidR="00DE5331" w:rsidRPr="00DE5331" w14:paraId="40B79A8A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0E4202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1:10 Från EU-budgeten finansierade stöd till Transeuropeiska nätverk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0733B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590B3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110FBB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955A5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DE5331" w:rsidRPr="00DE5331" w14:paraId="54ED2AC0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B07F4A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102DF3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BF849D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4F63D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B6CD4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252</w:t>
            </w:r>
          </w:p>
        </w:tc>
      </w:tr>
      <w:tr w:rsidR="00DE5331" w:rsidRPr="00DE5331" w14:paraId="520F59CA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8DF66C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334B93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E7250A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84B3E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F71C8D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1 016</w:t>
            </w:r>
          </w:p>
        </w:tc>
      </w:tr>
      <w:tr w:rsidR="00DE5331" w:rsidRPr="00DE5331" w14:paraId="083B0161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F46AEF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Övrig kreditram (lån i Riksgäldskontoret)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B7106B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FD982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C42F9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3 861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61CE7B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11 313</w:t>
            </w:r>
          </w:p>
        </w:tc>
      </w:tr>
      <w:tr w:rsidR="00DE5331" w:rsidRPr="00DE5331" w14:paraId="1F7BE740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B09EA8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C38A9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A9A55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38E18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31F47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4 276</w:t>
            </w:r>
          </w:p>
        </w:tc>
      </w:tr>
      <w:tr w:rsidR="00DE5331" w:rsidRPr="00DE5331" w14:paraId="6FC44724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63454F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Förskotteringslån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66D75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60175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6B822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6CD21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DE5331" w:rsidRPr="00DE5331" w14:paraId="7C25478B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EA3646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F31018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15948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EFE71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6 656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824F34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20 729</w:t>
            </w:r>
          </w:p>
        </w:tc>
      </w:tr>
      <w:tr w:rsidR="00DE5331" w:rsidRPr="00DE5331" w14:paraId="4B33EAAA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368E8A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järnvägar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07257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351E3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D4479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4 599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CB6D7B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14 293</w:t>
            </w:r>
          </w:p>
        </w:tc>
      </w:tr>
      <w:tr w:rsidR="00DE5331" w:rsidRPr="00DE5331" w14:paraId="45A2812D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BE5393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Reinvesteringar i vägar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9903C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318BF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D2FA1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2 057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D208A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6 437</w:t>
            </w:r>
          </w:p>
        </w:tc>
      </w:tr>
      <w:tr w:rsidR="00DE5331" w:rsidRPr="00DE5331" w14:paraId="4A0489C5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427005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D02D0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5C751A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05678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6 656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623E7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20 729</w:t>
            </w:r>
          </w:p>
        </w:tc>
      </w:tr>
      <w:tr w:rsidR="00DE5331" w:rsidRPr="00DE5331" w14:paraId="0C3FC507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261951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väganläggningar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A60E9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8AB2B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F6D3B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2 053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243CDD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6 425</w:t>
            </w:r>
          </w:p>
        </w:tc>
      </w:tr>
      <w:tr w:rsidR="00DE5331" w:rsidRPr="00DE5331" w14:paraId="57003139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764FC0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järnvägsanläggningar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DE20B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98D2A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D6654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4 599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F7298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14 293</w:t>
            </w:r>
          </w:p>
        </w:tc>
      </w:tr>
      <w:tr w:rsidR="00DE5331" w:rsidRPr="00DE5331" w14:paraId="554AF1AE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6D3F1C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beredskapstillgångar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1AE22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61AE0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5D480A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A15BC8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</w:t>
            </w:r>
          </w:p>
        </w:tc>
      </w:tr>
      <w:tr w:rsidR="00DE5331" w:rsidRPr="00DE5331" w14:paraId="543DA1EB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267AF3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4794D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7 085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25F0C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6 988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928849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6 656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8346BD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20 729</w:t>
            </w:r>
          </w:p>
        </w:tc>
      </w:tr>
      <w:tr w:rsidR="00DE5331" w:rsidRPr="00DE5331" w14:paraId="61B1F3D9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B798584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1:2 Vidmakthållande av statens transportinfrastruktur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040E4A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6 967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A517F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6 962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94DB2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6 631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A78BFB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20 560</w:t>
            </w:r>
          </w:p>
        </w:tc>
      </w:tr>
      <w:tr w:rsidR="00DE5331" w:rsidRPr="00DE5331" w14:paraId="345106A8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E4B99B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1:11 Trängselskatt i Stockholm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B126C2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28A3D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2244E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BA04A6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</w:tr>
      <w:tr w:rsidR="00DE5331" w:rsidRPr="00DE5331" w14:paraId="4106725A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793745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1:14 Trängselskatt i Göteborg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4A1C8B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35EF77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30828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0BFD7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75</w:t>
            </w:r>
          </w:p>
        </w:tc>
      </w:tr>
      <w:tr w:rsidR="00DE5331" w:rsidRPr="00DE5331" w14:paraId="5CBB2488" w14:textId="77777777" w:rsidTr="00DE5331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5DB72B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48C99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6B291C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14DCEF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6C746B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85</w:t>
            </w:r>
          </w:p>
        </w:tc>
      </w:tr>
      <w:tr w:rsidR="00DE5331" w:rsidRPr="00DE5331" w14:paraId="60FD89C5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756953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56488E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35 514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2A3A4A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0B0665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37 061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011E8A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107 386</w:t>
            </w:r>
          </w:p>
        </w:tc>
      </w:tr>
      <w:tr w:rsidR="00DE5331" w:rsidRPr="00DE5331" w14:paraId="7B5C8EF0" w14:textId="77777777" w:rsidTr="00DE5331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99B2B25" w14:textId="77777777" w:rsidR="00DE5331" w:rsidRPr="00DE5331" w:rsidRDefault="00DE5331" w:rsidP="00DE5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0D32FD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0DE24B0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34 047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53263E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36 202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92E96D1" w14:textId="77777777" w:rsidR="00DE5331" w:rsidRPr="00DE5331" w:rsidRDefault="00DE5331" w:rsidP="00DE5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DE53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105 008</w:t>
            </w:r>
          </w:p>
        </w:tc>
      </w:tr>
    </w:tbl>
    <w:p w14:paraId="71E2345C" w14:textId="7F9000AD" w:rsidR="00831481" w:rsidRDefault="00831481"/>
    <w:p w14:paraId="1C279EB2" w14:textId="221D4AE1" w:rsidR="00831481" w:rsidRDefault="00831481"/>
    <w:sectPr w:rsidR="00831481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567C" w14:textId="77777777" w:rsidR="00773196" w:rsidRDefault="007731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2DED" w14:textId="77777777" w:rsidR="00773196" w:rsidRDefault="0077319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ACCF" w14:textId="77777777" w:rsidR="00773196" w:rsidRDefault="007731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99B7" w14:textId="77777777" w:rsidR="00773196" w:rsidRDefault="007731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7AA5" w14:textId="77777777" w:rsidR="00773196" w:rsidRDefault="0077319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1F6D8B80" w:rsidR="00C610F4" w:rsidRDefault="00C610F4">
    <w:pPr>
      <w:pStyle w:val="Sidhuvud"/>
    </w:pPr>
    <w:r>
      <w:t xml:space="preserve">Bilaga </w:t>
    </w:r>
    <w:r w:rsidR="00773196">
      <w:t>2</w:t>
    </w:r>
    <w:r>
      <w:t xml:space="preserve"> till regleringsbrev för 202</w:t>
    </w:r>
    <w:r w:rsidR="00C67E20">
      <w:t>3</w:t>
    </w:r>
    <w:r>
      <w:t xml:space="preserve"> avseende Trafikverket</w:t>
    </w:r>
    <w:r w:rsidR="00831481">
      <w:t xml:space="preserve"> </w:t>
    </w:r>
    <w:r w:rsidR="00C67E20">
      <w:t>–</w:t>
    </w:r>
    <w:r w:rsidR="00831481">
      <w:t xml:space="preserve"> Investeringsplan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3196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5331"/>
    <w:rsid w:val="00DF5BFB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30" ma:contentTypeDescription="Skapa nytt dokument med möjlighet att välja RK-mall" ma:contentTypeScope="" ma:versionID="99f474158ac9af37e8e0408b597b69d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4ECC8-4139-4092-80EA-96957C9C37C2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c9941df-7074-4a92-bf99-225d24d78d61"/>
    <ds:schemaRef ds:uri="http://schemas.microsoft.com/office/2006/documentManagement/types"/>
    <ds:schemaRef ds:uri="18f3d968-6251-40b0-9f11-012b293496c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174E745-D3B8-48EA-861C-C6E5FF2F5F5D}"/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5</cp:revision>
  <dcterms:created xsi:type="dcterms:W3CDTF">2021-11-09T14:21:00Z</dcterms:created>
  <dcterms:modified xsi:type="dcterms:W3CDTF">2022-11-22T14:47:00Z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