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3853" w14:textId="3A85CA80" w:rsidR="00212742" w:rsidRPr="007061FE" w:rsidRDefault="00212742" w:rsidP="00212742">
      <w:pPr>
        <w:pStyle w:val="Brdtext"/>
        <w:rPr>
          <w:b/>
        </w:rPr>
      </w:pPr>
      <w:r>
        <w:rPr>
          <w:b/>
        </w:rPr>
        <w:t xml:space="preserve">Bilaga </w:t>
      </w:r>
      <w:r w:rsidR="0034206E">
        <w:rPr>
          <w:b/>
        </w:rPr>
        <w:t>4</w:t>
      </w:r>
      <w:r>
        <w:rPr>
          <w:b/>
        </w:rPr>
        <w:t xml:space="preserve">. </w:t>
      </w:r>
      <w:bookmarkStart w:id="0" w:name="_Hlk22831850"/>
      <w:r w:rsidR="00D554FA">
        <w:rPr>
          <w:b/>
        </w:rPr>
        <w:t xml:space="preserve">Beräkning av utfallet </w:t>
      </w:r>
      <w:r w:rsidR="00627D6B">
        <w:rPr>
          <w:b/>
        </w:rPr>
        <w:t>av</w:t>
      </w:r>
      <w:r w:rsidR="00D554FA">
        <w:rPr>
          <w:b/>
        </w:rPr>
        <w:t xml:space="preserve"> </w:t>
      </w:r>
      <w:r>
        <w:rPr>
          <w:b/>
        </w:rPr>
        <w:t>biståndskostnader</w:t>
      </w:r>
      <w:r w:rsidR="00627D6B">
        <w:rPr>
          <w:b/>
        </w:rPr>
        <w:t>na</w:t>
      </w:r>
      <w:r>
        <w:rPr>
          <w:b/>
        </w:rPr>
        <w:t xml:space="preserve"> </w:t>
      </w:r>
      <w:bookmarkEnd w:id="0"/>
    </w:p>
    <w:p w14:paraId="13A77530" w14:textId="2DF2D727" w:rsidR="00212742" w:rsidRPr="00D266FD" w:rsidRDefault="00212742" w:rsidP="00212742">
      <w:pPr>
        <w:pStyle w:val="Brdtext"/>
      </w:pPr>
      <w:r>
        <w:t xml:space="preserve">I denna bilaga definieras de uppgifter som ska redovisas </w:t>
      </w:r>
      <w:r w:rsidR="004B1E83">
        <w:t>och användas</w:t>
      </w:r>
      <w:r>
        <w:t xml:space="preserve"> för </w:t>
      </w:r>
      <w:r w:rsidR="0070600F">
        <w:t xml:space="preserve">att beräkna </w:t>
      </w:r>
      <w:r w:rsidR="008E3B21">
        <w:t xml:space="preserve">de </w:t>
      </w:r>
      <w:r>
        <w:t xml:space="preserve">kostnader på utgiftsområde 8 Migration som ska </w:t>
      </w:r>
      <w:r w:rsidR="00893B75">
        <w:t>anses utgöra biståndskost</w:t>
      </w:r>
      <w:r w:rsidR="008E3B21">
        <w:t>n</w:t>
      </w:r>
      <w:r w:rsidR="00893B75">
        <w:t>ader</w:t>
      </w:r>
      <w:r w:rsidR="00826EB7">
        <w:t>. Vidare beskrivs</w:t>
      </w:r>
      <w:r>
        <w:t xml:space="preserve"> </w:t>
      </w:r>
      <w:r w:rsidR="000A1705">
        <w:t xml:space="preserve">tillvägagångssättet för att beräkna dessa kostnader. </w:t>
      </w:r>
      <w:bookmarkStart w:id="1" w:name="_Hlk55372578"/>
      <w:r w:rsidR="000A1705">
        <w:t xml:space="preserve">Beräkningen uppfyller kriterierna </w:t>
      </w:r>
      <w:r w:rsidR="00893B75">
        <w:t>för</w:t>
      </w:r>
      <w:r w:rsidR="00EB3448">
        <w:t xml:space="preserve"> </w:t>
      </w:r>
      <w:r w:rsidR="00E75E77">
        <w:t xml:space="preserve">beräkning av biståndskostnader </w:t>
      </w:r>
      <w:r w:rsidR="008E3B21">
        <w:t>som har fastställts</w:t>
      </w:r>
      <w:r w:rsidR="00E75E77">
        <w:t xml:space="preserve"> </w:t>
      </w:r>
      <w:r w:rsidR="008E3B21">
        <w:t>av</w:t>
      </w:r>
      <w:r w:rsidR="000A1705">
        <w:t xml:space="preserve"> biståndskommittén vid organisationen för ekonomiskt samarbete och utveckling (OECD/DAC).</w:t>
      </w:r>
    </w:p>
    <w:bookmarkEnd w:id="1"/>
    <w:p w14:paraId="1A476C49" w14:textId="54D16538" w:rsidR="00212742" w:rsidRPr="00DE6DB9" w:rsidRDefault="00B4347C" w:rsidP="00212742">
      <w:pPr>
        <w:pStyle w:val="Brdtext"/>
        <w:rPr>
          <w:i/>
        </w:rPr>
      </w:pPr>
      <w:r>
        <w:rPr>
          <w:i/>
        </w:rPr>
        <w:t>Personer</w:t>
      </w:r>
      <w:r w:rsidR="00212742">
        <w:rPr>
          <w:i/>
        </w:rPr>
        <w:t xml:space="preserve"> som ska </w:t>
      </w:r>
      <w:r w:rsidR="00070B03">
        <w:rPr>
          <w:i/>
        </w:rPr>
        <w:t>ingå</w:t>
      </w:r>
      <w:r w:rsidR="00212742">
        <w:rPr>
          <w:i/>
        </w:rPr>
        <w:t xml:space="preserve"> </w:t>
      </w:r>
    </w:p>
    <w:p w14:paraId="4111E8B0" w14:textId="3A851399" w:rsidR="00212742" w:rsidRDefault="00212742" w:rsidP="00212742">
      <w:pPr>
        <w:pStyle w:val="Brdtext"/>
      </w:pPr>
      <w:r>
        <w:t xml:space="preserve">Myndigheten ska redovisa </w:t>
      </w:r>
      <w:r w:rsidR="00765AB0">
        <w:t xml:space="preserve">det </w:t>
      </w:r>
      <w:r w:rsidR="00826EB7">
        <w:t>ge</w:t>
      </w:r>
      <w:r w:rsidR="00893B75">
        <w:t>nom</w:t>
      </w:r>
      <w:r w:rsidR="00826EB7">
        <w:t xml:space="preserve">snittliga antalet </w:t>
      </w:r>
      <w:r w:rsidR="00FB7B29">
        <w:t xml:space="preserve">personer </w:t>
      </w:r>
      <w:r w:rsidR="00826EB7">
        <w:t>som</w:t>
      </w:r>
      <w:r w:rsidR="00FB7B29">
        <w:t xml:space="preserve"> </w:t>
      </w:r>
      <w:r w:rsidR="00893B75">
        <w:t xml:space="preserve">har </w:t>
      </w:r>
      <w:r w:rsidR="00FB7B29">
        <w:t xml:space="preserve">varit </w:t>
      </w:r>
      <w:r>
        <w:t xml:space="preserve">inskrivna i </w:t>
      </w:r>
      <w:r w:rsidR="00525CC4">
        <w:t>mottagningssystemet</w:t>
      </w:r>
      <w:r w:rsidR="008D7FD7">
        <w:t xml:space="preserve"> </w:t>
      </w:r>
      <w:r w:rsidR="00826EB7">
        <w:t>under året och per månad. Myndigheten ska också redovisa</w:t>
      </w:r>
      <w:r w:rsidR="00F04B2F">
        <w:t xml:space="preserve"> </w:t>
      </w:r>
      <w:r w:rsidR="00FB7B29">
        <w:t xml:space="preserve">det genomsnittliga </w:t>
      </w:r>
      <w:r w:rsidR="00281431">
        <w:t xml:space="preserve">antalet </w:t>
      </w:r>
      <w:r w:rsidR="00794683">
        <w:t xml:space="preserve">personer som har varit </w:t>
      </w:r>
      <w:r w:rsidR="00281431">
        <w:t xml:space="preserve">inskrivna </w:t>
      </w:r>
      <w:r w:rsidR="00794683">
        <w:t xml:space="preserve">i </w:t>
      </w:r>
      <w:r w:rsidR="00525CC4">
        <w:t xml:space="preserve">mottagningssystemet </w:t>
      </w:r>
      <w:r w:rsidR="00794683">
        <w:t xml:space="preserve">och </w:t>
      </w:r>
      <w:r>
        <w:t>som uppfyller biståndskriterierna</w:t>
      </w:r>
      <w:r w:rsidR="00893B75">
        <w:t xml:space="preserve">, dvs. som </w:t>
      </w:r>
    </w:p>
    <w:p w14:paraId="67187C4E" w14:textId="7CA2234C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har en vistelsetid i </w:t>
      </w:r>
      <w:r w:rsidR="00525CC4">
        <w:t xml:space="preserve">mottagningssystemet </w:t>
      </w:r>
      <w:r>
        <w:t xml:space="preserve">på högst 365 dagar,  </w:t>
      </w:r>
    </w:p>
    <w:p w14:paraId="3165AA68" w14:textId="4280BADA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kommer från låg- och medelinkomstländer </w:t>
      </w:r>
      <w:r w:rsidR="007423BB">
        <w:t>som uppfyller OECD:s kriterier för officiellt statligt utvecklingsbistånd,</w:t>
      </w:r>
      <w:r>
        <w:t xml:space="preserve">  </w:t>
      </w:r>
    </w:p>
    <w:p w14:paraId="24472B1B" w14:textId="6A3CD627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inte har fått sitt asylärende prövat tidigare, </w:t>
      </w:r>
    </w:p>
    <w:p w14:paraId="485207E9" w14:textId="6F0EA77D" w:rsidR="00B932C0" w:rsidRDefault="00212742" w:rsidP="00212742">
      <w:pPr>
        <w:pStyle w:val="Brdtext"/>
        <w:numPr>
          <w:ilvl w:val="0"/>
          <w:numId w:val="37"/>
        </w:numPr>
        <w:spacing w:after="0"/>
      </w:pPr>
      <w:r>
        <w:t>inte har ett asylärendeärende som handläggs enligt Dublinförordningen</w:t>
      </w:r>
      <w:r w:rsidR="00893B75">
        <w:t>,</w:t>
      </w:r>
      <w:r>
        <w:t xml:space="preserve"> </w:t>
      </w:r>
    </w:p>
    <w:p w14:paraId="08FB380D" w14:textId="3AF07866" w:rsidR="005D21A3" w:rsidRDefault="005D21A3" w:rsidP="005D21A3">
      <w:pPr>
        <w:pStyle w:val="Brdtext"/>
        <w:numPr>
          <w:ilvl w:val="0"/>
          <w:numId w:val="37"/>
        </w:numPr>
        <w:spacing w:after="0"/>
      </w:pPr>
      <w:r>
        <w:t xml:space="preserve">inte har </w:t>
      </w:r>
      <w:r w:rsidR="004B1E83">
        <w:t xml:space="preserve">ett </w:t>
      </w:r>
      <w:r w:rsidR="00E75E77">
        <w:t>pågående ärende i</w:t>
      </w:r>
      <w:r>
        <w:t xml:space="preserve"> Migrationsöverdomstolen och </w:t>
      </w:r>
    </w:p>
    <w:p w14:paraId="080FE93B" w14:textId="2F6A125A" w:rsidR="00212742" w:rsidRDefault="00212742" w:rsidP="005D21A3">
      <w:pPr>
        <w:pStyle w:val="Brdtext"/>
        <w:numPr>
          <w:ilvl w:val="0"/>
          <w:numId w:val="37"/>
        </w:numPr>
        <w:spacing w:after="0"/>
      </w:pPr>
      <w:r>
        <w:t xml:space="preserve">inte </w:t>
      </w:r>
      <w:r w:rsidR="00E75E77">
        <w:t xml:space="preserve">har </w:t>
      </w:r>
      <w:r>
        <w:t>ett laga kraftvunnet avvisnings- eller utvisningsbeslut.</w:t>
      </w:r>
    </w:p>
    <w:p w14:paraId="65732A10" w14:textId="77777777" w:rsidR="00212742" w:rsidRDefault="00212742" w:rsidP="00212742">
      <w:pPr>
        <w:pStyle w:val="Brdtext"/>
        <w:spacing w:after="0"/>
        <w:ind w:left="720"/>
      </w:pPr>
    </w:p>
    <w:p w14:paraId="0E219968" w14:textId="4D1D7C32" w:rsidR="00212742" w:rsidRDefault="00E75E77" w:rsidP="00212742">
      <w:pPr>
        <w:pStyle w:val="Brdtext"/>
        <w:ind w:left="360"/>
      </w:pPr>
      <w:r>
        <w:t>Det genomsnittliga a</w:t>
      </w:r>
      <w:r w:rsidR="00212742">
        <w:t xml:space="preserve">ntalet </w:t>
      </w:r>
      <w:r w:rsidR="00574E04">
        <w:t xml:space="preserve">personer som har varit </w:t>
      </w:r>
      <w:r w:rsidR="00212742">
        <w:t xml:space="preserve">inskrivna </w:t>
      </w:r>
      <w:r w:rsidR="000D6EFD">
        <w:t xml:space="preserve">i </w:t>
      </w:r>
      <w:r w:rsidR="00525CC4">
        <w:t xml:space="preserve">mottagningssystemet </w:t>
      </w:r>
      <w:r w:rsidR="00574E04">
        <w:t xml:space="preserve">och </w:t>
      </w:r>
      <w:r w:rsidR="00212742">
        <w:t xml:space="preserve">som uppfyller </w:t>
      </w:r>
      <w:r w:rsidR="001B7260">
        <w:t xml:space="preserve">biståndskriterierna </w:t>
      </w:r>
      <w:r w:rsidR="00212742">
        <w:t xml:space="preserve">ska </w:t>
      </w:r>
      <w:r w:rsidR="00C0307F">
        <w:t>vara uppdelad</w:t>
      </w:r>
      <w:r w:rsidR="008E3B21">
        <w:t>e</w:t>
      </w:r>
      <w:r w:rsidR="001E2ABC">
        <w:t xml:space="preserve"> </w:t>
      </w:r>
      <w:r w:rsidR="00212742">
        <w:t xml:space="preserve">på </w:t>
      </w:r>
      <w:r w:rsidR="00C0307F">
        <w:t>kategorierna</w:t>
      </w:r>
      <w:r w:rsidR="00212742">
        <w:t xml:space="preserve">: </w:t>
      </w:r>
    </w:p>
    <w:p w14:paraId="3A06EC58" w14:textId="77777777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36A5C356" w14:textId="6F70CBAD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10438C24" w14:textId="584B5856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EC6EE3">
        <w:t xml:space="preserve"> </w:t>
      </w:r>
      <w:r w:rsidR="00127A41">
        <w:t>och</w:t>
      </w:r>
    </w:p>
    <w:p w14:paraId="1EE55285" w14:textId="66A4B034" w:rsidR="00212742" w:rsidRDefault="00212742" w:rsidP="007C0EBC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EC6EE3">
        <w:t>.</w:t>
      </w:r>
      <w:r>
        <w:t xml:space="preserve"> </w:t>
      </w:r>
    </w:p>
    <w:p w14:paraId="63589551" w14:textId="77777777" w:rsidR="00F04B2F" w:rsidRDefault="00F04B2F" w:rsidP="00212742">
      <w:pPr>
        <w:pStyle w:val="Brdtext"/>
        <w:spacing w:after="0"/>
        <w:ind w:left="720"/>
      </w:pPr>
    </w:p>
    <w:p w14:paraId="0D99C45E" w14:textId="6A6DA9BD" w:rsidR="00212742" w:rsidRDefault="004B1E83" w:rsidP="00212742">
      <w:pPr>
        <w:pStyle w:val="Brdtext"/>
        <w:rPr>
          <w:i/>
        </w:rPr>
      </w:pPr>
      <w:r>
        <w:rPr>
          <w:i/>
        </w:rPr>
        <w:t>A</w:t>
      </w:r>
      <w:r w:rsidR="00212742">
        <w:rPr>
          <w:i/>
        </w:rPr>
        <w:t xml:space="preserve">nslag som helt eller delvis ska </w:t>
      </w:r>
      <w:r w:rsidR="00CC71E8">
        <w:rPr>
          <w:i/>
        </w:rPr>
        <w:t xml:space="preserve">ingå </w:t>
      </w:r>
    </w:p>
    <w:p w14:paraId="3EAECD5A" w14:textId="23DE9D2D" w:rsidR="00F76A7B" w:rsidRPr="00967EB8" w:rsidRDefault="005728F4" w:rsidP="00F76A7B">
      <w:pPr>
        <w:pStyle w:val="Brdtext"/>
      </w:pPr>
      <w:r>
        <w:t>Myndigheten</w:t>
      </w:r>
      <w:r w:rsidR="00F76A7B">
        <w:t xml:space="preserve"> ska redovisa </w:t>
      </w:r>
      <w:r w:rsidR="001C3937">
        <w:t xml:space="preserve">det </w:t>
      </w:r>
      <w:r w:rsidR="00EC6EE3">
        <w:t>anslagsavräkna</w:t>
      </w:r>
      <w:r w:rsidR="001C3937">
        <w:t>de</w:t>
      </w:r>
      <w:r w:rsidR="00EC6EE3">
        <w:t xml:space="preserve"> </w:t>
      </w:r>
      <w:r w:rsidR="00014A66">
        <w:t>utfallet</w:t>
      </w:r>
      <w:r w:rsidR="00F76A7B">
        <w:t xml:space="preserve"> </w:t>
      </w:r>
      <w:r w:rsidR="00255EE7">
        <w:t xml:space="preserve">för </w:t>
      </w:r>
      <w:r w:rsidR="00F76A7B">
        <w:t>de anslag eller delar av anslag inom utgiftsområde 8 Migration som helt eller delvis ska</w:t>
      </w:r>
      <w:r w:rsidR="000850F0">
        <w:t xml:space="preserve"> </w:t>
      </w:r>
      <w:r w:rsidR="00CC71E8">
        <w:t xml:space="preserve">ingå i beräkningen, </w:t>
      </w:r>
      <w:r w:rsidR="00F76A7B">
        <w:t xml:space="preserve">vilka är: </w:t>
      </w:r>
    </w:p>
    <w:p w14:paraId="5D303447" w14:textId="4A8BDF45" w:rsidR="00212742" w:rsidRDefault="00212742" w:rsidP="006C593A">
      <w:pPr>
        <w:pStyle w:val="Brdtext"/>
        <w:numPr>
          <w:ilvl w:val="0"/>
          <w:numId w:val="36"/>
        </w:numPr>
        <w:spacing w:after="0"/>
      </w:pPr>
      <w:r>
        <w:t>Anslag 1:1 Migrationsverket</w:t>
      </w:r>
      <w:r w:rsidR="008E3B21">
        <w:t>,</w:t>
      </w:r>
      <w:r>
        <w:t xml:space="preserve"> </w:t>
      </w:r>
      <w:bookmarkStart w:id="2" w:name="_Hlk20323502"/>
      <w:r>
        <w:t xml:space="preserve">kostnader för </w:t>
      </w:r>
      <w:r w:rsidR="002B69EC">
        <w:t>mottag</w:t>
      </w:r>
      <w:r w:rsidR="001D106B">
        <w:t>ande</w:t>
      </w:r>
      <w:r>
        <w:t>, exklusive indirekta administrativa kostnader</w:t>
      </w:r>
      <w:bookmarkEnd w:id="2"/>
      <w:r>
        <w:t>.</w:t>
      </w:r>
    </w:p>
    <w:p w14:paraId="52D1AD5C" w14:textId="5D972514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1:2 Ersättningar och bostadskostnader, exklusive återetableringsstöd</w:t>
      </w:r>
      <w:r w:rsidR="001C3937">
        <w:t>.</w:t>
      </w:r>
      <w:r>
        <w:t xml:space="preserve"> </w:t>
      </w:r>
    </w:p>
    <w:p w14:paraId="50F4791D" w14:textId="77777777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1:5 Rättsliga biträden m.m. vid domstolsprövning i utlänningsmål, hela anslaget.</w:t>
      </w:r>
    </w:p>
    <w:p w14:paraId="4DD72D71" w14:textId="28F8CF65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>Anslag 1:6 Offentligt biträde</w:t>
      </w:r>
      <w:r w:rsidR="00A42B7E">
        <w:t xml:space="preserve"> i utlänningsärenden</w:t>
      </w:r>
      <w:r>
        <w:t>, hela anslaget</w:t>
      </w:r>
      <w:r w:rsidR="00D85FA9">
        <w:t>.</w:t>
      </w:r>
    </w:p>
    <w:p w14:paraId="5D20702A" w14:textId="58653F02" w:rsidR="00AD035B" w:rsidRDefault="00AD035B" w:rsidP="00AD035B">
      <w:pPr>
        <w:pStyle w:val="Brdtext"/>
        <w:spacing w:after="0"/>
        <w:ind w:left="720"/>
      </w:pPr>
    </w:p>
    <w:p w14:paraId="3F2F0FDC" w14:textId="0B80467D" w:rsidR="00F04B2F" w:rsidRDefault="00F04B2F" w:rsidP="00AD035B">
      <w:pPr>
        <w:pStyle w:val="Brdtext"/>
        <w:spacing w:after="0"/>
        <w:ind w:left="720"/>
      </w:pPr>
    </w:p>
    <w:p w14:paraId="531CDB89" w14:textId="77777777" w:rsidR="00F04B2F" w:rsidRPr="00967EB8" w:rsidRDefault="00F04B2F" w:rsidP="00AD035B">
      <w:pPr>
        <w:pStyle w:val="Brdtext"/>
        <w:spacing w:after="0"/>
        <w:ind w:left="720"/>
      </w:pPr>
    </w:p>
    <w:p w14:paraId="26D75CDA" w14:textId="10DFFFFE" w:rsidR="00DA2245" w:rsidRPr="00D266FD" w:rsidRDefault="00DA2245" w:rsidP="00DA2245">
      <w:pPr>
        <w:pStyle w:val="Brdtext"/>
        <w:rPr>
          <w:i/>
        </w:rPr>
      </w:pPr>
      <w:r>
        <w:rPr>
          <w:i/>
        </w:rPr>
        <w:t>K</w:t>
      </w:r>
      <w:r w:rsidRPr="00D266FD">
        <w:rPr>
          <w:i/>
        </w:rPr>
        <w:t>vot</w:t>
      </w:r>
      <w:r>
        <w:rPr>
          <w:i/>
        </w:rPr>
        <w:t xml:space="preserve">er för att bestämma </w:t>
      </w:r>
      <w:r w:rsidR="000850F0">
        <w:rPr>
          <w:i/>
        </w:rPr>
        <w:t>vad som ska anses utgöra bistånds</w:t>
      </w:r>
      <w:r>
        <w:rPr>
          <w:i/>
        </w:rPr>
        <w:t>kostnader</w:t>
      </w:r>
    </w:p>
    <w:p w14:paraId="167A268C" w14:textId="1F629F19" w:rsidR="008C4E4A" w:rsidRDefault="00DA2245" w:rsidP="008C4E4A">
      <w:pPr>
        <w:pStyle w:val="Brdtext"/>
      </w:pPr>
      <w:r>
        <w:t xml:space="preserve">För att bestämma </w:t>
      </w:r>
      <w:r w:rsidR="000850F0" w:rsidRPr="00994A9A">
        <w:t>vilka</w:t>
      </w:r>
      <w:r w:rsidRPr="00994A9A">
        <w:t xml:space="preserve"> kostnader som </w:t>
      </w:r>
      <w:r w:rsidR="00070B03" w:rsidRPr="00994A9A">
        <w:t xml:space="preserve">ska </w:t>
      </w:r>
      <w:r w:rsidR="008E3B21" w:rsidRPr="00994A9A">
        <w:t>anses utgöra</w:t>
      </w:r>
      <w:r w:rsidRPr="00994A9A">
        <w:t xml:space="preserve"> bistånd</w:t>
      </w:r>
      <w:r w:rsidR="000850F0" w:rsidRPr="00994A9A">
        <w:t>skostnader</w:t>
      </w:r>
      <w:r w:rsidRPr="00994A9A">
        <w:t xml:space="preserve"> inom ovan nämnda anslag används kvoter.</w:t>
      </w:r>
      <w:r>
        <w:t xml:space="preserve"> Kvote</w:t>
      </w:r>
      <w:r w:rsidR="000D7DF4">
        <w:t>n</w:t>
      </w:r>
      <w:r>
        <w:t xml:space="preserve"> </w:t>
      </w:r>
      <w:r w:rsidR="00CA58AC">
        <w:t xml:space="preserve">för respektive anslag </w:t>
      </w:r>
      <w:r>
        <w:t xml:space="preserve">beräknas genom att </w:t>
      </w:r>
      <w:r w:rsidR="00354615">
        <w:t xml:space="preserve">det </w:t>
      </w:r>
      <w:r w:rsidR="00A30405">
        <w:t xml:space="preserve">genomsnittliga antalet </w:t>
      </w:r>
      <w:r>
        <w:t>inskrivna personer</w:t>
      </w:r>
      <w:r w:rsidR="00765AB0">
        <w:t xml:space="preserve"> </w:t>
      </w:r>
      <w:r>
        <w:t xml:space="preserve">i </w:t>
      </w:r>
      <w:r w:rsidR="00525CC4">
        <w:t>mottagningssystemet</w:t>
      </w:r>
      <w:r w:rsidR="00565530">
        <w:t>,</w:t>
      </w:r>
      <w:r w:rsidR="00354615">
        <w:t xml:space="preserve"> </w:t>
      </w:r>
      <w:r>
        <w:t>som uppfyller biståndskriterierna som anges ovan</w:t>
      </w:r>
      <w:r w:rsidR="00255EE7">
        <w:t>,</w:t>
      </w:r>
      <w:r w:rsidR="00354615">
        <w:t xml:space="preserve"> </w:t>
      </w:r>
      <w:r>
        <w:t xml:space="preserve">divideras </w:t>
      </w:r>
      <w:r w:rsidR="008C4E4A">
        <w:t xml:space="preserve">med </w:t>
      </w:r>
      <w:r w:rsidR="00255EE7">
        <w:t xml:space="preserve">det totala antalet </w:t>
      </w:r>
      <w:r w:rsidR="00644FB1">
        <w:t xml:space="preserve">personer </w:t>
      </w:r>
      <w:r w:rsidR="00255EE7">
        <w:t>som i genomsnitt varit inskrivna</w:t>
      </w:r>
      <w:r w:rsidR="00CA58AC">
        <w:t xml:space="preserve"> i </w:t>
      </w:r>
      <w:r w:rsidR="00525CC4">
        <w:t>mottagningssystemet</w:t>
      </w:r>
      <w:r w:rsidR="008C4E4A">
        <w:t xml:space="preserve">. Kvoten anger vilken andel av </w:t>
      </w:r>
      <w:r w:rsidR="00970C15">
        <w:t xml:space="preserve">utfallet för </w:t>
      </w:r>
      <w:r w:rsidR="008C4E4A">
        <w:t>anslaget</w:t>
      </w:r>
      <w:r w:rsidR="00970C15">
        <w:t xml:space="preserve"> eller delar</w:t>
      </w:r>
      <w:r w:rsidR="008C4E4A">
        <w:t xml:space="preserve"> av anslaget som ska </w:t>
      </w:r>
      <w:r w:rsidR="000850F0">
        <w:t xml:space="preserve">anses utgöra </w:t>
      </w:r>
      <w:r w:rsidR="008C4E4A">
        <w:t>bistånd</w:t>
      </w:r>
      <w:r w:rsidR="000850F0">
        <w:t>skostnader</w:t>
      </w:r>
      <w:r w:rsidR="008C4E4A">
        <w:t xml:space="preserve">. </w:t>
      </w:r>
    </w:p>
    <w:p w14:paraId="5B47FB3F" w14:textId="75D187A9" w:rsidR="00DA2245" w:rsidRDefault="00DA2245" w:rsidP="00DA2245">
      <w:pPr>
        <w:pStyle w:val="Brdtext"/>
      </w:pPr>
      <w:r>
        <w:t xml:space="preserve">Kvoten som ska används för att beräkna biståndskostnaderna på anslag 1:1 Migrationsverket och anslag 1:2 Ersättningar och bostadskostnader ska beräknas på antalet inskrivna </w:t>
      </w:r>
      <w:r w:rsidR="00525CC4">
        <w:t xml:space="preserve">i mottagningssystemet </w:t>
      </w:r>
      <w:r>
        <w:t>som uppfyller biståndskriterierna och ingår i någon av kategorierna nedan</w:t>
      </w:r>
      <w:r w:rsidR="001C3937">
        <w:t>:</w:t>
      </w:r>
      <w:r>
        <w:t xml:space="preserve"> </w:t>
      </w:r>
    </w:p>
    <w:p w14:paraId="737E85C9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57DF716B" w14:textId="17A50BD4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320F0A63" w14:textId="3229D80C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1C3937">
        <w:t xml:space="preserve"> eller</w:t>
      </w:r>
      <w:r>
        <w:t xml:space="preserve"> </w:t>
      </w:r>
    </w:p>
    <w:p w14:paraId="2CDFA257" w14:textId="309E11FC" w:rsidR="00DA2245" w:rsidRDefault="00DA2245" w:rsidP="00127A41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1C3937">
        <w:t>.</w:t>
      </w:r>
      <w:r>
        <w:t xml:space="preserve"> </w:t>
      </w:r>
    </w:p>
    <w:p w14:paraId="61FB2012" w14:textId="77777777" w:rsidR="00F04B2F" w:rsidRDefault="00F04B2F" w:rsidP="00DA2245">
      <w:pPr>
        <w:pStyle w:val="Brdtext"/>
        <w:spacing w:after="0"/>
        <w:ind w:left="720"/>
      </w:pPr>
    </w:p>
    <w:p w14:paraId="1A63BBA6" w14:textId="248AAFAC" w:rsidR="00DA2245" w:rsidRDefault="00DA2245" w:rsidP="00DA2245">
      <w:pPr>
        <w:pStyle w:val="Brdtext"/>
      </w:pPr>
      <w:r>
        <w:t xml:space="preserve">Kvoten som ska används för att beräkna biståndskostnaderna på anslag 1:5 Rättsliga biträden m.m. vid domstolsprövning i utlänningsmål 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biståndskriterierna och </w:t>
      </w:r>
    </w:p>
    <w:p w14:paraId="7F229330" w14:textId="33CE2189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vid Migrationsverket eller </w:t>
      </w:r>
    </w:p>
    <w:p w14:paraId="6C758801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migrationsdomstol.</w:t>
      </w:r>
    </w:p>
    <w:p w14:paraId="73EF7A08" w14:textId="77777777" w:rsidR="00DA2245" w:rsidRDefault="00DA2245" w:rsidP="00DA2245">
      <w:pPr>
        <w:pStyle w:val="Brdtext"/>
        <w:spacing w:after="0"/>
        <w:ind w:left="720"/>
      </w:pPr>
    </w:p>
    <w:p w14:paraId="452985DC" w14:textId="09F66E0C" w:rsidR="00DA2245" w:rsidRDefault="00DA2245" w:rsidP="00DA2245">
      <w:pPr>
        <w:pStyle w:val="Brdtext"/>
      </w:pPr>
      <w:r>
        <w:t xml:space="preserve">Kvoten som ska används för att beräkna biståndskostnaderna på anslag 1:6 Offentligt biträde </w:t>
      </w:r>
      <w:r w:rsidR="00AD43CF">
        <w:t xml:space="preserve">i utlänningsärenden </w:t>
      </w:r>
      <w:r>
        <w:t xml:space="preserve">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</w:t>
      </w:r>
      <w:r w:rsidRPr="00AD035B">
        <w:t>bi</w:t>
      </w:r>
      <w:r w:rsidR="00AD035B" w:rsidRPr="00AD035B">
        <w:t>s</w:t>
      </w:r>
      <w:r w:rsidRPr="00AD035B">
        <w:t>tåndskriterierna och</w:t>
      </w:r>
      <w:r>
        <w:t xml:space="preserve"> </w:t>
      </w:r>
      <w:r w:rsidR="001C3937">
        <w:t>har ett öppet grundärende hos Migrationsverket.</w:t>
      </w:r>
    </w:p>
    <w:p w14:paraId="260FF653" w14:textId="2D8F3EED" w:rsidR="00DA2245" w:rsidRPr="00E057D9" w:rsidRDefault="00DA2245" w:rsidP="00DA2245">
      <w:pPr>
        <w:pStyle w:val="Brdtext"/>
        <w:spacing w:after="0"/>
        <w:rPr>
          <w:i/>
        </w:rPr>
      </w:pPr>
      <w:r>
        <w:rPr>
          <w:i/>
        </w:rPr>
        <w:t xml:space="preserve">Kostnader som ska </w:t>
      </w:r>
      <w:r w:rsidR="000850F0">
        <w:rPr>
          <w:i/>
        </w:rPr>
        <w:t>anses utgöra</w:t>
      </w:r>
      <w:r>
        <w:rPr>
          <w:i/>
        </w:rPr>
        <w:t xml:space="preserve"> bistånd</w:t>
      </w:r>
      <w:r w:rsidR="00245A14">
        <w:rPr>
          <w:i/>
        </w:rPr>
        <w:t>skostnader</w:t>
      </w:r>
    </w:p>
    <w:p w14:paraId="4D698E4A" w14:textId="77777777" w:rsidR="00DA2245" w:rsidRDefault="00DA2245" w:rsidP="00DA2245">
      <w:pPr>
        <w:pStyle w:val="Brdtext"/>
        <w:spacing w:after="0"/>
      </w:pPr>
    </w:p>
    <w:p w14:paraId="7055E6BE" w14:textId="7776306E" w:rsidR="00070B03" w:rsidRDefault="00DA2245" w:rsidP="00070B03">
      <w:pPr>
        <w:pStyle w:val="Brdtext"/>
      </w:pPr>
      <w:r>
        <w:t xml:space="preserve">Biståndskostnaderna inom utgiftsområde 8 Migration ska beräknas genom att kvoten för respektive anslag multipliceras med </w:t>
      </w:r>
      <w:r w:rsidR="005C4EAB">
        <w:t>utfallet</w:t>
      </w:r>
      <w:r>
        <w:t xml:space="preserve"> för det anslag eller del av anslag </w:t>
      </w:r>
      <w:r w:rsidR="00F866A2">
        <w:t>som ska ingå i beräkningen av biståndskostnaderna</w:t>
      </w:r>
      <w:r>
        <w:t>. Biståndskostnaderna på respektive anslag ska särredovisas</w:t>
      </w:r>
      <w:r w:rsidR="00070B03">
        <w:t xml:space="preserve">. </w:t>
      </w:r>
      <w:r w:rsidR="00C0307F">
        <w:t>Redovisningen av b</w:t>
      </w:r>
      <w:r w:rsidR="00070B03">
        <w:t>iståndskostnaderna på anslaget 1:2 Ersättningar och bostadskostnader, exklusive återetableringsstöd</w:t>
      </w:r>
      <w:r w:rsidR="00891E90">
        <w:t>,</w:t>
      </w:r>
      <w:r w:rsidR="00070B03">
        <w:t xml:space="preserve"> ska </w:t>
      </w:r>
      <w:r w:rsidR="00C0307F">
        <w:t xml:space="preserve">vara uppdelad </w:t>
      </w:r>
      <w:r w:rsidR="00070B03">
        <w:t xml:space="preserve">på: </w:t>
      </w:r>
    </w:p>
    <w:p w14:paraId="2A820248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kost och logi (ersättningar till asylsökande</w:t>
      </w:r>
      <w:r>
        <w:t xml:space="preserve">, </w:t>
      </w:r>
      <w:r w:rsidRPr="00967EB8">
        <w:t>boende för asylsökande</w:t>
      </w:r>
      <w:r>
        <w:t xml:space="preserve"> och placeringskostnader för ensamkommande barn</w:t>
      </w:r>
      <w:r w:rsidRPr="00967EB8">
        <w:t xml:space="preserve">), </w:t>
      </w:r>
    </w:p>
    <w:p w14:paraId="589E565A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 xml:space="preserve">undervisning (ersättning för skolkostnader), </w:t>
      </w:r>
    </w:p>
    <w:p w14:paraId="4D639E80" w14:textId="77777777" w:rsidR="00070B03" w:rsidRPr="00967EB8" w:rsidRDefault="00070B03" w:rsidP="00070B03">
      <w:pPr>
        <w:pStyle w:val="Brdtext"/>
        <w:numPr>
          <w:ilvl w:val="0"/>
          <w:numId w:val="36"/>
        </w:numPr>
        <w:spacing w:after="0"/>
      </w:pPr>
      <w:r w:rsidRPr="00967EB8">
        <w:t>vård (ersättning enligt sjukvårdsförordning)</w:t>
      </w:r>
      <w:r>
        <w:t xml:space="preserve"> och</w:t>
      </w:r>
    </w:p>
    <w:p w14:paraId="597A0C85" w14:textId="2938E06E" w:rsidR="00070B03" w:rsidRDefault="00070B03" w:rsidP="001D106B">
      <w:pPr>
        <w:pStyle w:val="Brdtext"/>
        <w:numPr>
          <w:ilvl w:val="0"/>
          <w:numId w:val="36"/>
        </w:numPr>
        <w:spacing w:after="0"/>
      </w:pPr>
      <w:r w:rsidRPr="00967EB8">
        <w:lastRenderedPageBreak/>
        <w:t xml:space="preserve">övrigt stöd för tillfälligt uppehälle (resterande delen av anslaget exklusive återetableringsstöd). </w:t>
      </w:r>
    </w:p>
    <w:p w14:paraId="52F73512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52C4" w14:textId="77777777" w:rsidR="001D106B" w:rsidRDefault="001D106B" w:rsidP="00A87A54">
      <w:pPr>
        <w:spacing w:after="0" w:line="240" w:lineRule="auto"/>
      </w:pPr>
      <w:r>
        <w:separator/>
      </w:r>
    </w:p>
  </w:endnote>
  <w:endnote w:type="continuationSeparator" w:id="0">
    <w:p w14:paraId="60E35FE2" w14:textId="77777777" w:rsidR="001D106B" w:rsidRDefault="001D106B" w:rsidP="00A87A54">
      <w:pPr>
        <w:spacing w:after="0" w:line="240" w:lineRule="auto"/>
      </w:pPr>
      <w:r>
        <w:continuationSeparator/>
      </w:r>
    </w:p>
  </w:endnote>
  <w:endnote w:type="continuationNotice" w:id="1">
    <w:p w14:paraId="4EEAD23B" w14:textId="77777777" w:rsidR="00E23D96" w:rsidRDefault="00E23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C981" w14:textId="77777777" w:rsidR="001D106B" w:rsidRDefault="001D106B" w:rsidP="00A87A54">
      <w:pPr>
        <w:spacing w:after="0" w:line="240" w:lineRule="auto"/>
      </w:pPr>
      <w:r>
        <w:separator/>
      </w:r>
    </w:p>
  </w:footnote>
  <w:footnote w:type="continuationSeparator" w:id="0">
    <w:p w14:paraId="66B1594D" w14:textId="77777777" w:rsidR="001D106B" w:rsidRDefault="001D106B" w:rsidP="00A87A54">
      <w:pPr>
        <w:spacing w:after="0" w:line="240" w:lineRule="auto"/>
      </w:pPr>
      <w:r>
        <w:continuationSeparator/>
      </w:r>
    </w:p>
  </w:footnote>
  <w:footnote w:type="continuationNotice" w:id="1">
    <w:p w14:paraId="5CC236C7" w14:textId="77777777" w:rsidR="00E23D96" w:rsidRDefault="00E23D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05A92"/>
    <w:multiLevelType w:val="multilevel"/>
    <w:tmpl w:val="1B563932"/>
    <w:numStyleLink w:val="RKNumreradlista"/>
  </w:abstractNum>
  <w:abstractNum w:abstractNumId="29" w15:restartNumberingAfterBreak="0">
    <w:nsid w:val="5C6843F9"/>
    <w:multiLevelType w:val="multilevel"/>
    <w:tmpl w:val="1A20A4CA"/>
    <w:numStyleLink w:val="RKPunktlista"/>
  </w:abstractNum>
  <w:abstractNum w:abstractNumId="30" w15:restartNumberingAfterBreak="0">
    <w:nsid w:val="61AC437A"/>
    <w:multiLevelType w:val="multilevel"/>
    <w:tmpl w:val="E2FEA49E"/>
    <w:numStyleLink w:val="RKNumreraderubriker"/>
  </w:abstractNum>
  <w:abstractNum w:abstractNumId="31" w15:restartNumberingAfterBreak="0">
    <w:nsid w:val="64780D1B"/>
    <w:multiLevelType w:val="multilevel"/>
    <w:tmpl w:val="1B563932"/>
    <w:numStyleLink w:val="RKNumreradlista"/>
  </w:abstractNum>
  <w:abstractNum w:abstractNumId="32" w15:restartNumberingAfterBreak="0">
    <w:nsid w:val="664239C2"/>
    <w:multiLevelType w:val="multilevel"/>
    <w:tmpl w:val="1A20A4CA"/>
    <w:numStyleLink w:val="RKPunktlista"/>
  </w:abstractNum>
  <w:abstractNum w:abstractNumId="33" w15:restartNumberingAfterBreak="0">
    <w:nsid w:val="6AA87A6A"/>
    <w:multiLevelType w:val="multilevel"/>
    <w:tmpl w:val="186C6512"/>
    <w:numStyleLink w:val="Strecklistan"/>
  </w:abstractNum>
  <w:abstractNum w:abstractNumId="34" w15:restartNumberingAfterBreak="0">
    <w:nsid w:val="6D8C68B4"/>
    <w:multiLevelType w:val="multilevel"/>
    <w:tmpl w:val="1B563932"/>
    <w:numStyleLink w:val="RKNumreradlista"/>
  </w:abstractNum>
  <w:abstractNum w:abstractNumId="3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A28"/>
    <w:multiLevelType w:val="multilevel"/>
    <w:tmpl w:val="1A20A4CA"/>
    <w:numStyleLink w:val="RKPunktlista"/>
  </w:abstractNum>
  <w:abstractNum w:abstractNumId="37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3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5"/>
  </w:num>
  <w:num w:numId="13">
    <w:abstractNumId w:val="28"/>
  </w:num>
  <w:num w:numId="14">
    <w:abstractNumId w:val="9"/>
  </w:num>
  <w:num w:numId="15">
    <w:abstractNumId w:val="7"/>
  </w:num>
  <w:num w:numId="16">
    <w:abstractNumId w:val="32"/>
  </w:num>
  <w:num w:numId="17">
    <w:abstractNumId w:val="29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3"/>
  </w:num>
  <w:num w:numId="24">
    <w:abstractNumId w:val="24"/>
  </w:num>
  <w:num w:numId="25">
    <w:abstractNumId w:val="36"/>
  </w:num>
  <w:num w:numId="26">
    <w:abstractNumId w:val="19"/>
  </w:num>
  <w:num w:numId="27">
    <w:abstractNumId w:val="33"/>
  </w:num>
  <w:num w:numId="28">
    <w:abstractNumId w:val="14"/>
  </w:num>
  <w:num w:numId="29">
    <w:abstractNumId w:val="12"/>
  </w:num>
  <w:num w:numId="30">
    <w:abstractNumId w:val="34"/>
  </w:num>
  <w:num w:numId="31">
    <w:abstractNumId w:val="11"/>
  </w:num>
  <w:num w:numId="32">
    <w:abstractNumId w:val="25"/>
  </w:num>
  <w:num w:numId="33">
    <w:abstractNumId w:val="31"/>
  </w:num>
  <w:num w:numId="34">
    <w:abstractNumId w:val="37"/>
  </w:num>
  <w:num w:numId="35">
    <w:abstractNumId w:val="21"/>
  </w:num>
  <w:num w:numId="36">
    <w:abstractNumId w:val="22"/>
  </w:num>
  <w:num w:numId="37">
    <w:abstractNumId w:val="2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42"/>
    <w:rsid w:val="00004D5C"/>
    <w:rsid w:val="00005F68"/>
    <w:rsid w:val="00012B00"/>
    <w:rsid w:val="000140CE"/>
    <w:rsid w:val="00014A66"/>
    <w:rsid w:val="00017386"/>
    <w:rsid w:val="00026711"/>
    <w:rsid w:val="00032163"/>
    <w:rsid w:val="00041EDC"/>
    <w:rsid w:val="00057FE0"/>
    <w:rsid w:val="00063467"/>
    <w:rsid w:val="00070B03"/>
    <w:rsid w:val="000757FC"/>
    <w:rsid w:val="000850F0"/>
    <w:rsid w:val="000862E0"/>
    <w:rsid w:val="00093408"/>
    <w:rsid w:val="0009435C"/>
    <w:rsid w:val="000A1705"/>
    <w:rsid w:val="000C61D1"/>
    <w:rsid w:val="000D6EFD"/>
    <w:rsid w:val="000D7DF4"/>
    <w:rsid w:val="000E12D9"/>
    <w:rsid w:val="000F00B8"/>
    <w:rsid w:val="00111809"/>
    <w:rsid w:val="00121002"/>
    <w:rsid w:val="00127A41"/>
    <w:rsid w:val="00170CE4"/>
    <w:rsid w:val="00173126"/>
    <w:rsid w:val="00192E34"/>
    <w:rsid w:val="001B0221"/>
    <w:rsid w:val="001B7260"/>
    <w:rsid w:val="001C3937"/>
    <w:rsid w:val="001C5DC9"/>
    <w:rsid w:val="001C71A9"/>
    <w:rsid w:val="001D106B"/>
    <w:rsid w:val="001E2ABC"/>
    <w:rsid w:val="001F0629"/>
    <w:rsid w:val="001F0736"/>
    <w:rsid w:val="001F4302"/>
    <w:rsid w:val="00204079"/>
    <w:rsid w:val="00211B4E"/>
    <w:rsid w:val="00212742"/>
    <w:rsid w:val="00212884"/>
    <w:rsid w:val="00213258"/>
    <w:rsid w:val="00222258"/>
    <w:rsid w:val="00223AD6"/>
    <w:rsid w:val="002265ED"/>
    <w:rsid w:val="00233D52"/>
    <w:rsid w:val="00245A14"/>
    <w:rsid w:val="0025370A"/>
    <w:rsid w:val="00255EE7"/>
    <w:rsid w:val="00260D2D"/>
    <w:rsid w:val="00281106"/>
    <w:rsid w:val="00281431"/>
    <w:rsid w:val="00282D27"/>
    <w:rsid w:val="00292420"/>
    <w:rsid w:val="00292B4E"/>
    <w:rsid w:val="002B69EC"/>
    <w:rsid w:val="002C29F1"/>
    <w:rsid w:val="002E4D3F"/>
    <w:rsid w:val="002F66A6"/>
    <w:rsid w:val="00301909"/>
    <w:rsid w:val="003050DB"/>
    <w:rsid w:val="00307E0B"/>
    <w:rsid w:val="00310561"/>
    <w:rsid w:val="003128E2"/>
    <w:rsid w:val="00314336"/>
    <w:rsid w:val="00326C03"/>
    <w:rsid w:val="00340DE0"/>
    <w:rsid w:val="0034206E"/>
    <w:rsid w:val="00342327"/>
    <w:rsid w:val="00347E11"/>
    <w:rsid w:val="00350C92"/>
    <w:rsid w:val="00353B45"/>
    <w:rsid w:val="00354615"/>
    <w:rsid w:val="00370311"/>
    <w:rsid w:val="0038587E"/>
    <w:rsid w:val="00392ED4"/>
    <w:rsid w:val="003A018B"/>
    <w:rsid w:val="003A5969"/>
    <w:rsid w:val="003A5C58"/>
    <w:rsid w:val="003A7BE0"/>
    <w:rsid w:val="003C4BFD"/>
    <w:rsid w:val="003C7BE0"/>
    <w:rsid w:val="003D0DD3"/>
    <w:rsid w:val="003D17EF"/>
    <w:rsid w:val="003D3535"/>
    <w:rsid w:val="003E5BFD"/>
    <w:rsid w:val="003E6020"/>
    <w:rsid w:val="0041223B"/>
    <w:rsid w:val="0042068E"/>
    <w:rsid w:val="00457192"/>
    <w:rsid w:val="00461B41"/>
    <w:rsid w:val="004625F9"/>
    <w:rsid w:val="004660C8"/>
    <w:rsid w:val="00472EBA"/>
    <w:rsid w:val="00474676"/>
    <w:rsid w:val="0047511B"/>
    <w:rsid w:val="00477688"/>
    <w:rsid w:val="00480EC3"/>
    <w:rsid w:val="0048317E"/>
    <w:rsid w:val="00485601"/>
    <w:rsid w:val="00485C6F"/>
    <w:rsid w:val="004865B8"/>
    <w:rsid w:val="00486C0D"/>
    <w:rsid w:val="00491796"/>
    <w:rsid w:val="00492477"/>
    <w:rsid w:val="004B1E83"/>
    <w:rsid w:val="004B66DA"/>
    <w:rsid w:val="004C70EE"/>
    <w:rsid w:val="004D6ED8"/>
    <w:rsid w:val="004E25CD"/>
    <w:rsid w:val="004F0448"/>
    <w:rsid w:val="004F6525"/>
    <w:rsid w:val="005025CF"/>
    <w:rsid w:val="0052127C"/>
    <w:rsid w:val="00525CC4"/>
    <w:rsid w:val="00533841"/>
    <w:rsid w:val="00535A3A"/>
    <w:rsid w:val="00544738"/>
    <w:rsid w:val="005456E4"/>
    <w:rsid w:val="00547B89"/>
    <w:rsid w:val="005606BC"/>
    <w:rsid w:val="00565530"/>
    <w:rsid w:val="00567799"/>
    <w:rsid w:val="00571A0B"/>
    <w:rsid w:val="005728F4"/>
    <w:rsid w:val="00574E04"/>
    <w:rsid w:val="00581741"/>
    <w:rsid w:val="005850D7"/>
    <w:rsid w:val="00596E2B"/>
    <w:rsid w:val="005A5193"/>
    <w:rsid w:val="005B2F55"/>
    <w:rsid w:val="005C4EAB"/>
    <w:rsid w:val="005D21A3"/>
    <w:rsid w:val="005E2F29"/>
    <w:rsid w:val="005E4E79"/>
    <w:rsid w:val="005E7361"/>
    <w:rsid w:val="006175D7"/>
    <w:rsid w:val="006208E5"/>
    <w:rsid w:val="00627D6B"/>
    <w:rsid w:val="00631F82"/>
    <w:rsid w:val="00644B64"/>
    <w:rsid w:val="00644FB1"/>
    <w:rsid w:val="00654B4D"/>
    <w:rsid w:val="00666537"/>
    <w:rsid w:val="00670A48"/>
    <w:rsid w:val="00672F6F"/>
    <w:rsid w:val="006919B3"/>
    <w:rsid w:val="0069523C"/>
    <w:rsid w:val="006A712A"/>
    <w:rsid w:val="006B4A30"/>
    <w:rsid w:val="006B7569"/>
    <w:rsid w:val="006C593A"/>
    <w:rsid w:val="006D1D7C"/>
    <w:rsid w:val="006D3188"/>
    <w:rsid w:val="006D59F9"/>
    <w:rsid w:val="006E08FC"/>
    <w:rsid w:val="006F1C01"/>
    <w:rsid w:val="006F2588"/>
    <w:rsid w:val="0070600F"/>
    <w:rsid w:val="00710A22"/>
    <w:rsid w:val="00710A6C"/>
    <w:rsid w:val="007112C6"/>
    <w:rsid w:val="00712266"/>
    <w:rsid w:val="00725037"/>
    <w:rsid w:val="00732C27"/>
    <w:rsid w:val="007423BB"/>
    <w:rsid w:val="00750C93"/>
    <w:rsid w:val="00757B3B"/>
    <w:rsid w:val="00765AB0"/>
    <w:rsid w:val="00773075"/>
    <w:rsid w:val="00782B3F"/>
    <w:rsid w:val="00794683"/>
    <w:rsid w:val="0079641B"/>
    <w:rsid w:val="007A629C"/>
    <w:rsid w:val="007C0EBC"/>
    <w:rsid w:val="007C44FF"/>
    <w:rsid w:val="007C7BDB"/>
    <w:rsid w:val="007D0B7A"/>
    <w:rsid w:val="007D73AB"/>
    <w:rsid w:val="007E44D0"/>
    <w:rsid w:val="007F516C"/>
    <w:rsid w:val="00804C1B"/>
    <w:rsid w:val="00816677"/>
    <w:rsid w:val="008178E6"/>
    <w:rsid w:val="00826EB7"/>
    <w:rsid w:val="008375D5"/>
    <w:rsid w:val="0085672A"/>
    <w:rsid w:val="00861E8E"/>
    <w:rsid w:val="00875DDD"/>
    <w:rsid w:val="00891929"/>
    <w:rsid w:val="00891E90"/>
    <w:rsid w:val="00893B75"/>
    <w:rsid w:val="008A0A0D"/>
    <w:rsid w:val="008B7DD2"/>
    <w:rsid w:val="008C42DC"/>
    <w:rsid w:val="008C4E4A"/>
    <w:rsid w:val="008C562B"/>
    <w:rsid w:val="008C7327"/>
    <w:rsid w:val="008D3090"/>
    <w:rsid w:val="008D4306"/>
    <w:rsid w:val="008D4508"/>
    <w:rsid w:val="008D6397"/>
    <w:rsid w:val="008D7FD7"/>
    <w:rsid w:val="008E15E4"/>
    <w:rsid w:val="008E3B21"/>
    <w:rsid w:val="008E77D6"/>
    <w:rsid w:val="009148C8"/>
    <w:rsid w:val="00915BB8"/>
    <w:rsid w:val="00917BE6"/>
    <w:rsid w:val="00920617"/>
    <w:rsid w:val="0093335A"/>
    <w:rsid w:val="0094502D"/>
    <w:rsid w:val="00947013"/>
    <w:rsid w:val="009537BF"/>
    <w:rsid w:val="00957413"/>
    <w:rsid w:val="00960C84"/>
    <w:rsid w:val="00970C15"/>
    <w:rsid w:val="00986CC3"/>
    <w:rsid w:val="009920AA"/>
    <w:rsid w:val="00994A9A"/>
    <w:rsid w:val="009A4D0A"/>
    <w:rsid w:val="009B0AE9"/>
    <w:rsid w:val="009B164E"/>
    <w:rsid w:val="009C2459"/>
    <w:rsid w:val="009D4BC9"/>
    <w:rsid w:val="009D5D40"/>
    <w:rsid w:val="009D6B1B"/>
    <w:rsid w:val="009E107B"/>
    <w:rsid w:val="009E18D6"/>
    <w:rsid w:val="00A01F5C"/>
    <w:rsid w:val="00A0302B"/>
    <w:rsid w:val="00A061BD"/>
    <w:rsid w:val="00A303F6"/>
    <w:rsid w:val="00A30405"/>
    <w:rsid w:val="00A3270B"/>
    <w:rsid w:val="00A42B7E"/>
    <w:rsid w:val="00A43B02"/>
    <w:rsid w:val="00A5156E"/>
    <w:rsid w:val="00A51D2A"/>
    <w:rsid w:val="00A56824"/>
    <w:rsid w:val="00A65C80"/>
    <w:rsid w:val="00A67276"/>
    <w:rsid w:val="00A67840"/>
    <w:rsid w:val="00A743AC"/>
    <w:rsid w:val="00A87A54"/>
    <w:rsid w:val="00AA1809"/>
    <w:rsid w:val="00AB6313"/>
    <w:rsid w:val="00AC5D3F"/>
    <w:rsid w:val="00AC6B7E"/>
    <w:rsid w:val="00AD035B"/>
    <w:rsid w:val="00AD43CF"/>
    <w:rsid w:val="00AF0BB7"/>
    <w:rsid w:val="00AF0EDE"/>
    <w:rsid w:val="00B06751"/>
    <w:rsid w:val="00B2169D"/>
    <w:rsid w:val="00B21CBB"/>
    <w:rsid w:val="00B30A29"/>
    <w:rsid w:val="00B316CA"/>
    <w:rsid w:val="00B41F72"/>
    <w:rsid w:val="00B4347C"/>
    <w:rsid w:val="00B517E1"/>
    <w:rsid w:val="00B55E70"/>
    <w:rsid w:val="00B639D8"/>
    <w:rsid w:val="00B77622"/>
    <w:rsid w:val="00B84409"/>
    <w:rsid w:val="00B932C0"/>
    <w:rsid w:val="00B9613C"/>
    <w:rsid w:val="00BA42EB"/>
    <w:rsid w:val="00BB5683"/>
    <w:rsid w:val="00BD0826"/>
    <w:rsid w:val="00BE3210"/>
    <w:rsid w:val="00C0307F"/>
    <w:rsid w:val="00C04067"/>
    <w:rsid w:val="00C135D3"/>
    <w:rsid w:val="00C141C6"/>
    <w:rsid w:val="00C2071A"/>
    <w:rsid w:val="00C20ACB"/>
    <w:rsid w:val="00C24607"/>
    <w:rsid w:val="00C26068"/>
    <w:rsid w:val="00C271A8"/>
    <w:rsid w:val="00C34E2C"/>
    <w:rsid w:val="00C37A77"/>
    <w:rsid w:val="00C4042C"/>
    <w:rsid w:val="00C461E6"/>
    <w:rsid w:val="00C56E0A"/>
    <w:rsid w:val="00C93EBA"/>
    <w:rsid w:val="00CA04FC"/>
    <w:rsid w:val="00CA4E2C"/>
    <w:rsid w:val="00CA58AC"/>
    <w:rsid w:val="00CA7FF5"/>
    <w:rsid w:val="00CB1E7C"/>
    <w:rsid w:val="00CB2EA1"/>
    <w:rsid w:val="00CB43F1"/>
    <w:rsid w:val="00CB444A"/>
    <w:rsid w:val="00CB6EDE"/>
    <w:rsid w:val="00CC41BA"/>
    <w:rsid w:val="00CC71E8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554FA"/>
    <w:rsid w:val="00D566C3"/>
    <w:rsid w:val="00D57F46"/>
    <w:rsid w:val="00D6730A"/>
    <w:rsid w:val="00D76068"/>
    <w:rsid w:val="00D76B01"/>
    <w:rsid w:val="00D811F9"/>
    <w:rsid w:val="00D84704"/>
    <w:rsid w:val="00D85FA9"/>
    <w:rsid w:val="00D95424"/>
    <w:rsid w:val="00DA2245"/>
    <w:rsid w:val="00DB714B"/>
    <w:rsid w:val="00DF5BFB"/>
    <w:rsid w:val="00E23D96"/>
    <w:rsid w:val="00E469E4"/>
    <w:rsid w:val="00E475C3"/>
    <w:rsid w:val="00E509B0"/>
    <w:rsid w:val="00E75E77"/>
    <w:rsid w:val="00E7634A"/>
    <w:rsid w:val="00E82BA3"/>
    <w:rsid w:val="00EA1688"/>
    <w:rsid w:val="00EB3448"/>
    <w:rsid w:val="00EC6EE3"/>
    <w:rsid w:val="00ED592E"/>
    <w:rsid w:val="00ED6ABD"/>
    <w:rsid w:val="00EE3C0F"/>
    <w:rsid w:val="00EF2A7F"/>
    <w:rsid w:val="00F03EAC"/>
    <w:rsid w:val="00F04B2F"/>
    <w:rsid w:val="00F14024"/>
    <w:rsid w:val="00F259D7"/>
    <w:rsid w:val="00F32D05"/>
    <w:rsid w:val="00F35263"/>
    <w:rsid w:val="00F53AEA"/>
    <w:rsid w:val="00F66093"/>
    <w:rsid w:val="00F76A7B"/>
    <w:rsid w:val="00F813A9"/>
    <w:rsid w:val="00F81ACD"/>
    <w:rsid w:val="00F848D6"/>
    <w:rsid w:val="00F866A2"/>
    <w:rsid w:val="00FA5DDD"/>
    <w:rsid w:val="00FA6124"/>
    <w:rsid w:val="00FB7B29"/>
    <w:rsid w:val="00FD0B7B"/>
    <w:rsid w:val="00FD4E71"/>
    <w:rsid w:val="00FD7C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3771797"/>
  <w15:chartTrackingRefBased/>
  <w15:docId w15:val="{22F86163-EF3D-4F1E-85BD-A17966C4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19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919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19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19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19B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664E679E452AD45A9F871123A449EF4" ma:contentTypeVersion="14" ma:contentTypeDescription="Skapa nytt dokument med möjlighet att välja RK-mall" ma:contentTypeScope="" ma:versionID="7badc103f8dc82622ca1db7c57c6af0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a51a6d60cb8b55379ff2490a798dd0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a7579f13-8d5e-4aa0-ac13-7c4b562f722f}" ma:internalName="TaxCatchAllLabel" ma:readOnly="true" ma:showField="CatchAllDataLabel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7579f13-8d5e-4aa0-ac13-7c4b562f722f}" ma:internalName="TaxCatchAll" ma:showField="CatchAllData" ma:web="2dd4d7e8-beb0-4b55-baee-52e3717eb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4A55594E-5CDE-4484-826A-90E5D0CBD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5A21D-8C29-4F83-85F9-97427A711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08D29-3151-4D51-8A6E-668EEF131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3662D-5B97-4EA0-86AF-D98C00792C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8C0E8F1-C567-4936-B735-60C4F7B65E9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4679E8E-6719-41E7-852B-92E314699836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Alexander Bornevall</cp:lastModifiedBy>
  <cp:revision>3</cp:revision>
  <dcterms:created xsi:type="dcterms:W3CDTF">2022-11-21T13:57:00Z</dcterms:created>
  <dcterms:modified xsi:type="dcterms:W3CDTF">2022-12-20T09:43:00Z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0x010100BBA312BF02777149882D207184EC35C03200C664E679E452AD45A9F871123A449EF4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df4028ee-7f0d-4b5f-a130-5197ee14864f</vt:lpwstr>
  </property>
</Properties>
</file>