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DE5331" w:rsidRPr="00DE5331" w14:paraId="6BEB9F62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462" w14:textId="237183D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3BE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615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971A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142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E5331" w:rsidRPr="00DE5331" w14:paraId="78C69772" w14:textId="77777777" w:rsidTr="00DE5331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94E6DB5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0D3A36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22F85E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43185B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AE405F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2023–2025</w:t>
            </w:r>
          </w:p>
        </w:tc>
      </w:tr>
      <w:tr w:rsidR="00DE5331" w:rsidRPr="00DE5331" w14:paraId="7ABF0BCA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ACD6C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B7FBD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452A7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27 823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7AFC6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3134B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86 657</w:t>
            </w:r>
          </w:p>
        </w:tc>
      </w:tr>
      <w:tr w:rsidR="00DE5331" w:rsidRPr="00DE5331" w14:paraId="123F029C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344C02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54A1C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CDFEF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BC319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18 383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C8179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49 991</w:t>
            </w:r>
          </w:p>
        </w:tc>
      </w:tr>
      <w:tr w:rsidR="00DE5331" w:rsidRPr="00DE5331" w14:paraId="647DF2ED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53D7F7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90E88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35A66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3CFCE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BF1B0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387</w:t>
            </w:r>
          </w:p>
        </w:tc>
      </w:tr>
      <w:tr w:rsidR="00DE5331" w:rsidRPr="00DE5331" w14:paraId="34D24D47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DD5E31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734D74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6F11D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0C2F8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87764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27 532</w:t>
            </w:r>
          </w:p>
        </w:tc>
      </w:tr>
      <w:tr w:rsidR="00DE5331" w:rsidRPr="00DE5331" w14:paraId="68BC49C5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EB6674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C6127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BEF3B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9787F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48178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8 747</w:t>
            </w:r>
          </w:p>
        </w:tc>
      </w:tr>
      <w:tr w:rsidR="00DE5331" w:rsidRPr="00DE5331" w14:paraId="01CADD54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670AB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1227C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27 674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8BEFD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27 059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7C744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29 545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84AC1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84 279</w:t>
            </w:r>
          </w:p>
        </w:tc>
      </w:tr>
      <w:tr w:rsidR="000021F2" w:rsidRPr="00DE5331" w14:paraId="7EA30EEE" w14:textId="77777777" w:rsidTr="000021F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99935D" w14:textId="2102A168" w:rsidR="000021F2" w:rsidRPr="007979EC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B74B4D" w14:textId="101FDB3C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12 612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D0A4C2" w14:textId="312A3A0E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11 519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4D93DF" w14:textId="3C01F9D6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11 786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2EB358" w14:textId="07995947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35 916</w:t>
            </w:r>
          </w:p>
        </w:tc>
      </w:tr>
      <w:tr w:rsidR="000021F2" w:rsidRPr="00DE5331" w14:paraId="388FCFD7" w14:textId="77777777" w:rsidTr="000021F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0CA1B" w14:textId="3821E6A0" w:rsidR="000021F2" w:rsidRPr="007979EC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D63B35" w14:textId="59491E38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15 062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AA5271" w14:textId="65192C93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15 540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29B25C" w14:textId="11CFE244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17 760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AC5042" w14:textId="72B22AD3" w:rsidR="000021F2" w:rsidRPr="007979EC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</w:pPr>
            <w:r w:rsidRPr="007979EC">
              <w:rPr>
                <w:rFonts w:ascii="Arial" w:eastAsia="Times New Roman" w:hAnsi="Arial" w:cs="Arial"/>
                <w:i/>
                <w:iCs/>
                <w:sz w:val="16"/>
                <w:szCs w:val="16"/>
                <w:u w:val="single"/>
                <w:lang w:eastAsia="sv-SE"/>
              </w:rPr>
              <w:t>48 363</w:t>
            </w:r>
          </w:p>
        </w:tc>
      </w:tr>
      <w:tr w:rsidR="000021F2" w:rsidRPr="00DE5331" w14:paraId="32ACA0D6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25391C" w14:textId="59F6F8C3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0C9E05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16FE29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27 823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2132AE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A1F122" w14:textId="435CCB7B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86 657</w:t>
            </w:r>
          </w:p>
        </w:tc>
      </w:tr>
      <w:tr w:rsidR="000021F2" w:rsidRPr="00DE5331" w14:paraId="45DD54E2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A2F268" w14:textId="0ED603CF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3A5041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25AA9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0E996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24 466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1F0A5C" w14:textId="713163FE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69 799</w:t>
            </w:r>
          </w:p>
        </w:tc>
      </w:tr>
      <w:tr w:rsidR="000021F2" w:rsidRPr="00DE5331" w14:paraId="40B79A8A" w14:textId="77777777" w:rsidTr="000021F2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0E4202" w14:textId="1F39384B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1:10 Från EU-budgeten finansierade stöd till Transeuropeiska nätverk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0733BF" w14:textId="0E5FDC4A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590B3F" w14:textId="6F50EB4D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110FBB" w14:textId="2F7D2714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955A58" w14:textId="1090D49D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0021F2" w:rsidRPr="00DE5331" w14:paraId="54ED2AC0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B07F4A" w14:textId="3F3287CF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102DF3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BF849D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4F63DC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B6CD41" w14:textId="7B0D102D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252</w:t>
            </w:r>
          </w:p>
        </w:tc>
      </w:tr>
      <w:tr w:rsidR="000021F2" w:rsidRPr="00DE5331" w14:paraId="520F59C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8DF66C" w14:textId="22B0FE00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334B93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E7250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84B3EC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F71C8D" w14:textId="59F4E2E3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1 016</w:t>
            </w:r>
          </w:p>
        </w:tc>
      </w:tr>
      <w:tr w:rsidR="000021F2" w:rsidRPr="00DE5331" w14:paraId="083B0161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F46AEF" w14:textId="7E673F50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 kreditram (lån i Riksgäldskontoret)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B7106B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FD982F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C42F9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61CE7B" w14:textId="24EEF62F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11 313</w:t>
            </w:r>
          </w:p>
        </w:tc>
      </w:tr>
      <w:tr w:rsidR="000021F2" w:rsidRPr="00DE5331" w14:paraId="1F7BE740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B09EA8" w14:textId="7A338129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C38A9E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A9A558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38E18F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31F475" w14:textId="0932BAC3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4 276</w:t>
            </w:r>
          </w:p>
        </w:tc>
      </w:tr>
      <w:tr w:rsidR="000021F2" w:rsidRPr="00DE5331" w14:paraId="6FC44724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63454F" w14:textId="2E0B7921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Förskotteringslån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66D758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60175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6B8227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6CD215" w14:textId="53D1ADF5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0021F2" w:rsidRPr="00DE5331" w14:paraId="7C25478B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EA3646" w14:textId="66227AE6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31018E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159488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EFE71F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824F34" w14:textId="49E15FBC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20 729</w:t>
            </w:r>
          </w:p>
        </w:tc>
      </w:tr>
      <w:tr w:rsidR="000021F2" w:rsidRPr="00DE5331" w14:paraId="4B33EAA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368E8A" w14:textId="15FA998C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järnvägar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072576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351E3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D44799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CB6D7B" w14:textId="452E22D2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14 293</w:t>
            </w:r>
          </w:p>
        </w:tc>
      </w:tr>
      <w:tr w:rsidR="000021F2" w:rsidRPr="00DE5331" w14:paraId="45A2812D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BE5393" w14:textId="7BB0B574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9903C0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318BF5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D2FA1E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2 057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D208A5" w14:textId="33FC936E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6 437</w:t>
            </w:r>
          </w:p>
        </w:tc>
      </w:tr>
      <w:tr w:rsidR="000021F2" w:rsidRPr="00DE5331" w14:paraId="4A0489C5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427005" w14:textId="662852C7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D02D09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5C751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05678C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623E7F" w14:textId="618C8071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20 729</w:t>
            </w:r>
          </w:p>
        </w:tc>
      </w:tr>
      <w:tr w:rsidR="000021F2" w:rsidRPr="00DE5331" w14:paraId="0C3FC507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261951" w14:textId="7DA9436C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A60E97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AB2B6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F6D3B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243CDD" w14:textId="516DD5A0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6 425</w:t>
            </w:r>
          </w:p>
        </w:tc>
      </w:tr>
      <w:tr w:rsidR="000021F2" w:rsidRPr="00DE5331" w14:paraId="57003139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764FC0" w14:textId="3650B649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DE20B0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98D2A9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D66541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F72981" w14:textId="0558AF7B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14 293</w:t>
            </w:r>
          </w:p>
        </w:tc>
      </w:tr>
      <w:tr w:rsidR="000021F2" w:rsidRPr="00DE5331" w14:paraId="554AF1AE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6D3F1C" w14:textId="5794DFC0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beredskapstillgångar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1AE220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61AE01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5D480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A15BC8" w14:textId="311A434E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</w:t>
            </w:r>
          </w:p>
        </w:tc>
      </w:tr>
      <w:tr w:rsidR="000021F2" w:rsidRPr="00DE5331" w14:paraId="543DA1EB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267AF3" w14:textId="52375DE7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4794D7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25F0C6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928849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8346BD" w14:textId="662FC8CD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20 729</w:t>
            </w:r>
          </w:p>
        </w:tc>
      </w:tr>
      <w:tr w:rsidR="000021F2" w:rsidRPr="00DE5331" w14:paraId="61B1F3D9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798584" w14:textId="109CB09A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1:2 Vidmakthållande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040E4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6 967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A517F5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94DB2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6 631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A78BFB" w14:textId="2C6DEFFE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20 560</w:t>
            </w:r>
          </w:p>
        </w:tc>
      </w:tr>
      <w:tr w:rsidR="000021F2" w:rsidRPr="00DE5331" w14:paraId="345106A8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E4B99B" w14:textId="17D0482F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B126C2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28A3D6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2244E7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BA04A6" w14:textId="1440DFA4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0021F2" w:rsidRPr="00DE5331" w14:paraId="4106725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793745" w14:textId="2DD9B6A7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4A1C8B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35EF77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308285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0BFD70" w14:textId="3CDAB836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75</w:t>
            </w:r>
          </w:p>
        </w:tc>
      </w:tr>
      <w:tr w:rsidR="000021F2" w:rsidRPr="00DE5331" w14:paraId="5CBB2488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5DB72B" w14:textId="50392F5C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48C99C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6B291C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14DCEF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6C746B" w14:textId="51F8C8B9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</w:t>
            </w:r>
          </w:p>
        </w:tc>
      </w:tr>
      <w:tr w:rsidR="000021F2" w:rsidRPr="00DE5331" w14:paraId="60FD89C5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756953" w14:textId="02F37C6B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56488E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35 514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2A3A4A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0B0665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011E8A" w14:textId="3EF2C81B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107 386</w:t>
            </w:r>
          </w:p>
        </w:tc>
      </w:tr>
      <w:tr w:rsidR="000021F2" w:rsidRPr="00DE5331" w14:paraId="7B5C8EF0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99B2B25" w14:textId="30AEDA20" w:rsidR="000021F2" w:rsidRPr="00DE5331" w:rsidRDefault="000021F2" w:rsidP="00002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D32FD0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DE24B0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3263E1" w14:textId="77777777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92E96D1" w14:textId="49B7F13F" w:rsidR="000021F2" w:rsidRPr="00DE5331" w:rsidRDefault="000021F2" w:rsidP="00002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105 008</w:t>
            </w:r>
          </w:p>
        </w:tc>
      </w:tr>
    </w:tbl>
    <w:p w14:paraId="71E2345C" w14:textId="7F9000AD" w:rsidR="00831481" w:rsidRDefault="00831481"/>
    <w:p w14:paraId="1C279EB2" w14:textId="221D4AE1" w:rsidR="00831481" w:rsidRDefault="00831481"/>
    <w:sectPr w:rsidR="00831481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567C" w14:textId="77777777" w:rsidR="00773196" w:rsidRDefault="007731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2DED" w14:textId="77777777" w:rsidR="00773196" w:rsidRDefault="007731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ACCF" w14:textId="77777777" w:rsidR="00773196" w:rsidRDefault="007731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99B7" w14:textId="77777777" w:rsidR="00773196" w:rsidRDefault="007731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7AA5" w14:textId="77777777" w:rsidR="00773196" w:rsidRDefault="007731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02002A84" w:rsidR="00C610F4" w:rsidRDefault="00C610F4">
    <w:pPr>
      <w:pStyle w:val="Sidhuvud"/>
    </w:pPr>
    <w:r>
      <w:t xml:space="preserve">Bilaga </w:t>
    </w:r>
    <w:r w:rsidR="00773196">
      <w:t>2</w:t>
    </w:r>
    <w:r>
      <w:t xml:space="preserve"> </w:t>
    </w:r>
    <w:r w:rsidR="00563723">
      <w:t xml:space="preserve">till </w:t>
    </w:r>
    <w:r w:rsidR="00736236">
      <w:t>beslut II 6 vid regeringssammanträde den 30 november 2023, LI2023/03707 m.fl.</w:t>
    </w:r>
    <w:r w:rsidR="008314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28994624">
    <w:abstractNumId w:val="20"/>
  </w:num>
  <w:num w:numId="2" w16cid:durableId="1627589219">
    <w:abstractNumId w:val="27"/>
  </w:num>
  <w:num w:numId="3" w16cid:durableId="174197589">
    <w:abstractNumId w:val="4"/>
  </w:num>
  <w:num w:numId="4" w16cid:durableId="830021791">
    <w:abstractNumId w:val="1"/>
  </w:num>
  <w:num w:numId="5" w16cid:durableId="869613587">
    <w:abstractNumId w:val="5"/>
  </w:num>
  <w:num w:numId="6" w16cid:durableId="1372418763">
    <w:abstractNumId w:val="3"/>
  </w:num>
  <w:num w:numId="7" w16cid:durableId="1125008012">
    <w:abstractNumId w:val="18"/>
  </w:num>
  <w:num w:numId="8" w16cid:durableId="2042700063">
    <w:abstractNumId w:val="16"/>
  </w:num>
  <w:num w:numId="9" w16cid:durableId="1620409519">
    <w:abstractNumId w:val="8"/>
  </w:num>
  <w:num w:numId="10" w16cid:durableId="1054085156">
    <w:abstractNumId w:val="13"/>
  </w:num>
  <w:num w:numId="11" w16cid:durableId="483544180">
    <w:abstractNumId w:val="17"/>
  </w:num>
  <w:num w:numId="12" w16cid:durableId="135537058">
    <w:abstractNumId w:val="32"/>
  </w:num>
  <w:num w:numId="13" w16cid:durableId="1083529708">
    <w:abstractNumId w:val="25"/>
  </w:num>
  <w:num w:numId="14" w16cid:durableId="954412544">
    <w:abstractNumId w:val="9"/>
  </w:num>
  <w:num w:numId="15" w16cid:durableId="765922088">
    <w:abstractNumId w:val="7"/>
  </w:num>
  <w:num w:numId="16" w16cid:durableId="1354109803">
    <w:abstractNumId w:val="29"/>
  </w:num>
  <w:num w:numId="17" w16cid:durableId="267394939">
    <w:abstractNumId w:val="26"/>
  </w:num>
  <w:num w:numId="18" w16cid:durableId="1039621433">
    <w:abstractNumId w:val="6"/>
  </w:num>
  <w:num w:numId="19" w16cid:durableId="821459801">
    <w:abstractNumId w:val="0"/>
  </w:num>
  <w:num w:numId="20" w16cid:durableId="1168715922">
    <w:abstractNumId w:val="2"/>
  </w:num>
  <w:num w:numId="21" w16cid:durableId="318729487">
    <w:abstractNumId w:val="15"/>
  </w:num>
  <w:num w:numId="22" w16cid:durableId="1632250127">
    <w:abstractNumId w:val="10"/>
  </w:num>
  <w:num w:numId="23" w16cid:durableId="1345522009">
    <w:abstractNumId w:val="22"/>
  </w:num>
  <w:num w:numId="24" w16cid:durableId="1635869570">
    <w:abstractNumId w:val="23"/>
  </w:num>
  <w:num w:numId="25" w16cid:durableId="1653172659">
    <w:abstractNumId w:val="33"/>
  </w:num>
  <w:num w:numId="26" w16cid:durableId="1138378846">
    <w:abstractNumId w:val="19"/>
  </w:num>
  <w:num w:numId="27" w16cid:durableId="1135609131">
    <w:abstractNumId w:val="30"/>
  </w:num>
  <w:num w:numId="28" w16cid:durableId="2082217119">
    <w:abstractNumId w:val="14"/>
  </w:num>
  <w:num w:numId="29" w16cid:durableId="114368632">
    <w:abstractNumId w:val="12"/>
  </w:num>
  <w:num w:numId="30" w16cid:durableId="1571306755">
    <w:abstractNumId w:val="31"/>
  </w:num>
  <w:num w:numId="31" w16cid:durableId="57897570">
    <w:abstractNumId w:val="11"/>
  </w:num>
  <w:num w:numId="32" w16cid:durableId="378670502">
    <w:abstractNumId w:val="24"/>
  </w:num>
  <w:num w:numId="33" w16cid:durableId="1700201011">
    <w:abstractNumId w:val="28"/>
  </w:num>
  <w:num w:numId="34" w16cid:durableId="576289524">
    <w:abstractNumId w:val="34"/>
  </w:num>
  <w:num w:numId="35" w16cid:durableId="789863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21F2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3723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6236"/>
    <w:rsid w:val="00750C93"/>
    <w:rsid w:val="00757B3B"/>
    <w:rsid w:val="00773075"/>
    <w:rsid w:val="00773196"/>
    <w:rsid w:val="00782B3F"/>
    <w:rsid w:val="0079641B"/>
    <w:rsid w:val="007979EC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375E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5331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2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4E745-D3B8-48EA-861C-C6E5FF2F5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4ECC8-4139-4092-80EA-96957C9C37C2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4</cp:revision>
  <dcterms:created xsi:type="dcterms:W3CDTF">2023-11-23T11:43:00Z</dcterms:created>
  <dcterms:modified xsi:type="dcterms:W3CDTF">2023-12-04T10:01:00Z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