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080F411" w:rsidR="00CF717A" w:rsidRPr="001F3AF4" w:rsidRDefault="001F3AF4" w:rsidP="001F3AF4">
      <w:pPr>
        <w:pStyle w:val="Brdtext"/>
        <w:rPr>
          <w:b/>
          <w:bCs/>
          <w:i/>
          <w:iCs/>
        </w:rPr>
      </w:pPr>
      <w:r w:rsidRPr="001F3AF4">
        <w:rPr>
          <w:b/>
          <w:bCs/>
          <w:i/>
          <w:iCs/>
        </w:rPr>
        <w:t>Tidigare givna uppdrag i regleringsbrev eller särskilda regeringsbeslut</w:t>
      </w:r>
    </w:p>
    <w:p w14:paraId="4C5CEFE1" w14:textId="77777777" w:rsidR="00206B7D" w:rsidRPr="00206B7D" w:rsidRDefault="00206B7D" w:rsidP="00206B7D">
      <w:pPr>
        <w:pStyle w:val="Brdtext"/>
      </w:pP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36303643" w:rsidR="003E527F" w:rsidRPr="001F3AF4" w:rsidRDefault="001F3AF4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U</w:t>
            </w:r>
            <w:r w:rsidR="003E527F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ppdrag</w:t>
            </w:r>
          </w:p>
          <w:p w14:paraId="2DDA2CB5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5F1E2B7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Beslut om uppdraget</w:t>
            </w:r>
          </w:p>
        </w:tc>
        <w:tc>
          <w:tcPr>
            <w:tcW w:w="3003" w:type="dxa"/>
          </w:tcPr>
          <w:p w14:paraId="4B933A7B" w14:textId="72E29710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R</w:t>
            </w:r>
            <w:r w:rsidR="001F3AF4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edovisnings</w:t>
            </w: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tidpunkt</w:t>
            </w:r>
          </w:p>
        </w:tc>
      </w:tr>
      <w:tr w:rsidR="00CA341C" w:rsidRPr="003E527F" w14:paraId="0C063104" w14:textId="77777777" w:rsidTr="003E527F">
        <w:tc>
          <w:tcPr>
            <w:tcW w:w="3680" w:type="dxa"/>
          </w:tcPr>
          <w:p w14:paraId="31C25041" w14:textId="1ED88BB2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att ö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verföra uppgifter om beviljade forskningsansökningar till Vetenskapsrådet</w:t>
            </w:r>
          </w:p>
        </w:tc>
        <w:tc>
          <w:tcPr>
            <w:tcW w:w="2377" w:type="dxa"/>
          </w:tcPr>
          <w:p w14:paraId="00B77D56" w14:textId="45CA02B6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t xml:space="preserve"> 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M2015/04303</w:t>
            </w:r>
          </w:p>
        </w:tc>
        <w:tc>
          <w:tcPr>
            <w:tcW w:w="3003" w:type="dxa"/>
          </w:tcPr>
          <w:p w14:paraId="1A500CC2" w14:textId="0AB6250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Ingen rapportering krävs</w:t>
            </w:r>
          </w:p>
        </w:tc>
      </w:tr>
      <w:tr w:rsidR="00CA341C" w:rsidRPr="003E527F" w14:paraId="2F0A21A3" w14:textId="77777777" w:rsidTr="003E527F">
        <w:tc>
          <w:tcPr>
            <w:tcW w:w="3680" w:type="dxa"/>
          </w:tcPr>
          <w:p w14:paraId="03BCA650" w14:textId="13BBC62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 inrätta tioåriga nationella forskningsprogram om klimat respektive hållbar samhällsbyggnad</w:t>
            </w:r>
          </w:p>
        </w:tc>
        <w:tc>
          <w:tcPr>
            <w:tcW w:w="2377" w:type="dxa"/>
          </w:tcPr>
          <w:p w14:paraId="7745067A" w14:textId="46EFD96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U2017/02404 och M2017/01282</w:t>
            </w:r>
          </w:p>
        </w:tc>
        <w:tc>
          <w:tcPr>
            <w:tcW w:w="3003" w:type="dxa"/>
          </w:tcPr>
          <w:p w14:paraId="2E167819" w14:textId="3AA2F55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Årligen 1 mars</w:t>
            </w:r>
          </w:p>
        </w:tc>
      </w:tr>
      <w:tr w:rsidR="00CA341C" w:rsidRPr="003E527F" w14:paraId="7008F368" w14:textId="77777777" w:rsidTr="003E527F">
        <w:tc>
          <w:tcPr>
            <w:tcW w:w="3680" w:type="dxa"/>
          </w:tcPr>
          <w:p w14:paraId="649330D1" w14:textId="0CEC252F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att, inom ramen för livsmedelsstrategin, inrätta ett tioårigt nationellt forskningsprogram för livsmedel</w:t>
            </w:r>
          </w:p>
        </w:tc>
        <w:tc>
          <w:tcPr>
            <w:tcW w:w="2377" w:type="dxa"/>
          </w:tcPr>
          <w:p w14:paraId="7DC4B99F" w14:textId="2F16421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N2017/03897, N2019/03246</w:t>
            </w:r>
          </w:p>
        </w:tc>
        <w:tc>
          <w:tcPr>
            <w:tcW w:w="3003" w:type="dxa"/>
          </w:tcPr>
          <w:p w14:paraId="7F11FC4C" w14:textId="663E7F4C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Årligen 1 mars</w:t>
            </w:r>
          </w:p>
        </w:tc>
      </w:tr>
      <w:tr w:rsidR="00CA341C" w:rsidRPr="003E527F" w14:paraId="5613D515" w14:textId="77777777" w:rsidTr="003E527F">
        <w:tc>
          <w:tcPr>
            <w:tcW w:w="3680" w:type="dxa"/>
          </w:tcPr>
          <w:p w14:paraId="18186567" w14:textId="27056B6B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Rådet för hållbara städer</w:t>
            </w:r>
          </w:p>
        </w:tc>
        <w:tc>
          <w:tcPr>
            <w:tcW w:w="2377" w:type="dxa"/>
          </w:tcPr>
          <w:p w14:paraId="7AF6DBD5" w14:textId="3A9096C8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M2017/03234, M2017/03235, Fi2019/04160 och Fi2022/00907</w:t>
            </w:r>
          </w:p>
        </w:tc>
        <w:tc>
          <w:tcPr>
            <w:tcW w:w="3003" w:type="dxa"/>
          </w:tcPr>
          <w:p w14:paraId="6B5C7C27" w14:textId="68B63015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31 december 2030</w:t>
            </w:r>
          </w:p>
        </w:tc>
      </w:tr>
      <w:tr w:rsidR="00CA341C" w:rsidRPr="003E527F" w14:paraId="44E35DE8" w14:textId="77777777" w:rsidTr="003E527F">
        <w:tc>
          <w:tcPr>
            <w:tcW w:w="3680" w:type="dxa"/>
          </w:tcPr>
          <w:p w14:paraId="0285AFD8" w14:textId="389E55C6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att fortsatt ta emot nyanlända arbetssökande för praktik 2021–2023</w:t>
            </w:r>
          </w:p>
        </w:tc>
        <w:tc>
          <w:tcPr>
            <w:tcW w:w="2377" w:type="dxa"/>
          </w:tcPr>
          <w:p w14:paraId="5DB7931C" w14:textId="1E687CE1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6693885E" w14:textId="7EB88048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15 februari 2024 till Statskontoret</w:t>
            </w:r>
          </w:p>
        </w:tc>
      </w:tr>
      <w:tr w:rsidR="00CA341C" w:rsidRPr="003E527F" w14:paraId="3C0123FC" w14:textId="77777777" w:rsidTr="003E527F">
        <w:tc>
          <w:tcPr>
            <w:tcW w:w="3680" w:type="dxa"/>
          </w:tcPr>
          <w:p w14:paraId="75867515" w14:textId="6B4E0B19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377" w:type="dxa"/>
          </w:tcPr>
          <w:p w14:paraId="4246ABA0" w14:textId="39D15EBE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2C3302DA" w14:textId="606356C0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15 februari 2024 till Statskontoret</w:t>
            </w:r>
          </w:p>
        </w:tc>
      </w:tr>
      <w:tr w:rsidR="00CA341C" w:rsidRPr="003E527F" w14:paraId="0BE5C8F0" w14:textId="77777777" w:rsidTr="003E527F">
        <w:tc>
          <w:tcPr>
            <w:tcW w:w="3680" w:type="dxa"/>
          </w:tcPr>
          <w:p w14:paraId="3E431C64" w14:textId="6BA12C5F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inrätta och vara värd för en nationell kommitté för FN:s årtionde för havsforskning</w:t>
            </w:r>
          </w:p>
        </w:tc>
        <w:tc>
          <w:tcPr>
            <w:tcW w:w="2377" w:type="dxa"/>
          </w:tcPr>
          <w:p w14:paraId="2FA50564" w14:textId="5A2C953E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M2021/00704</w:t>
            </w:r>
          </w:p>
        </w:tc>
        <w:tc>
          <w:tcPr>
            <w:tcW w:w="3003" w:type="dxa"/>
          </w:tcPr>
          <w:p w14:paraId="68CC97BB" w14:textId="7343765F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CA341C" w:rsidRPr="003E527F" w14:paraId="0650DA0A" w14:textId="77777777" w:rsidTr="003E527F">
        <w:tc>
          <w:tcPr>
            <w:tcW w:w="3680" w:type="dxa"/>
          </w:tcPr>
          <w:p w14:paraId="0AEA2F64" w14:textId="01A82734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nationellt forskningsprogram för hav och vatten</w:t>
            </w:r>
          </w:p>
        </w:tc>
        <w:tc>
          <w:tcPr>
            <w:tcW w:w="2377" w:type="dxa"/>
          </w:tcPr>
          <w:p w14:paraId="5528D922" w14:textId="3EEE35FD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U2017/02404 och M2021/01625</w:t>
            </w:r>
          </w:p>
        </w:tc>
        <w:tc>
          <w:tcPr>
            <w:tcW w:w="3003" w:type="dxa"/>
          </w:tcPr>
          <w:p w14:paraId="1B1EC3F9" w14:textId="47F0D10F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Årligen 1 mars</w:t>
            </w:r>
          </w:p>
        </w:tc>
      </w:tr>
      <w:tr w:rsidR="00CA341C" w:rsidRPr="003E527F" w14:paraId="5B4C52C7" w14:textId="77777777" w:rsidTr="003E527F">
        <w:tc>
          <w:tcPr>
            <w:tcW w:w="3680" w:type="dxa"/>
          </w:tcPr>
          <w:p w14:paraId="52A6D101" w14:textId="500CE69C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utveckla arbetet med strategiska innovationsprogram för transformativ omställning och hållbar utveckling</w:t>
            </w:r>
          </w:p>
        </w:tc>
        <w:tc>
          <w:tcPr>
            <w:tcW w:w="2377" w:type="dxa"/>
          </w:tcPr>
          <w:p w14:paraId="64ACEBC7" w14:textId="3422C5F4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N2021/02502</w:t>
            </w:r>
          </w:p>
        </w:tc>
        <w:tc>
          <w:tcPr>
            <w:tcW w:w="3003" w:type="dxa"/>
          </w:tcPr>
          <w:p w14:paraId="58DE1805" w14:textId="63389CCC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CA341C" w:rsidRPr="003E527F" w14:paraId="6D43B240" w14:textId="77777777" w:rsidTr="003E527F">
        <w:tc>
          <w:tcPr>
            <w:tcW w:w="3680" w:type="dxa"/>
          </w:tcPr>
          <w:p w14:paraId="106104D8" w14:textId="200DD2FB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en internationell utvärdering av svensk förvaltning av europeisk ål</w:t>
            </w:r>
          </w:p>
        </w:tc>
        <w:tc>
          <w:tcPr>
            <w:tcW w:w="2377" w:type="dxa"/>
          </w:tcPr>
          <w:p w14:paraId="7503845E" w14:textId="1B26C6CC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N2022/01282</w:t>
            </w:r>
          </w:p>
        </w:tc>
        <w:tc>
          <w:tcPr>
            <w:tcW w:w="3003" w:type="dxa"/>
          </w:tcPr>
          <w:p w14:paraId="22FA094E" w14:textId="60A0A6FD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31 december 2024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0F6349DB" w:rsidR="003E527F" w:rsidRDefault="003E527F" w:rsidP="003E527F">
    <w:pPr>
      <w:pStyle w:val="Sidhuvud"/>
      <w:jc w:val="right"/>
    </w:pPr>
    <w:r>
      <w:t xml:space="preserve">Bilaga </w:t>
    </w:r>
    <w:r w:rsidR="002D4C6D">
      <w:t>1</w:t>
    </w:r>
    <w:r>
      <w:t xml:space="preserve"> till regeringsbeslut 2023–12–</w:t>
    </w:r>
    <w:r w:rsidR="008400EE">
      <w:t>20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3AF4"/>
    <w:rsid w:val="001F4302"/>
    <w:rsid w:val="00204079"/>
    <w:rsid w:val="00206B7D"/>
    <w:rsid w:val="00211B4E"/>
    <w:rsid w:val="00213258"/>
    <w:rsid w:val="00222258"/>
    <w:rsid w:val="00223AD6"/>
    <w:rsid w:val="00225054"/>
    <w:rsid w:val="00233D52"/>
    <w:rsid w:val="00260D2D"/>
    <w:rsid w:val="00281106"/>
    <w:rsid w:val="00282D27"/>
    <w:rsid w:val="00292420"/>
    <w:rsid w:val="002A3968"/>
    <w:rsid w:val="002B2EA2"/>
    <w:rsid w:val="002D4C6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00EE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7600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341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2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HEK6HJ6Z3E2X-773937770-7539</_dlc_DocId>
    <_dlc_DocIdUrl xmlns="113ebbd8-4892-4e50-a6e6-d9cebc31fe4c">
      <Url>https://dhs.sp.regeringskansliet.se/yta/kn-Ke/_layouts/15/DocIdRedir.aspx?ID=HEK6HJ6Z3E2X-773937770-7539</Url>
      <Description>HEK6HJ6Z3E2X-773937770-7539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78145E083F82644B6A4AD2D32CE5DAF" ma:contentTypeVersion="42" ma:contentTypeDescription="Skapa nytt dokument med möjlighet att välja RK-mall" ma:contentTypeScope="" ma:versionID="4d3045cef8d1dae2621bec31da9290a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113ebbd8-4892-4e50-a6e6-d9cebc31fe4c" targetNamespace="http://schemas.microsoft.com/office/2006/metadata/properties" ma:root="true" ma:fieldsID="ca7743507fc815bd3dbffa0fd7c970e1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E689C5-E022-4A1D-9097-AA6E14EB6F84}">
  <ds:schemaRefs>
    <ds:schemaRef ds:uri="http://schemas.microsoft.com/office/infopath/2007/PartnerControls"/>
    <ds:schemaRef ds:uri="9c9941df-7074-4a92-bf99-225d24d78d61"/>
    <ds:schemaRef ds:uri="113ebbd8-4892-4e50-a6e6-d9cebc31fe4c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2469A9E-7799-4116-8A13-77830999FD4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3A2DA437-CC39-4462-AB19-F3086B049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Lars Berg</cp:lastModifiedBy>
  <cp:revision>2</cp:revision>
  <dcterms:created xsi:type="dcterms:W3CDTF">2023-12-20T10:04:00Z</dcterms:created>
  <dcterms:modified xsi:type="dcterms:W3CDTF">2023-12-20T10:04:00Z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0x010100BBA312BF02777149882D207184EC35C03200A78145E083F82644B6A4AD2D32CE5DAF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03e32590-936f-47cc-9e03-7816797dea13</vt:lpwstr>
  </property>
</Properties>
</file>