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FDAFB" w14:textId="5286FF98" w:rsidR="004E12D2" w:rsidRDefault="002803BF" w:rsidP="004E12D2">
      <w:pPr>
        <w:pStyle w:val="Rubrik"/>
      </w:pPr>
      <w:r>
        <w:t>P</w:t>
      </w:r>
      <w:r w:rsidR="004E12D2">
        <w:t xml:space="preserve">ågående </w:t>
      </w:r>
      <w:r w:rsidR="00CD6D9F">
        <w:t xml:space="preserve">regeringsuppdrag </w:t>
      </w:r>
      <w:r w:rsidR="00EF46E7">
        <w:t xml:space="preserve">och återrapporteringskrav </w:t>
      </w:r>
      <w:r w:rsidR="00CD6D9F">
        <w:t xml:space="preserve">för </w:t>
      </w:r>
      <w:r w:rsidR="00143718">
        <w:t>Affärsverket svenska kraftnät</w:t>
      </w:r>
      <w:r w:rsidR="00EF46E7">
        <w:t xml:space="preserve"> </w:t>
      </w:r>
      <w:r w:rsidR="00CD6D9F">
        <w:t xml:space="preserve">per den </w:t>
      </w:r>
      <w:r w:rsidR="00985615">
        <w:t>1</w:t>
      </w:r>
      <w:r w:rsidR="00CD6D9F">
        <w:t xml:space="preserve"> januari 20</w:t>
      </w:r>
      <w:r w:rsidR="00610E22">
        <w:t>2</w:t>
      </w:r>
      <w:r w:rsidR="00985615">
        <w:t>4</w:t>
      </w:r>
      <w:r w:rsidR="004E12D2">
        <w:t xml:space="preserve"> </w:t>
      </w:r>
    </w:p>
    <w:p w14:paraId="6F676391" w14:textId="1B48A151" w:rsidR="0076451B" w:rsidRPr="0076451B" w:rsidRDefault="0076451B" w:rsidP="0076451B">
      <w:pPr>
        <w:pStyle w:val="Brdtext"/>
        <w:ind w:left="720"/>
        <w:rPr>
          <w:b/>
        </w:rPr>
      </w:pPr>
      <w:r w:rsidRPr="0076451B">
        <w:rPr>
          <w:b/>
        </w:rPr>
        <w:t>Uppdrag givna i</w:t>
      </w:r>
      <w:r w:rsidR="00852CCF">
        <w:rPr>
          <w:b/>
        </w:rPr>
        <w:t xml:space="preserve"> tidigare</w:t>
      </w:r>
      <w:r w:rsidRPr="0076451B">
        <w:rPr>
          <w:b/>
        </w:rPr>
        <w:t xml:space="preserve"> regleringsbrev: </w:t>
      </w:r>
    </w:p>
    <w:p w14:paraId="1867A505" w14:textId="1747DCCC" w:rsidR="008C5211" w:rsidRDefault="008C5211" w:rsidP="00947AC7">
      <w:pPr>
        <w:pStyle w:val="Brdtext"/>
        <w:numPr>
          <w:ilvl w:val="0"/>
          <w:numId w:val="44"/>
        </w:numPr>
      </w:pPr>
      <w:r>
        <w:t xml:space="preserve">Uppdrag </w:t>
      </w:r>
      <w:r w:rsidR="0059524D">
        <w:t>om särskild redovisning av minskade utsläpp från tjänsteresor</w:t>
      </w:r>
      <w:r w:rsidR="00085CE7">
        <w:t>2022 (I2021/03311)</w:t>
      </w:r>
      <w:r w:rsidR="004C3E09">
        <w:t xml:space="preserve"> </w:t>
      </w:r>
    </w:p>
    <w:p w14:paraId="377E19DB" w14:textId="79BA90FC" w:rsidR="007578BC" w:rsidRDefault="007578BC" w:rsidP="00947AC7">
      <w:pPr>
        <w:pStyle w:val="Brdtext"/>
        <w:numPr>
          <w:ilvl w:val="0"/>
          <w:numId w:val="44"/>
        </w:numPr>
      </w:pPr>
      <w:r>
        <w:t>Utvidga transmissionsnätet till Gotland (I2022/02377)</w:t>
      </w:r>
    </w:p>
    <w:p w14:paraId="05591B52" w14:textId="62FDC217" w:rsidR="007671BE" w:rsidRDefault="007671BE" w:rsidP="00947AC7">
      <w:pPr>
        <w:pStyle w:val="Brdtext"/>
        <w:numPr>
          <w:ilvl w:val="0"/>
          <w:numId w:val="44"/>
        </w:numPr>
      </w:pPr>
      <w:r w:rsidRPr="007671BE">
        <w:t>Affärsverket svenska kraftnät ska inom sitt ansvarområde verka för att aktörer med uppgifter inom samhällets krisberedskap ansluter sig till och använder sig av det gemensamma radiokommunikationssystemet Rakel</w:t>
      </w:r>
      <w:r>
        <w:t xml:space="preserve"> (I2022/02377)</w:t>
      </w:r>
    </w:p>
    <w:p w14:paraId="742E96D6" w14:textId="3F9B7BDD" w:rsidR="00D651FE" w:rsidRPr="00D651FE" w:rsidRDefault="00D651FE" w:rsidP="00A607DC">
      <w:pPr>
        <w:pStyle w:val="Brdtext"/>
        <w:ind w:left="720"/>
      </w:pPr>
      <w:r w:rsidRPr="00D651FE">
        <w:rPr>
          <w:rFonts w:cs="Helvetica"/>
          <w:b/>
          <w:color w:val="333333"/>
        </w:rPr>
        <w:t>U</w:t>
      </w:r>
      <w:r w:rsidR="0068214A" w:rsidRPr="00D651FE">
        <w:rPr>
          <w:b/>
        </w:rPr>
        <w:t xml:space="preserve">ppdrag </w:t>
      </w:r>
      <w:r w:rsidRPr="00D651FE">
        <w:rPr>
          <w:b/>
        </w:rPr>
        <w:t xml:space="preserve">givna genom särskilda regeringsbeslut </w:t>
      </w:r>
      <w:r w:rsidR="0068214A" w:rsidRPr="00D651FE">
        <w:rPr>
          <w:b/>
        </w:rPr>
        <w:t xml:space="preserve"> </w:t>
      </w:r>
    </w:p>
    <w:p w14:paraId="477F899E" w14:textId="21B3D09F" w:rsidR="0089742B" w:rsidRPr="00155E61" w:rsidRDefault="00155E61" w:rsidP="0089742B">
      <w:pPr>
        <w:pStyle w:val="Brdtext"/>
        <w:numPr>
          <w:ilvl w:val="0"/>
          <w:numId w:val="44"/>
        </w:numPr>
      </w:pPr>
      <w:r w:rsidRPr="00221198">
        <w:rPr>
          <w:noProof/>
        </w:rPr>
        <w:t>Anvisningar för det civila försvaret. Årlig redovisning senast den 1</w:t>
      </w:r>
      <w:r w:rsidR="000C5EBA">
        <w:rPr>
          <w:noProof/>
        </w:rPr>
        <w:t> </w:t>
      </w:r>
      <w:r w:rsidRPr="00221198">
        <w:rPr>
          <w:noProof/>
        </w:rPr>
        <w:t>oktober t.o.m. 2025 (Ju2020/04658(delvis))</w:t>
      </w:r>
      <w:r w:rsidR="0089742B" w:rsidRPr="00155E61">
        <w:t xml:space="preserve"> </w:t>
      </w:r>
    </w:p>
    <w:p w14:paraId="7DC61051" w14:textId="386D31CD" w:rsidR="00F744BA" w:rsidRDefault="00F744BA" w:rsidP="00F744BA">
      <w:pPr>
        <w:pStyle w:val="Brdtext"/>
        <w:numPr>
          <w:ilvl w:val="0"/>
          <w:numId w:val="44"/>
        </w:numPr>
      </w:pPr>
      <w:r w:rsidRPr="004F2FC2">
        <w:t>Uppdrag att fortsatt ta emot personer med funktionsnedsättning som medför nedsatt arbetsförmåga för praktik 2021–2023</w:t>
      </w:r>
      <w:r>
        <w:t xml:space="preserve"> beslutades den 10 december 2020 (</w:t>
      </w:r>
      <w:r w:rsidRPr="003963F4">
        <w:t>A2020/02583</w:t>
      </w:r>
      <w:r>
        <w:t>)</w:t>
      </w:r>
    </w:p>
    <w:p w14:paraId="0052AF22" w14:textId="02CE668A" w:rsidR="00E85E74" w:rsidRDefault="00F744BA" w:rsidP="00F744BA">
      <w:pPr>
        <w:pStyle w:val="Brdtext"/>
        <w:numPr>
          <w:ilvl w:val="0"/>
          <w:numId w:val="44"/>
        </w:numPr>
      </w:pPr>
      <w:r>
        <w:t>U</w:t>
      </w:r>
      <w:r w:rsidRPr="0021263A">
        <w:t>ppdrag till statliga myndigheter att fortsatt ta emot nyanlända arbetssökande för praktik 2021</w:t>
      </w:r>
      <w:r>
        <w:noBreakHyphen/>
      </w:r>
      <w:r w:rsidRPr="0021263A">
        <w:t>2023</w:t>
      </w:r>
      <w:r>
        <w:t xml:space="preserve"> beslutade den 10 december 2020 (Fi2020/04960)</w:t>
      </w:r>
      <w:r w:rsidR="006A53F0">
        <w:t xml:space="preserve"> </w:t>
      </w:r>
    </w:p>
    <w:p w14:paraId="1E3B6D1C" w14:textId="4EF58EC3" w:rsidR="00EC7B14" w:rsidRDefault="007671BE" w:rsidP="00F56DA0">
      <w:pPr>
        <w:pStyle w:val="Brdtext"/>
        <w:numPr>
          <w:ilvl w:val="0"/>
          <w:numId w:val="44"/>
        </w:numPr>
      </w:pPr>
      <w:bookmarkStart w:id="0" w:name="_Hlk119584017"/>
      <w:r w:rsidRPr="007671BE">
        <w:lastRenderedPageBreak/>
        <w:t>Genomföra en myndighetsgemensam uppföljning av samhällets elektrifiering</w:t>
      </w:r>
      <w:r>
        <w:t xml:space="preserve">. </w:t>
      </w:r>
      <w:r w:rsidR="009869B4">
        <w:t>Uppföljningen ska vara en del av myndighetens årliga verksamhetsplan (I2022/01060)</w:t>
      </w:r>
      <w:bookmarkStart w:id="1" w:name="_Hlk149552010"/>
    </w:p>
    <w:p w14:paraId="3D72A276" w14:textId="6F9E6B97" w:rsidR="00362B9F" w:rsidRDefault="00362B9F" w:rsidP="00F56DA0">
      <w:pPr>
        <w:pStyle w:val="Brdtext"/>
        <w:numPr>
          <w:ilvl w:val="0"/>
          <w:numId w:val="44"/>
        </w:numPr>
      </w:pPr>
      <w:r w:rsidRPr="00362B9F">
        <w:t>Affärsverket svenska kraftnät ska årligen redovisa hur myndigheten har arbetat med jämställdhetsintegrering enligt den inriktning för perioden 2023–2025 som redovisades till Regeringskansliet (Infrastrukturdepartementet) i december 2022</w:t>
      </w:r>
      <w:r>
        <w:t xml:space="preserve"> (I2022/01458, I2022/01383</w:t>
      </w:r>
      <w:r w:rsidR="009277E6">
        <w:t xml:space="preserve"> och KN2023/01372</w:t>
      </w:r>
      <w:r>
        <w:t>)</w:t>
      </w:r>
      <w:r w:rsidR="009277E6">
        <w:t xml:space="preserve"> //RB23// </w:t>
      </w:r>
      <w:r w:rsidR="009277E6" w:rsidRPr="009277E6">
        <w:t>I2022/02377</w:t>
      </w:r>
    </w:p>
    <w:bookmarkEnd w:id="1"/>
    <w:p w14:paraId="010A02AE" w14:textId="34C8686A" w:rsidR="007578BC" w:rsidRDefault="007578BC" w:rsidP="00EC7B14">
      <w:pPr>
        <w:pStyle w:val="Brdtext"/>
        <w:numPr>
          <w:ilvl w:val="0"/>
          <w:numId w:val="44"/>
        </w:numPr>
      </w:pPr>
      <w:r>
        <w:t>Uppdrag att lämna förslag till norm för driftsäkerhet i fredstida normalläge (KN2023/03507)</w:t>
      </w:r>
    </w:p>
    <w:p w14:paraId="075A845A" w14:textId="6D00E5B2" w:rsidR="007671BE" w:rsidRDefault="007671BE" w:rsidP="00EC7B14">
      <w:pPr>
        <w:pStyle w:val="Brdtext"/>
        <w:numPr>
          <w:ilvl w:val="0"/>
          <w:numId w:val="44"/>
        </w:numPr>
      </w:pPr>
      <w:r w:rsidRPr="007671BE">
        <w:t>Uppdrag att effektivisera processen för anslutning till transmissionsnätet</w:t>
      </w:r>
      <w:r>
        <w:t xml:space="preserve"> (KN2023/03425)</w:t>
      </w:r>
    </w:p>
    <w:p w14:paraId="71F738BB" w14:textId="77777777" w:rsidR="00E0338D" w:rsidRDefault="00E0338D" w:rsidP="00EC7B14">
      <w:pPr>
        <w:pStyle w:val="Brdtext"/>
        <w:numPr>
          <w:ilvl w:val="0"/>
          <w:numId w:val="44"/>
        </w:numPr>
      </w:pPr>
      <w:r w:rsidRPr="00E0338D">
        <w:t>Uppdrag att ta fram en kompensationsmodell för kostnader för elleverantörer vid aktivering av efterfrågeflex</w:t>
      </w:r>
      <w:r>
        <w:t>ibilitet (KN2023/03647)</w:t>
      </w:r>
    </w:p>
    <w:p w14:paraId="5678C18B" w14:textId="7D4CA5CE" w:rsidR="007671BE" w:rsidRDefault="00E0338D" w:rsidP="00EC7B14">
      <w:pPr>
        <w:pStyle w:val="Brdtext"/>
        <w:numPr>
          <w:ilvl w:val="0"/>
          <w:numId w:val="44"/>
        </w:numPr>
      </w:pPr>
      <w:r>
        <w:t xml:space="preserve"> </w:t>
      </w:r>
      <w:r w:rsidRPr="00E0338D">
        <w:t>Uppdrag att genomföra en bedömning av resurstillräcklighet för svensk elförsörjning</w:t>
      </w:r>
      <w:r>
        <w:t xml:space="preserve"> (KN2023/03908)</w:t>
      </w:r>
    </w:p>
    <w:p w14:paraId="0081BA8A" w14:textId="68E0B374" w:rsidR="008653F1" w:rsidRDefault="008653F1" w:rsidP="00EC7B14">
      <w:pPr>
        <w:pStyle w:val="Brdtext"/>
        <w:numPr>
          <w:ilvl w:val="0"/>
          <w:numId w:val="44"/>
        </w:numPr>
      </w:pPr>
      <w:r>
        <w:t>Uppdrag om analys av civilplikt inom elförsörjningen (KN2023/04096)</w:t>
      </w:r>
    </w:p>
    <w:bookmarkEnd w:id="0"/>
    <w:p w14:paraId="45C747E4" w14:textId="77777777" w:rsidR="00563762" w:rsidRPr="00563762" w:rsidRDefault="00563762" w:rsidP="00B93B98">
      <w:pPr>
        <w:pStyle w:val="Brdtext"/>
        <w:ind w:left="720"/>
      </w:pPr>
    </w:p>
    <w:sectPr w:rsidR="00563762" w:rsidRPr="00563762" w:rsidSect="008A1F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1CF7" w14:textId="77777777" w:rsidR="008A1F87" w:rsidRDefault="008A1F87" w:rsidP="00A87A54">
      <w:pPr>
        <w:spacing w:after="0" w:line="240" w:lineRule="auto"/>
      </w:pPr>
      <w:r>
        <w:separator/>
      </w:r>
    </w:p>
  </w:endnote>
  <w:endnote w:type="continuationSeparator" w:id="0">
    <w:p w14:paraId="51014B92" w14:textId="77777777" w:rsidR="008A1F87" w:rsidRDefault="008A1F87" w:rsidP="00A87A54">
      <w:pPr>
        <w:spacing w:after="0" w:line="240" w:lineRule="auto"/>
      </w:pPr>
      <w:r>
        <w:continuationSeparator/>
      </w:r>
    </w:p>
  </w:endnote>
  <w:endnote w:type="continuationNotice" w:id="1">
    <w:p w14:paraId="2229DA25" w14:textId="77777777" w:rsidR="007E4DF4" w:rsidRDefault="007E4D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5F5EF" w14:textId="77777777" w:rsidR="00737EE7" w:rsidRDefault="00737E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851C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2531622" w14:textId="6F9E944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D66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D66D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004A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90EDD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355B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A1F87" w:rsidRPr="00347E11" w14:paraId="15A71A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70562E" w14:textId="77777777" w:rsidR="008A1F87" w:rsidRPr="00347E11" w:rsidRDefault="008A1F87" w:rsidP="00347E11">
          <w:pPr>
            <w:pStyle w:val="Sidfot"/>
            <w:rPr>
              <w:sz w:val="8"/>
            </w:rPr>
          </w:pPr>
        </w:p>
      </w:tc>
    </w:tr>
    <w:tr w:rsidR="008A1F87" w:rsidRPr="00EE3C0F" w14:paraId="0A328BC1" w14:textId="77777777" w:rsidTr="00C26068">
      <w:trPr>
        <w:trHeight w:val="227"/>
      </w:trPr>
      <w:tc>
        <w:tcPr>
          <w:tcW w:w="4074" w:type="dxa"/>
        </w:tcPr>
        <w:p w14:paraId="0F68C23F" w14:textId="3C11F80D" w:rsidR="008A1F87" w:rsidRPr="00F53AEA" w:rsidRDefault="008A1F87" w:rsidP="00C26068">
          <w:pPr>
            <w:pStyle w:val="Sidfot"/>
          </w:pPr>
        </w:p>
      </w:tc>
      <w:tc>
        <w:tcPr>
          <w:tcW w:w="4451" w:type="dxa"/>
        </w:tcPr>
        <w:p w14:paraId="7584FEDE" w14:textId="616A4E04" w:rsidR="008A1F87" w:rsidRPr="00F53AEA" w:rsidRDefault="008A1F87" w:rsidP="00F53AEA">
          <w:pPr>
            <w:pStyle w:val="Sidfot"/>
          </w:pPr>
        </w:p>
      </w:tc>
    </w:tr>
  </w:tbl>
  <w:p w14:paraId="50281D6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2322" w14:textId="77777777" w:rsidR="008A1F87" w:rsidRDefault="008A1F87" w:rsidP="00A87A54">
      <w:pPr>
        <w:spacing w:after="0" w:line="240" w:lineRule="auto"/>
      </w:pPr>
      <w:r>
        <w:separator/>
      </w:r>
    </w:p>
  </w:footnote>
  <w:footnote w:type="continuationSeparator" w:id="0">
    <w:p w14:paraId="240698C4" w14:textId="77777777" w:rsidR="008A1F87" w:rsidRDefault="008A1F87" w:rsidP="00A87A54">
      <w:pPr>
        <w:spacing w:after="0" w:line="240" w:lineRule="auto"/>
      </w:pPr>
      <w:r>
        <w:continuationSeparator/>
      </w:r>
    </w:p>
  </w:footnote>
  <w:footnote w:type="continuationNotice" w:id="1">
    <w:p w14:paraId="482A5F41" w14:textId="77777777" w:rsidR="007E4DF4" w:rsidRDefault="007E4D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7248" w14:textId="77777777" w:rsidR="00737EE7" w:rsidRDefault="00737E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BD60" w14:textId="77777777" w:rsidR="00737EE7" w:rsidRDefault="00737EE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1F87" w14:paraId="7BB60B1F" w14:textId="77777777" w:rsidTr="00C93EBA">
      <w:trPr>
        <w:trHeight w:val="227"/>
      </w:trPr>
      <w:tc>
        <w:tcPr>
          <w:tcW w:w="5534" w:type="dxa"/>
        </w:tcPr>
        <w:p w14:paraId="381B82D7" w14:textId="77777777" w:rsidR="008A1F87" w:rsidRPr="007D73AB" w:rsidRDefault="008A1F87">
          <w:pPr>
            <w:pStyle w:val="Sidhuvud"/>
          </w:pPr>
        </w:p>
      </w:tc>
      <w:tc>
        <w:tcPr>
          <w:tcW w:w="3170" w:type="dxa"/>
          <w:vAlign w:val="bottom"/>
        </w:tcPr>
        <w:p w14:paraId="12773EC3" w14:textId="68EE99C7" w:rsidR="008A1F87" w:rsidRPr="007D73AB" w:rsidRDefault="008A1F87" w:rsidP="00340DE0">
          <w:pPr>
            <w:pStyle w:val="Sidhuvud"/>
          </w:pPr>
        </w:p>
      </w:tc>
      <w:tc>
        <w:tcPr>
          <w:tcW w:w="1134" w:type="dxa"/>
        </w:tcPr>
        <w:p w14:paraId="03AF6B5A" w14:textId="34516AF8" w:rsidR="008A1F87" w:rsidRDefault="008A1F87" w:rsidP="005A703A">
          <w:pPr>
            <w:pStyle w:val="Sidhuvud"/>
          </w:pPr>
        </w:p>
      </w:tc>
    </w:tr>
    <w:tr w:rsidR="008A1F87" w14:paraId="1C04616D" w14:textId="77777777" w:rsidTr="00C93EBA">
      <w:trPr>
        <w:trHeight w:val="1928"/>
      </w:trPr>
      <w:tc>
        <w:tcPr>
          <w:tcW w:w="5534" w:type="dxa"/>
        </w:tcPr>
        <w:p w14:paraId="11D5A3A5" w14:textId="34F8FEB3" w:rsidR="008A1F87" w:rsidRPr="00340DE0" w:rsidRDefault="008A1F87" w:rsidP="00340DE0">
          <w:pPr>
            <w:pStyle w:val="Sidhuvud"/>
          </w:pPr>
          <w:bookmarkStart w:id="2" w:name="Logo"/>
          <w:bookmarkEnd w:id="2"/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015231582"/>
            <w:placeholder>
              <w:docPart w:val="FE8648809F7A4FBEA9CB187AF6D719DB"/>
            </w:placeholder>
            <w:dataBinding w:prefixMappings="xmlns:ns0='http://lp/documentinfo/RK' " w:xpath="/ns0:DocumentInfo[1]/ns0:BaseInfo[1]/ns0:DocTypeShowName[1]" w:storeItemID="{91A4727C-0B8E-40A0-A87E-EDCA4C59EE89}"/>
            <w:text/>
          </w:sdtPr>
          <w:sdtEndPr/>
          <w:sdtContent>
            <w:p w14:paraId="4BF39C53" w14:textId="5878A393" w:rsidR="008A1F87" w:rsidRPr="00710A6C" w:rsidRDefault="00CC7E98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 xml:space="preserve">  </w:t>
              </w:r>
            </w:p>
          </w:sdtContent>
        </w:sdt>
        <w:p w14:paraId="609CB382" w14:textId="6AB2D051" w:rsidR="00D05441" w:rsidRDefault="00D05441" w:rsidP="00D05441">
          <w:pPr>
            <w:pStyle w:val="Sidhuvud"/>
          </w:pPr>
        </w:p>
        <w:p w14:paraId="5BC0FC82" w14:textId="4CC01FF2" w:rsidR="008A1F87" w:rsidRDefault="00737EE7" w:rsidP="00EE3C0F">
          <w:pPr>
            <w:pStyle w:val="Sidhuvud"/>
          </w:pPr>
          <w:r>
            <w:rPr>
              <w:rFonts w:ascii="Calibri" w:hAnsi="Calibri" w:cs="Calibri"/>
              <w:color w:val="000000"/>
              <w:sz w:val="22"/>
              <w:szCs w:val="22"/>
            </w:rPr>
            <w:t xml:space="preserve">Bilaga 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>3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 xml:space="preserve"> till 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>R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>egeringsbeslut I 5, 2023-12-21</w:t>
          </w:r>
        </w:p>
        <w:p w14:paraId="15A3F7B2" w14:textId="77777777" w:rsidR="008A1F87" w:rsidRDefault="008A1F87" w:rsidP="00EE3C0F">
          <w:pPr>
            <w:pStyle w:val="Sidhuvud"/>
          </w:pPr>
        </w:p>
        <w:p w14:paraId="2869BB34" w14:textId="19B31E53" w:rsidR="008A1F87" w:rsidRDefault="008A1F87" w:rsidP="00EE3C0F">
          <w:pPr>
            <w:pStyle w:val="Sidhuvud"/>
          </w:pPr>
        </w:p>
        <w:p w14:paraId="4F0AF603" w14:textId="77777777" w:rsidR="008A1F87" w:rsidRDefault="008A1F87" w:rsidP="00D05441">
          <w:pPr>
            <w:pStyle w:val="Sidhuvud"/>
          </w:pPr>
        </w:p>
      </w:tc>
      <w:tc>
        <w:tcPr>
          <w:tcW w:w="1134" w:type="dxa"/>
        </w:tcPr>
        <w:p w14:paraId="728CBB8F" w14:textId="53250266" w:rsidR="008A1F87" w:rsidRPr="0094502D" w:rsidRDefault="00260ACE" w:rsidP="007E1528">
          <w:pPr>
            <w:pStyle w:val="Sidhuvud"/>
          </w:pPr>
          <w:sdt>
            <w:sdtPr>
              <w:alias w:val="Number"/>
              <w:tag w:val="ccRKShow_Number"/>
              <w:id w:val="290245797"/>
              <w:placeholder>
                <w:docPart w:val="B4C84D0B49E640488CE08E3EAA630E28"/>
              </w:placeholder>
              <w:showingPlcHdr/>
              <w:dataBinding w:prefixMappings="xmlns:ns0='http://lp/documentinfo/RK' " w:xpath="/ns0:DocumentInfo[1]/ns0:BaseInfo[1]/ns0:Number[1]" w:storeItemID="{91A4727C-0B8E-40A0-A87E-EDCA4C59EE89}"/>
              <w:text/>
            </w:sdtPr>
            <w:sdtEndPr/>
            <w:sdtContent>
              <w:r w:rsidR="004E12D2" w:rsidRPr="0094502D">
                <w:t xml:space="preserve"> </w:t>
              </w:r>
            </w:sdtContent>
          </w:sdt>
        </w:p>
      </w:tc>
    </w:tr>
    <w:tr w:rsidR="008A1F87" w14:paraId="08085B3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12002678"/>
            <w:placeholder>
              <w:docPart w:val="1D0C09BD70844C40AFD1374CBB81D96D"/>
            </w:placeholder>
          </w:sdtPr>
          <w:sdtEndPr>
            <w:rPr>
              <w:b w:val="0"/>
            </w:rPr>
          </w:sdtEndPr>
          <w:sdtContent>
            <w:p w14:paraId="6F1A4B77" w14:textId="0B3C8FBA" w:rsidR="008A1F87" w:rsidRPr="008A1F87" w:rsidRDefault="008A1F87" w:rsidP="00340DE0">
              <w:pPr>
                <w:pStyle w:val="Sidhuvud"/>
                <w:rPr>
                  <w:b/>
                </w:rPr>
              </w:pPr>
            </w:p>
            <w:p w14:paraId="5ECE0F43" w14:textId="77777777" w:rsidR="008A1F87" w:rsidRDefault="008A1F87" w:rsidP="008A1F87">
              <w:pPr>
                <w:pStyle w:val="Sidhuvud"/>
              </w:pPr>
            </w:p>
            <w:p w14:paraId="222C60EC" w14:textId="77777777" w:rsidR="008A1F87" w:rsidRPr="00A34CE4" w:rsidRDefault="00260ACE" w:rsidP="00340DE0">
              <w:pPr>
                <w:pStyle w:val="Sidhuvud"/>
              </w:pPr>
              <w:sdt>
                <w:sdtPr>
                  <w:alias w:val="Gemensam beredning"/>
                  <w:tag w:val="customShowInfo"/>
                  <w:id w:val="1657348811"/>
                  <w:placeholder>
                    <w:docPart w:val="75BCAAB467A44887848C5AC9E9BC49DC"/>
                  </w:placeholder>
                  <w:showingPlcHdr/>
                </w:sdtPr>
                <w:sdtEndPr/>
                <w:sdtContent>
                  <w:r w:rsidR="008A1F87">
                    <w:t xml:space="preserve"> </w:t>
                  </w:r>
                </w:sdtContent>
              </w:sdt>
            </w:p>
          </w:sdtContent>
        </w:sdt>
        <w:p w14:paraId="1B8F0093" w14:textId="77777777" w:rsidR="008A1F87" w:rsidRPr="00F206BE" w:rsidRDefault="008A1F87" w:rsidP="00340DE0">
          <w:pPr>
            <w:pStyle w:val="Sidhuvud"/>
            <w:rPr>
              <w:rFonts w:asciiTheme="minorHAnsi" w:hAnsiTheme="minorHAnsi"/>
              <w:sz w:val="25"/>
            </w:rPr>
          </w:pPr>
        </w:p>
      </w:tc>
      <w:sdt>
        <w:sdtPr>
          <w:alias w:val="Recipient"/>
          <w:tag w:val="ccRKShow_Recipient"/>
          <w:id w:val="1652016549"/>
          <w:placeholder>
            <w:docPart w:val="4074ACB62F1B4EDF849E27D68BF1BF03"/>
          </w:placeholder>
          <w:showingPlcHdr/>
          <w:dataBinding w:prefixMappings="xmlns:ns0='http://lp/documentinfo/RK' " w:xpath="/ns0:DocumentInfo[1]/ns0:BaseInfo[1]/ns0:Recipient[1]" w:storeItemID="{91A4727C-0B8E-40A0-A87E-EDCA4C59EE89}"/>
          <w:text w:multiLine="1"/>
        </w:sdtPr>
        <w:sdtEndPr/>
        <w:sdtContent>
          <w:tc>
            <w:tcPr>
              <w:tcW w:w="3170" w:type="dxa"/>
            </w:tcPr>
            <w:p w14:paraId="5815BBC7" w14:textId="77777777" w:rsidR="008A1F87" w:rsidRDefault="008A1F87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4D199DB" w14:textId="77777777" w:rsidR="008A1F87" w:rsidRDefault="008A1F87" w:rsidP="003E6020">
          <w:pPr>
            <w:pStyle w:val="Sidhuvud"/>
          </w:pPr>
        </w:p>
      </w:tc>
    </w:tr>
  </w:tbl>
  <w:p w14:paraId="43A06C6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8704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16A2D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4A5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0E383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9B84BC0"/>
    <w:multiLevelType w:val="hybridMultilevel"/>
    <w:tmpl w:val="021C398A"/>
    <w:lvl w:ilvl="0" w:tplc="F708A4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593298">
    <w:abstractNumId w:val="25"/>
  </w:num>
  <w:num w:numId="2" w16cid:durableId="1256204555">
    <w:abstractNumId w:val="32"/>
  </w:num>
  <w:num w:numId="3" w16cid:durableId="1466045527">
    <w:abstractNumId w:val="8"/>
  </w:num>
  <w:num w:numId="4" w16cid:durableId="168838971">
    <w:abstractNumId w:val="3"/>
  </w:num>
  <w:num w:numId="5" w16cid:durableId="980312010">
    <w:abstractNumId w:val="9"/>
  </w:num>
  <w:num w:numId="6" w16cid:durableId="1360349844">
    <w:abstractNumId w:val="7"/>
  </w:num>
  <w:num w:numId="7" w16cid:durableId="1316765616">
    <w:abstractNumId w:val="22"/>
  </w:num>
  <w:num w:numId="8" w16cid:durableId="2140343584">
    <w:abstractNumId w:val="20"/>
  </w:num>
  <w:num w:numId="9" w16cid:durableId="1604918856">
    <w:abstractNumId w:val="12"/>
  </w:num>
  <w:num w:numId="10" w16cid:durableId="1310282525">
    <w:abstractNumId w:val="17"/>
  </w:num>
  <w:num w:numId="11" w16cid:durableId="935282790">
    <w:abstractNumId w:val="21"/>
  </w:num>
  <w:num w:numId="12" w16cid:durableId="247926127">
    <w:abstractNumId w:val="37"/>
  </w:num>
  <w:num w:numId="13" w16cid:durableId="481123449">
    <w:abstractNumId w:val="30"/>
  </w:num>
  <w:num w:numId="14" w16cid:durableId="572159599">
    <w:abstractNumId w:val="13"/>
  </w:num>
  <w:num w:numId="15" w16cid:durableId="873663832">
    <w:abstractNumId w:val="11"/>
  </w:num>
  <w:num w:numId="16" w16cid:durableId="630861091">
    <w:abstractNumId w:val="34"/>
  </w:num>
  <w:num w:numId="17" w16cid:durableId="919026848">
    <w:abstractNumId w:val="31"/>
  </w:num>
  <w:num w:numId="18" w16cid:durableId="1855486603">
    <w:abstractNumId w:val="10"/>
  </w:num>
  <w:num w:numId="19" w16cid:durableId="2075202762">
    <w:abstractNumId w:val="2"/>
  </w:num>
  <w:num w:numId="20" w16cid:durableId="1286963163">
    <w:abstractNumId w:val="6"/>
  </w:num>
  <w:num w:numId="21" w16cid:durableId="1125850020">
    <w:abstractNumId w:val="19"/>
  </w:num>
  <w:num w:numId="22" w16cid:durableId="360979602">
    <w:abstractNumId w:val="14"/>
  </w:num>
  <w:num w:numId="23" w16cid:durableId="675882655">
    <w:abstractNumId w:val="27"/>
  </w:num>
  <w:num w:numId="24" w16cid:durableId="280307165">
    <w:abstractNumId w:val="28"/>
  </w:num>
  <w:num w:numId="25" w16cid:durableId="759452154">
    <w:abstractNumId w:val="38"/>
  </w:num>
  <w:num w:numId="26" w16cid:durableId="1649895674">
    <w:abstractNumId w:val="23"/>
  </w:num>
  <w:num w:numId="27" w16cid:durableId="266472056">
    <w:abstractNumId w:val="35"/>
  </w:num>
  <w:num w:numId="28" w16cid:durableId="649362308">
    <w:abstractNumId w:val="18"/>
  </w:num>
  <w:num w:numId="29" w16cid:durableId="1442992959">
    <w:abstractNumId w:val="16"/>
  </w:num>
  <w:num w:numId="30" w16cid:durableId="39130273">
    <w:abstractNumId w:val="36"/>
  </w:num>
  <w:num w:numId="31" w16cid:durableId="91628639">
    <w:abstractNumId w:val="15"/>
  </w:num>
  <w:num w:numId="32" w16cid:durableId="1039087018">
    <w:abstractNumId w:val="29"/>
  </w:num>
  <w:num w:numId="33" w16cid:durableId="762074250">
    <w:abstractNumId w:val="33"/>
  </w:num>
  <w:num w:numId="34" w16cid:durableId="1346833384">
    <w:abstractNumId w:val="39"/>
  </w:num>
  <w:num w:numId="35" w16cid:durableId="372929866">
    <w:abstractNumId w:val="26"/>
  </w:num>
  <w:num w:numId="36" w16cid:durableId="125189425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5734495">
    <w:abstractNumId w:val="18"/>
  </w:num>
  <w:num w:numId="38" w16cid:durableId="1413744430">
    <w:abstractNumId w:val="1"/>
  </w:num>
  <w:num w:numId="39" w16cid:durableId="685250151">
    <w:abstractNumId w:val="0"/>
  </w:num>
  <w:num w:numId="40" w16cid:durableId="1257057518">
    <w:abstractNumId w:val="5"/>
  </w:num>
  <w:num w:numId="41" w16cid:durableId="78214517">
    <w:abstractNumId w:val="4"/>
  </w:num>
  <w:num w:numId="42" w16cid:durableId="1642226606">
    <w:abstractNumId w:val="24"/>
  </w:num>
  <w:num w:numId="43" w16cid:durableId="1899240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76648569">
    <w:abstractNumId w:val="40"/>
  </w:num>
  <w:num w:numId="45" w16cid:durableId="2791926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1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F87"/>
    <w:rsid w:val="00004D5C"/>
    <w:rsid w:val="00005F68"/>
    <w:rsid w:val="00007DF0"/>
    <w:rsid w:val="00012B00"/>
    <w:rsid w:val="0001422F"/>
    <w:rsid w:val="0001725B"/>
    <w:rsid w:val="000203B0"/>
    <w:rsid w:val="00025992"/>
    <w:rsid w:val="00026711"/>
    <w:rsid w:val="00026F90"/>
    <w:rsid w:val="00030619"/>
    <w:rsid w:val="00034BED"/>
    <w:rsid w:val="0003679E"/>
    <w:rsid w:val="00041EDC"/>
    <w:rsid w:val="00044770"/>
    <w:rsid w:val="00046390"/>
    <w:rsid w:val="00053CAA"/>
    <w:rsid w:val="000553E7"/>
    <w:rsid w:val="00057FE0"/>
    <w:rsid w:val="0007033C"/>
    <w:rsid w:val="000757FC"/>
    <w:rsid w:val="00085CE7"/>
    <w:rsid w:val="000862E0"/>
    <w:rsid w:val="0009098D"/>
    <w:rsid w:val="00093408"/>
    <w:rsid w:val="0009435C"/>
    <w:rsid w:val="000A32B2"/>
    <w:rsid w:val="000B2258"/>
    <w:rsid w:val="000B687F"/>
    <w:rsid w:val="000C5EBA"/>
    <w:rsid w:val="000C61D1"/>
    <w:rsid w:val="000C7665"/>
    <w:rsid w:val="000D6695"/>
    <w:rsid w:val="000E12D9"/>
    <w:rsid w:val="000F00B8"/>
    <w:rsid w:val="000F0AB0"/>
    <w:rsid w:val="000F1332"/>
    <w:rsid w:val="000F570E"/>
    <w:rsid w:val="00106A1A"/>
    <w:rsid w:val="00121002"/>
    <w:rsid w:val="00121E9F"/>
    <w:rsid w:val="00126800"/>
    <w:rsid w:val="001428E2"/>
    <w:rsid w:val="00143718"/>
    <w:rsid w:val="00155E61"/>
    <w:rsid w:val="00170CE4"/>
    <w:rsid w:val="0017300E"/>
    <w:rsid w:val="00173126"/>
    <w:rsid w:val="0018482C"/>
    <w:rsid w:val="001929B8"/>
    <w:rsid w:val="00192E34"/>
    <w:rsid w:val="001A2A61"/>
    <w:rsid w:val="001A57DC"/>
    <w:rsid w:val="001C4980"/>
    <w:rsid w:val="001C5DC9"/>
    <w:rsid w:val="001C71A9"/>
    <w:rsid w:val="001D1B88"/>
    <w:rsid w:val="001D7977"/>
    <w:rsid w:val="001F0629"/>
    <w:rsid w:val="001F0736"/>
    <w:rsid w:val="001F4302"/>
    <w:rsid w:val="001F525B"/>
    <w:rsid w:val="001F610A"/>
    <w:rsid w:val="001F6BBE"/>
    <w:rsid w:val="00203621"/>
    <w:rsid w:val="00204079"/>
    <w:rsid w:val="002102FD"/>
    <w:rsid w:val="00211B4E"/>
    <w:rsid w:val="00213258"/>
    <w:rsid w:val="002172DD"/>
    <w:rsid w:val="00221198"/>
    <w:rsid w:val="00222258"/>
    <w:rsid w:val="00223AD6"/>
    <w:rsid w:val="0022666A"/>
    <w:rsid w:val="0022759F"/>
    <w:rsid w:val="00233D52"/>
    <w:rsid w:val="0023603F"/>
    <w:rsid w:val="00237147"/>
    <w:rsid w:val="002546C9"/>
    <w:rsid w:val="00260D2D"/>
    <w:rsid w:val="00270E2C"/>
    <w:rsid w:val="002803BF"/>
    <w:rsid w:val="00281106"/>
    <w:rsid w:val="00282D27"/>
    <w:rsid w:val="0029153C"/>
    <w:rsid w:val="00292420"/>
    <w:rsid w:val="00296B7A"/>
    <w:rsid w:val="002A3304"/>
    <w:rsid w:val="002A61E5"/>
    <w:rsid w:val="002A6820"/>
    <w:rsid w:val="002A72A6"/>
    <w:rsid w:val="002A7D44"/>
    <w:rsid w:val="002C367C"/>
    <w:rsid w:val="002C5B48"/>
    <w:rsid w:val="002C750D"/>
    <w:rsid w:val="002D4298"/>
    <w:rsid w:val="002D4829"/>
    <w:rsid w:val="002D66DE"/>
    <w:rsid w:val="002E08C4"/>
    <w:rsid w:val="002E4D3F"/>
    <w:rsid w:val="002F0A3F"/>
    <w:rsid w:val="002F0BD5"/>
    <w:rsid w:val="002F59E0"/>
    <w:rsid w:val="002F66A6"/>
    <w:rsid w:val="00301428"/>
    <w:rsid w:val="00302169"/>
    <w:rsid w:val="003050DB"/>
    <w:rsid w:val="00310561"/>
    <w:rsid w:val="00311D8C"/>
    <w:rsid w:val="003128E2"/>
    <w:rsid w:val="00326C03"/>
    <w:rsid w:val="00327474"/>
    <w:rsid w:val="003330CC"/>
    <w:rsid w:val="00340DE0"/>
    <w:rsid w:val="00341F47"/>
    <w:rsid w:val="00342327"/>
    <w:rsid w:val="00346B98"/>
    <w:rsid w:val="00347E11"/>
    <w:rsid w:val="00350696"/>
    <w:rsid w:val="00350C92"/>
    <w:rsid w:val="003519E1"/>
    <w:rsid w:val="00362B9F"/>
    <w:rsid w:val="003648A4"/>
    <w:rsid w:val="003652D4"/>
    <w:rsid w:val="003653FA"/>
    <w:rsid w:val="00370311"/>
    <w:rsid w:val="0037094B"/>
    <w:rsid w:val="00380663"/>
    <w:rsid w:val="003853E3"/>
    <w:rsid w:val="0038587E"/>
    <w:rsid w:val="00392ED4"/>
    <w:rsid w:val="003A09AA"/>
    <w:rsid w:val="003A2E73"/>
    <w:rsid w:val="003A5969"/>
    <w:rsid w:val="003A5C58"/>
    <w:rsid w:val="003A6DF0"/>
    <w:rsid w:val="003B5014"/>
    <w:rsid w:val="003C4DAA"/>
    <w:rsid w:val="003C6D4E"/>
    <w:rsid w:val="003C7BE0"/>
    <w:rsid w:val="003D0045"/>
    <w:rsid w:val="003D0DD3"/>
    <w:rsid w:val="003D17EF"/>
    <w:rsid w:val="003D1A99"/>
    <w:rsid w:val="003D2395"/>
    <w:rsid w:val="003D2C48"/>
    <w:rsid w:val="003D3535"/>
    <w:rsid w:val="003E1EEB"/>
    <w:rsid w:val="003E5943"/>
    <w:rsid w:val="003E6020"/>
    <w:rsid w:val="003F41EB"/>
    <w:rsid w:val="003F4F48"/>
    <w:rsid w:val="003F504F"/>
    <w:rsid w:val="00404FB2"/>
    <w:rsid w:val="00410988"/>
    <w:rsid w:val="004117F2"/>
    <w:rsid w:val="0041223B"/>
    <w:rsid w:val="00415163"/>
    <w:rsid w:val="00415643"/>
    <w:rsid w:val="00417DD3"/>
    <w:rsid w:val="0042068E"/>
    <w:rsid w:val="00426C21"/>
    <w:rsid w:val="00430B6C"/>
    <w:rsid w:val="00430CCC"/>
    <w:rsid w:val="00440359"/>
    <w:rsid w:val="00441D70"/>
    <w:rsid w:val="00456FBC"/>
    <w:rsid w:val="004660C8"/>
    <w:rsid w:val="00467AE6"/>
    <w:rsid w:val="00470120"/>
    <w:rsid w:val="00472EBA"/>
    <w:rsid w:val="00474676"/>
    <w:rsid w:val="0047511B"/>
    <w:rsid w:val="00480EC3"/>
    <w:rsid w:val="0048317E"/>
    <w:rsid w:val="00485601"/>
    <w:rsid w:val="004865B8"/>
    <w:rsid w:val="00486C0D"/>
    <w:rsid w:val="00490E0A"/>
    <w:rsid w:val="00491796"/>
    <w:rsid w:val="00497EE6"/>
    <w:rsid w:val="004A71C7"/>
    <w:rsid w:val="004B1E7B"/>
    <w:rsid w:val="004B35E7"/>
    <w:rsid w:val="004B63BF"/>
    <w:rsid w:val="004B66DA"/>
    <w:rsid w:val="004B7DFF"/>
    <w:rsid w:val="004C3E09"/>
    <w:rsid w:val="004C5686"/>
    <w:rsid w:val="004C70EE"/>
    <w:rsid w:val="004E12D2"/>
    <w:rsid w:val="004E1300"/>
    <w:rsid w:val="004E25CD"/>
    <w:rsid w:val="004E61E3"/>
    <w:rsid w:val="004F0448"/>
    <w:rsid w:val="004F6525"/>
    <w:rsid w:val="00505905"/>
    <w:rsid w:val="005060AC"/>
    <w:rsid w:val="00507095"/>
    <w:rsid w:val="00511A1B"/>
    <w:rsid w:val="00511A68"/>
    <w:rsid w:val="0051325B"/>
    <w:rsid w:val="00516BE5"/>
    <w:rsid w:val="0052127C"/>
    <w:rsid w:val="005302E0"/>
    <w:rsid w:val="0053071D"/>
    <w:rsid w:val="00533F30"/>
    <w:rsid w:val="00544738"/>
    <w:rsid w:val="005456E4"/>
    <w:rsid w:val="00547B89"/>
    <w:rsid w:val="005527FE"/>
    <w:rsid w:val="00553206"/>
    <w:rsid w:val="005606BC"/>
    <w:rsid w:val="00563762"/>
    <w:rsid w:val="00567799"/>
    <w:rsid w:val="00571A0B"/>
    <w:rsid w:val="0057208C"/>
    <w:rsid w:val="00572569"/>
    <w:rsid w:val="005747D0"/>
    <w:rsid w:val="00583DC4"/>
    <w:rsid w:val="005850D7"/>
    <w:rsid w:val="0058522F"/>
    <w:rsid w:val="0059524D"/>
    <w:rsid w:val="00596E2B"/>
    <w:rsid w:val="00597121"/>
    <w:rsid w:val="005A5193"/>
    <w:rsid w:val="005B115A"/>
    <w:rsid w:val="005C53EE"/>
    <w:rsid w:val="005E2F29"/>
    <w:rsid w:val="005E4E79"/>
    <w:rsid w:val="005E5CE7"/>
    <w:rsid w:val="005E71FA"/>
    <w:rsid w:val="005E7E0B"/>
    <w:rsid w:val="00607B34"/>
    <w:rsid w:val="00610E22"/>
    <w:rsid w:val="00611B6A"/>
    <w:rsid w:val="006146E7"/>
    <w:rsid w:val="006175D7"/>
    <w:rsid w:val="006208E5"/>
    <w:rsid w:val="00626B80"/>
    <w:rsid w:val="00631F82"/>
    <w:rsid w:val="0064645A"/>
    <w:rsid w:val="00647AE6"/>
    <w:rsid w:val="00650080"/>
    <w:rsid w:val="00654B4D"/>
    <w:rsid w:val="0066378C"/>
    <w:rsid w:val="00670A48"/>
    <w:rsid w:val="00671F0D"/>
    <w:rsid w:val="00672F6F"/>
    <w:rsid w:val="0068214A"/>
    <w:rsid w:val="0068738C"/>
    <w:rsid w:val="0069523C"/>
    <w:rsid w:val="00695F5A"/>
    <w:rsid w:val="006962CA"/>
    <w:rsid w:val="006A06B6"/>
    <w:rsid w:val="006A32A8"/>
    <w:rsid w:val="006A53F0"/>
    <w:rsid w:val="006B4A30"/>
    <w:rsid w:val="006B56BA"/>
    <w:rsid w:val="006B7569"/>
    <w:rsid w:val="006C28EE"/>
    <w:rsid w:val="006D028C"/>
    <w:rsid w:val="006D3188"/>
    <w:rsid w:val="006E08FC"/>
    <w:rsid w:val="006E572E"/>
    <w:rsid w:val="006E60DF"/>
    <w:rsid w:val="006F2588"/>
    <w:rsid w:val="006F504C"/>
    <w:rsid w:val="00710A6C"/>
    <w:rsid w:val="00712266"/>
    <w:rsid w:val="00712593"/>
    <w:rsid w:val="007147A8"/>
    <w:rsid w:val="00714F39"/>
    <w:rsid w:val="0072366B"/>
    <w:rsid w:val="0072569C"/>
    <w:rsid w:val="007374C6"/>
    <w:rsid w:val="00737EE7"/>
    <w:rsid w:val="00741152"/>
    <w:rsid w:val="007411C7"/>
    <w:rsid w:val="00743E09"/>
    <w:rsid w:val="00750C93"/>
    <w:rsid w:val="00750E19"/>
    <w:rsid w:val="00754E24"/>
    <w:rsid w:val="007578BC"/>
    <w:rsid w:val="00757B3B"/>
    <w:rsid w:val="0076451B"/>
    <w:rsid w:val="00766A77"/>
    <w:rsid w:val="007671BE"/>
    <w:rsid w:val="0076754F"/>
    <w:rsid w:val="00773075"/>
    <w:rsid w:val="007736C6"/>
    <w:rsid w:val="00776254"/>
    <w:rsid w:val="00781EED"/>
    <w:rsid w:val="00782B3F"/>
    <w:rsid w:val="00782E3C"/>
    <w:rsid w:val="0079641B"/>
    <w:rsid w:val="007A1887"/>
    <w:rsid w:val="007A5AD8"/>
    <w:rsid w:val="007A629C"/>
    <w:rsid w:val="007B220C"/>
    <w:rsid w:val="007B74C6"/>
    <w:rsid w:val="007B76EE"/>
    <w:rsid w:val="007C44FF"/>
    <w:rsid w:val="007C4924"/>
    <w:rsid w:val="007C7BDB"/>
    <w:rsid w:val="007D73AB"/>
    <w:rsid w:val="007E1528"/>
    <w:rsid w:val="007E2712"/>
    <w:rsid w:val="007E2E91"/>
    <w:rsid w:val="007E4DF4"/>
    <w:rsid w:val="007E5516"/>
    <w:rsid w:val="007E6CA6"/>
    <w:rsid w:val="007E6CCE"/>
    <w:rsid w:val="007E7EE2"/>
    <w:rsid w:val="007F06CA"/>
    <w:rsid w:val="007F271D"/>
    <w:rsid w:val="007F4333"/>
    <w:rsid w:val="0080228F"/>
    <w:rsid w:val="00802864"/>
    <w:rsid w:val="00802A3B"/>
    <w:rsid w:val="00804C1B"/>
    <w:rsid w:val="008178E6"/>
    <w:rsid w:val="0082249C"/>
    <w:rsid w:val="00830B7B"/>
    <w:rsid w:val="008349AA"/>
    <w:rsid w:val="00835382"/>
    <w:rsid w:val="00835A2B"/>
    <w:rsid w:val="00836062"/>
    <w:rsid w:val="008375D5"/>
    <w:rsid w:val="00852CCF"/>
    <w:rsid w:val="00863BB7"/>
    <w:rsid w:val="008653F1"/>
    <w:rsid w:val="0087177F"/>
    <w:rsid w:val="00875DDD"/>
    <w:rsid w:val="00881BC6"/>
    <w:rsid w:val="008824E2"/>
    <w:rsid w:val="00884448"/>
    <w:rsid w:val="008860CC"/>
    <w:rsid w:val="0089145C"/>
    <w:rsid w:val="00891929"/>
    <w:rsid w:val="00893029"/>
    <w:rsid w:val="00894A88"/>
    <w:rsid w:val="0089514A"/>
    <w:rsid w:val="00895E89"/>
    <w:rsid w:val="0089742B"/>
    <w:rsid w:val="008A0A0D"/>
    <w:rsid w:val="008A1F87"/>
    <w:rsid w:val="008A7506"/>
    <w:rsid w:val="008B1603"/>
    <w:rsid w:val="008C4163"/>
    <w:rsid w:val="008C418C"/>
    <w:rsid w:val="008C5211"/>
    <w:rsid w:val="008C562B"/>
    <w:rsid w:val="008D219D"/>
    <w:rsid w:val="008D3090"/>
    <w:rsid w:val="008D4306"/>
    <w:rsid w:val="008D4508"/>
    <w:rsid w:val="008D4DC4"/>
    <w:rsid w:val="008E65A8"/>
    <w:rsid w:val="008E77D6"/>
    <w:rsid w:val="008F7D97"/>
    <w:rsid w:val="009036E7"/>
    <w:rsid w:val="0091053B"/>
    <w:rsid w:val="00924743"/>
    <w:rsid w:val="0092504A"/>
    <w:rsid w:val="00926B61"/>
    <w:rsid w:val="009277E6"/>
    <w:rsid w:val="0094502D"/>
    <w:rsid w:val="00947013"/>
    <w:rsid w:val="00947AC7"/>
    <w:rsid w:val="009510E9"/>
    <w:rsid w:val="00971A9F"/>
    <w:rsid w:val="00973916"/>
    <w:rsid w:val="00984EA2"/>
    <w:rsid w:val="00985615"/>
    <w:rsid w:val="00985C19"/>
    <w:rsid w:val="009869B4"/>
    <w:rsid w:val="00986CC3"/>
    <w:rsid w:val="0099068E"/>
    <w:rsid w:val="00991834"/>
    <w:rsid w:val="009920AA"/>
    <w:rsid w:val="00994BBA"/>
    <w:rsid w:val="009950B2"/>
    <w:rsid w:val="009A4D0A"/>
    <w:rsid w:val="009B268D"/>
    <w:rsid w:val="009C1780"/>
    <w:rsid w:val="009C2459"/>
    <w:rsid w:val="009C2B46"/>
    <w:rsid w:val="009C4448"/>
    <w:rsid w:val="009C610D"/>
    <w:rsid w:val="009D2D13"/>
    <w:rsid w:val="009D3DD9"/>
    <w:rsid w:val="009D5D40"/>
    <w:rsid w:val="009D6B1B"/>
    <w:rsid w:val="009E107B"/>
    <w:rsid w:val="009E18D6"/>
    <w:rsid w:val="009E27CE"/>
    <w:rsid w:val="009E56E3"/>
    <w:rsid w:val="009F19CB"/>
    <w:rsid w:val="009F570A"/>
    <w:rsid w:val="00A00D24"/>
    <w:rsid w:val="00A01F5C"/>
    <w:rsid w:val="00A05226"/>
    <w:rsid w:val="00A11D7A"/>
    <w:rsid w:val="00A22624"/>
    <w:rsid w:val="00A22D23"/>
    <w:rsid w:val="00A3270B"/>
    <w:rsid w:val="00A379E4"/>
    <w:rsid w:val="00A43B02"/>
    <w:rsid w:val="00A43D6B"/>
    <w:rsid w:val="00A43EEB"/>
    <w:rsid w:val="00A46B85"/>
    <w:rsid w:val="00A50585"/>
    <w:rsid w:val="00A506F1"/>
    <w:rsid w:val="00A5156E"/>
    <w:rsid w:val="00A54EB8"/>
    <w:rsid w:val="00A56824"/>
    <w:rsid w:val="00A607DC"/>
    <w:rsid w:val="00A67276"/>
    <w:rsid w:val="00A67840"/>
    <w:rsid w:val="00A67FA6"/>
    <w:rsid w:val="00A71A9E"/>
    <w:rsid w:val="00A743AC"/>
    <w:rsid w:val="00A87A54"/>
    <w:rsid w:val="00AA1809"/>
    <w:rsid w:val="00AA3BF0"/>
    <w:rsid w:val="00AB4891"/>
    <w:rsid w:val="00AB5519"/>
    <w:rsid w:val="00AB6313"/>
    <w:rsid w:val="00AB71DD"/>
    <w:rsid w:val="00AB75D9"/>
    <w:rsid w:val="00AC15C5"/>
    <w:rsid w:val="00AC639E"/>
    <w:rsid w:val="00AD0E75"/>
    <w:rsid w:val="00AE7ACC"/>
    <w:rsid w:val="00AF0BB7"/>
    <w:rsid w:val="00AF0BDE"/>
    <w:rsid w:val="00AF0EDE"/>
    <w:rsid w:val="00B0234E"/>
    <w:rsid w:val="00B06751"/>
    <w:rsid w:val="00B07158"/>
    <w:rsid w:val="00B07F35"/>
    <w:rsid w:val="00B13B77"/>
    <w:rsid w:val="00B149E2"/>
    <w:rsid w:val="00B2169D"/>
    <w:rsid w:val="00B21CBB"/>
    <w:rsid w:val="00B263C0"/>
    <w:rsid w:val="00B27B7F"/>
    <w:rsid w:val="00B31344"/>
    <w:rsid w:val="00B316CA"/>
    <w:rsid w:val="00B3528F"/>
    <w:rsid w:val="00B35C6F"/>
    <w:rsid w:val="00B366AA"/>
    <w:rsid w:val="00B41A5F"/>
    <w:rsid w:val="00B41F72"/>
    <w:rsid w:val="00B44E90"/>
    <w:rsid w:val="00B47956"/>
    <w:rsid w:val="00B517E1"/>
    <w:rsid w:val="00B55E70"/>
    <w:rsid w:val="00B56A19"/>
    <w:rsid w:val="00B60238"/>
    <w:rsid w:val="00B64962"/>
    <w:rsid w:val="00B64D29"/>
    <w:rsid w:val="00B66AC0"/>
    <w:rsid w:val="00B762FC"/>
    <w:rsid w:val="00B84409"/>
    <w:rsid w:val="00B86A3D"/>
    <w:rsid w:val="00B93B98"/>
    <w:rsid w:val="00B94BA4"/>
    <w:rsid w:val="00BB5683"/>
    <w:rsid w:val="00BC1D58"/>
    <w:rsid w:val="00BC55D6"/>
    <w:rsid w:val="00BD0826"/>
    <w:rsid w:val="00BD15AB"/>
    <w:rsid w:val="00BD2C08"/>
    <w:rsid w:val="00BE3210"/>
    <w:rsid w:val="00BF1B1B"/>
    <w:rsid w:val="00BF49FA"/>
    <w:rsid w:val="00BF4F06"/>
    <w:rsid w:val="00BF534E"/>
    <w:rsid w:val="00BF5C76"/>
    <w:rsid w:val="00C01244"/>
    <w:rsid w:val="00C066C2"/>
    <w:rsid w:val="00C13951"/>
    <w:rsid w:val="00C141C6"/>
    <w:rsid w:val="00C17D64"/>
    <w:rsid w:val="00C2071A"/>
    <w:rsid w:val="00C20ACB"/>
    <w:rsid w:val="00C24511"/>
    <w:rsid w:val="00C25CDE"/>
    <w:rsid w:val="00C26068"/>
    <w:rsid w:val="00C271A8"/>
    <w:rsid w:val="00C37A77"/>
    <w:rsid w:val="00C401F2"/>
    <w:rsid w:val="00C461E6"/>
    <w:rsid w:val="00C63EC4"/>
    <w:rsid w:val="00C65D48"/>
    <w:rsid w:val="00C66FA5"/>
    <w:rsid w:val="00C67C98"/>
    <w:rsid w:val="00C72BFE"/>
    <w:rsid w:val="00C751C7"/>
    <w:rsid w:val="00C84496"/>
    <w:rsid w:val="00C922E5"/>
    <w:rsid w:val="00C93EBA"/>
    <w:rsid w:val="00C96605"/>
    <w:rsid w:val="00CA7FF5"/>
    <w:rsid w:val="00CB1E7C"/>
    <w:rsid w:val="00CB2EA1"/>
    <w:rsid w:val="00CB2F84"/>
    <w:rsid w:val="00CB3E55"/>
    <w:rsid w:val="00CB43F1"/>
    <w:rsid w:val="00CB6A8A"/>
    <w:rsid w:val="00CB6EDE"/>
    <w:rsid w:val="00CC3BE3"/>
    <w:rsid w:val="00CC41BA"/>
    <w:rsid w:val="00CC7E98"/>
    <w:rsid w:val="00CD1C6C"/>
    <w:rsid w:val="00CD6169"/>
    <w:rsid w:val="00CD6D76"/>
    <w:rsid w:val="00CD6D9F"/>
    <w:rsid w:val="00CE556D"/>
    <w:rsid w:val="00CF1FD8"/>
    <w:rsid w:val="00CF4FDC"/>
    <w:rsid w:val="00CF60F5"/>
    <w:rsid w:val="00D016B2"/>
    <w:rsid w:val="00D021D2"/>
    <w:rsid w:val="00D05441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4EEE"/>
    <w:rsid w:val="00D55205"/>
    <w:rsid w:val="00D55837"/>
    <w:rsid w:val="00D60BFF"/>
    <w:rsid w:val="00D60DCC"/>
    <w:rsid w:val="00D651FE"/>
    <w:rsid w:val="00D6730A"/>
    <w:rsid w:val="00D674A6"/>
    <w:rsid w:val="00D74B7C"/>
    <w:rsid w:val="00D76068"/>
    <w:rsid w:val="00D76B01"/>
    <w:rsid w:val="00D84704"/>
    <w:rsid w:val="00D8605B"/>
    <w:rsid w:val="00D95424"/>
    <w:rsid w:val="00DA7497"/>
    <w:rsid w:val="00DB714B"/>
    <w:rsid w:val="00DB789D"/>
    <w:rsid w:val="00DC3552"/>
    <w:rsid w:val="00DC6713"/>
    <w:rsid w:val="00DD0722"/>
    <w:rsid w:val="00DD65CB"/>
    <w:rsid w:val="00DD6887"/>
    <w:rsid w:val="00DD7B54"/>
    <w:rsid w:val="00DF5BFB"/>
    <w:rsid w:val="00E0338D"/>
    <w:rsid w:val="00E124DC"/>
    <w:rsid w:val="00E2617F"/>
    <w:rsid w:val="00E30C74"/>
    <w:rsid w:val="00E406DF"/>
    <w:rsid w:val="00E469E4"/>
    <w:rsid w:val="00E475C3"/>
    <w:rsid w:val="00E509B0"/>
    <w:rsid w:val="00E5462F"/>
    <w:rsid w:val="00E85E74"/>
    <w:rsid w:val="00E90D05"/>
    <w:rsid w:val="00E91460"/>
    <w:rsid w:val="00EA1688"/>
    <w:rsid w:val="00EB15A4"/>
    <w:rsid w:val="00EC0480"/>
    <w:rsid w:val="00EC1DA0"/>
    <w:rsid w:val="00EC329B"/>
    <w:rsid w:val="00EC73EB"/>
    <w:rsid w:val="00EC7B14"/>
    <w:rsid w:val="00ED592E"/>
    <w:rsid w:val="00ED6ABD"/>
    <w:rsid w:val="00ED72E1"/>
    <w:rsid w:val="00EE3C0F"/>
    <w:rsid w:val="00EE6810"/>
    <w:rsid w:val="00EE7FBC"/>
    <w:rsid w:val="00EF2A7F"/>
    <w:rsid w:val="00EF3204"/>
    <w:rsid w:val="00EF46E7"/>
    <w:rsid w:val="00EF4803"/>
    <w:rsid w:val="00F03EAC"/>
    <w:rsid w:val="00F12A5A"/>
    <w:rsid w:val="00F14024"/>
    <w:rsid w:val="00F25761"/>
    <w:rsid w:val="00F259D7"/>
    <w:rsid w:val="00F315B0"/>
    <w:rsid w:val="00F32D05"/>
    <w:rsid w:val="00F35263"/>
    <w:rsid w:val="00F403BF"/>
    <w:rsid w:val="00F5045C"/>
    <w:rsid w:val="00F53AEA"/>
    <w:rsid w:val="00F56DA0"/>
    <w:rsid w:val="00F6392C"/>
    <w:rsid w:val="00F66093"/>
    <w:rsid w:val="00F70848"/>
    <w:rsid w:val="00F73A3B"/>
    <w:rsid w:val="00F744BA"/>
    <w:rsid w:val="00F83328"/>
    <w:rsid w:val="00F834AA"/>
    <w:rsid w:val="00F848D6"/>
    <w:rsid w:val="00F91304"/>
    <w:rsid w:val="00F943C8"/>
    <w:rsid w:val="00F96B28"/>
    <w:rsid w:val="00FA41B4"/>
    <w:rsid w:val="00FA5DDD"/>
    <w:rsid w:val="00FB2EA9"/>
    <w:rsid w:val="00FB315D"/>
    <w:rsid w:val="00FC2FB6"/>
    <w:rsid w:val="00FC6EA8"/>
    <w:rsid w:val="00FD0B7B"/>
    <w:rsid w:val="00FD0C58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16C60CA0"/>
  <w15:docId w15:val="{E63A09E4-D1B3-4677-B206-0CD1B6D6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A1F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A1F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A1F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A1F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01725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2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5CDE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8A1F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A1F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A1F87"/>
  </w:style>
  <w:style w:type="paragraph" w:styleId="Avslutandetext">
    <w:name w:val="Closing"/>
    <w:basedOn w:val="Normal"/>
    <w:link w:val="Avslutandetext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A1F87"/>
  </w:style>
  <w:style w:type="paragraph" w:styleId="Avsndaradress-brev">
    <w:name w:val="envelope return"/>
    <w:basedOn w:val="Normal"/>
    <w:uiPriority w:val="99"/>
    <w:semiHidden/>
    <w:unhideWhenUsed/>
    <w:rsid w:val="008A1F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A1F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A1F87"/>
  </w:style>
  <w:style w:type="paragraph" w:styleId="Brdtext3">
    <w:name w:val="Body Text 3"/>
    <w:basedOn w:val="Normal"/>
    <w:link w:val="Brdtext3Char"/>
    <w:uiPriority w:val="99"/>
    <w:semiHidden/>
    <w:unhideWhenUsed/>
    <w:rsid w:val="008A1F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A1F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A1F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A1F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A1F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A1F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A1F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A1F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A1F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A1F87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A1F87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A1F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A1F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A1F87"/>
  </w:style>
  <w:style w:type="character" w:customStyle="1" w:styleId="DatumChar">
    <w:name w:val="Datum Char"/>
    <w:basedOn w:val="Standardstycketeckensnitt"/>
    <w:link w:val="Datum"/>
    <w:uiPriority w:val="99"/>
    <w:semiHidden/>
    <w:rsid w:val="008A1F87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A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A1F87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A1F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A1F87"/>
  </w:style>
  <w:style w:type="paragraph" w:styleId="Figurfrteckning">
    <w:name w:val="table of figures"/>
    <w:basedOn w:val="Normal"/>
    <w:next w:val="Normal"/>
    <w:uiPriority w:val="99"/>
    <w:semiHidden/>
    <w:unhideWhenUsed/>
    <w:rsid w:val="008A1F87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A1F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A1F87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1F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A1F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A1F87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A1F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A1F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A1F87"/>
  </w:style>
  <w:style w:type="paragraph" w:styleId="Innehll4">
    <w:name w:val="toc 4"/>
    <w:basedOn w:val="Normal"/>
    <w:next w:val="Normal"/>
    <w:autoRedefine/>
    <w:uiPriority w:val="39"/>
    <w:semiHidden/>
    <w:unhideWhenUsed/>
    <w:rsid w:val="008A1F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A1F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A1F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A1F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A1F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A1F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A1F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A1F8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A1F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A1F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A1F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A1F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A1F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A1F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A1F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A1F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A1F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A1F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A1F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A1F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A1F87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A1F87"/>
  </w:style>
  <w:style w:type="paragraph" w:styleId="Makrotext">
    <w:name w:val="macro"/>
    <w:link w:val="MakrotextChar"/>
    <w:uiPriority w:val="99"/>
    <w:semiHidden/>
    <w:unhideWhenUsed/>
    <w:rsid w:val="008A1F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A1F87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A1F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A1F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8A1F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A1F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A1F87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A1F87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A1F8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A1F87"/>
    <w:rPr>
      <w:rFonts w:ascii="Consolas" w:hAnsi="Consolas" w:cs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A1F87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A1F87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A1F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A1F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A1F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A1F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A1F87"/>
  </w:style>
  <w:style w:type="paragraph" w:styleId="Slutnotstext">
    <w:name w:val="endnote text"/>
    <w:basedOn w:val="Normal"/>
    <w:link w:val="SlutnotstextChar"/>
    <w:uiPriority w:val="99"/>
    <w:semiHidden/>
    <w:unhideWhenUsed/>
    <w:rsid w:val="008A1F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A1F87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A1F87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A1F87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A1F87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A1F87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8A1F87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91460"/>
    <w:rPr>
      <w:sz w:val="16"/>
      <w:szCs w:val="16"/>
    </w:rPr>
  </w:style>
  <w:style w:type="paragraph" w:customStyle="1" w:styleId="Default">
    <w:name w:val="Default"/>
    <w:rsid w:val="00D651F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character" w:customStyle="1" w:styleId="si-textfield1">
    <w:name w:val="si-textfield1"/>
    <w:basedOn w:val="Standardstycketeckensnitt"/>
    <w:rsid w:val="00563762"/>
    <w:rPr>
      <w:rFonts w:ascii="Segoe UI" w:hAnsi="Segoe UI" w:cs="Segoe UI" w:hint="default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8653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8648809F7A4FBEA9CB187AF6D71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BA75-4C5D-495C-8B8F-4F34C5EB34DA}"/>
      </w:docPartPr>
      <w:docPartBody>
        <w:p w:rsidR="008409E2" w:rsidRDefault="008676BD" w:rsidP="008676BD">
          <w:pPr>
            <w:pStyle w:val="B4C84D0B49E640488CE08E3EAA630E28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B4C84D0B49E640488CE08E3EAA630E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FBAD9-68AD-4C85-BE82-E9E65DD1A119}"/>
      </w:docPartPr>
      <w:docPartBody>
        <w:p w:rsidR="008409E2" w:rsidRDefault="008676BD" w:rsidP="008676BD">
          <w:r w:rsidRPr="0094502D">
            <w:t xml:space="preserve"> </w:t>
          </w:r>
        </w:p>
      </w:docPartBody>
    </w:docPart>
    <w:docPart>
      <w:docPartPr>
        <w:name w:val="1D0C09BD70844C40AFD1374CBB81D9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23F72-4122-4ACE-8B99-7DCCE8B104DC}"/>
      </w:docPartPr>
      <w:docPartBody>
        <w:p w:rsidR="008409E2" w:rsidRDefault="008676BD" w:rsidP="008676BD">
          <w:r>
            <w:t xml:space="preserve">     </w:t>
          </w:r>
        </w:p>
      </w:docPartBody>
    </w:docPart>
    <w:docPart>
      <w:docPartPr>
        <w:name w:val="75BCAAB467A44887848C5AC9E9BC49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872D4-29D6-4D86-8E59-9952AFE9A37F}"/>
      </w:docPartPr>
      <w:docPartBody>
        <w:p w:rsidR="008409E2" w:rsidRDefault="008676BD" w:rsidP="008676BD">
          <w:r>
            <w:t xml:space="preserve"> </w:t>
          </w:r>
        </w:p>
      </w:docPartBody>
    </w:docPart>
    <w:docPart>
      <w:docPartPr>
        <w:name w:val="4074ACB62F1B4EDF849E27D68BF1B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19169-16E8-433A-B624-02DC9A5087B3}"/>
      </w:docPartPr>
      <w:docPartBody>
        <w:p w:rsidR="008409E2" w:rsidRDefault="008676BD" w:rsidP="008676BD"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6BD"/>
    <w:rsid w:val="000604A5"/>
    <w:rsid w:val="001536D8"/>
    <w:rsid w:val="005A7D3D"/>
    <w:rsid w:val="00752C23"/>
    <w:rsid w:val="007F7873"/>
    <w:rsid w:val="008409E2"/>
    <w:rsid w:val="0086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2D3F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604A5"/>
    <w:rPr>
      <w:color w:val="808080"/>
    </w:rPr>
  </w:style>
  <w:style w:type="paragraph" w:customStyle="1" w:styleId="B4C84D0B49E640488CE08E3EAA630E28">
    <w:name w:val="B4C84D0B49E640488CE08E3EAA630E28"/>
    <w:rsid w:val="008676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!--<?xml version="1.0" encoding="iso-8859-1"?>-->
<DocumentInfo xmlns="http://lp/documentinfo/RK">
  <BaseInfo>
    <RkTemplate>33</RkTemplate>
    <DocType>Beslut</DocType>
    <DocTypeShowName>  </DocTypeShowName>
    <Status>Koncept</Status>
    <Sender>
      <SenderName>Conny Hägg</SenderName>
      <SenderTitle/>
      <SenderMail>conny.hagg@regeringskansliet.se</SenderMail>
      <SenderPhone/>
    </Sender>
    <TopId>1</TopId>
    <TopSender/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2017-12-21T00:00:00</HeaderDate>
    <Office/>
    <Dnr>(dnr M2017/03110/S)</Dnr>
    <ParagrafNr>§</ParagrafNr>
    <DocumentTitle/>
    <VisitingAddress/>
    <Extra1>extrainfo för denna mallm</Extra1>
    <Extra2>mer extrainfo</Extra2>
    <Extra3/>
    <Number/>
    <Recipient/>
    <SenderText/>
    <DocNumber>2023-12-2</DocNumber>
    <Doclanguage>1053</Doclanguage>
    <Appendix/>
    <LogotypeName>R_LOGO_SV_BW.png</LogotypeName>
  </BaseInfo>
</DocumentInfo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7d635f-9b91-4318-9a30-30bf28c922b2">3D4FTNM4WFRW-146264298-13318</_dlc_DocId>
    <_dlc_DocIdUrl xmlns="877d635f-9b91-4318-9a30-30bf28c922b2">
      <Url>https://dhs.sp.regeringskansliet.se/yta/kn-e/_layouts/15/DocIdRedir.aspx?ID=3D4FTNM4WFRW-146264298-13318</Url>
      <Description>3D4FTNM4WFRW-146264298-13318</Description>
    </_dlc_DocIdUrl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AD91720CC93E0D4F9EB250D97C74B49E" ma:contentTypeVersion="25" ma:contentTypeDescription="Skapa ett nytt dokument." ma:contentTypeScope="" ma:versionID="a3f449ace5fb2502e7cbd1982917e25f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877d635f-9b91-4318-9a30-30bf28c922b2" targetNamespace="http://schemas.microsoft.com/office/2006/metadata/properties" ma:root="true" ma:fieldsID="303a26207370732de316c8b0f5dac0ea" ns2:_="" ns4:_="" ns5:_="" ns6:_="">
    <xsd:import namespace="4e9c2f0c-7bf8-49af-8356-cbf363fc78a7"/>
    <xsd:import namespace="cc625d36-bb37-4650-91b9-0c96159295ba"/>
    <xsd:import namespace="18f3d968-6251-40b0-9f11-012b293496c2"/>
    <xsd:import namespace="877d635f-9b91-4318-9a30-30bf28c922b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7fd1e751-6d64-4d27-b7c9-47315d24f269}" ma:internalName="TaxCatchAllLabel" ma:readOnly="true" ma:showField="CatchAllDataLabel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fd1e751-6d64-4d27-b7c9-47315d24f269}" ma:internalName="TaxCatchAll" ma:showField="CatchAllData" ma:web="de3a09f6-7dce-49f7-9a6a-ff85eed84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d635f-9b91-4318-9a30-30bf28c922b2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DA328-5C79-469D-8BA0-86B04864DC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A4727C-0B8E-40A0-A87E-EDCA4C59EE89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B966710B-1276-40E4-9D6D-95A4E6BC590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1709A71-FAFC-4911-A219-835505FF90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E804BD1-A0DA-431D-BB62-29905051E057}">
  <ds:schemaRefs>
    <ds:schemaRef ds:uri="877d635f-9b91-4318-9a30-30bf28c922b2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B842CB6-0AF2-48F6-B8F4-D788619D5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877d635f-9b91-4318-9a30-30bf28c92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91880CD-155B-4595-96B5-45FB9D482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306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Conny Hägg</Manager>
  <Company>Regeringskansliet RK IT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Conny Hägg</dc:creator>
  <cp:lastModifiedBy>Willy Hallgren</cp:lastModifiedBy>
  <cp:revision>2</cp:revision>
  <cp:lastPrinted>2022-12-06T14:47:00Z</cp:lastPrinted>
  <dcterms:created xsi:type="dcterms:W3CDTF">2023-12-21T08:43:00Z</dcterms:created>
  <dcterms:modified xsi:type="dcterms:W3CDTF">2023-12-21T08:43:00Z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0x010100BBA312BF02777149882D207184EC35C000AD91720CC93E0D4F9EB250D97C74B49E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Departementsenhet">
    <vt:lpwstr/>
  </property>
  <property fmtid="{D5CDD505-2E9C-101B-9397-08002B2CF9AE}" pid="6" name="Aktivitetskategori">
    <vt:lpwstr/>
  </property>
  <property fmtid="{D5CDD505-2E9C-101B-9397-08002B2CF9AE}" pid="7" name="Order">
    <vt:r8>361100</vt:r8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_dlc_DocIdItemGuid">
    <vt:lpwstr>7e4065ff-71da-4bbb-b020-11afaa64338f</vt:lpwstr>
  </property>
</Properties>
</file>