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B5" w14:textId="55AA5EE8" w:rsidR="00CF717A" w:rsidRDefault="00A7386A" w:rsidP="003E527F">
      <w:pPr>
        <w:pStyle w:val="Rubrik"/>
      </w:pPr>
      <w:r>
        <w:t>Elsäkerhetsverkets</w:t>
      </w:r>
      <w:r w:rsidR="003E527F">
        <w:t xml:space="preserve"> pågående uppdrag </w:t>
      </w:r>
      <w:r w:rsidR="00FA2696">
        <w:t>per</w:t>
      </w:r>
      <w:r w:rsidR="003E527F">
        <w:t xml:space="preserve"> den 1 januari 2024</w:t>
      </w:r>
    </w:p>
    <w:p w14:paraId="568E8148" w14:textId="77777777" w:rsidR="00A7386A" w:rsidRDefault="00A7386A" w:rsidP="00A7386A">
      <w:pPr>
        <w:spacing w:before="80"/>
        <w:ind w:right="718"/>
        <w:jc w:val="right"/>
        <w:rPr>
          <w:rFonts w:ascii="Arial" w:eastAsia="Times New Roman" w:hAnsi="Arial" w:cs="Times New Roman"/>
          <w:kern w:val="28"/>
          <w:sz w:val="26"/>
          <w:szCs w:val="56"/>
        </w:rPr>
      </w:pPr>
    </w:p>
    <w:tbl>
      <w:tblPr>
        <w:tblStyle w:val="Tabellrutnt1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3680"/>
        <w:gridCol w:w="2377"/>
        <w:gridCol w:w="3003"/>
      </w:tblGrid>
      <w:tr w:rsidR="00A7386A" w:rsidRPr="00EA3608" w14:paraId="2FEB1DF7" w14:textId="77777777" w:rsidTr="00405A21">
        <w:tc>
          <w:tcPr>
            <w:tcW w:w="3680" w:type="dxa"/>
          </w:tcPr>
          <w:p w14:paraId="53290DF9" w14:textId="77777777" w:rsidR="00A7386A" w:rsidRPr="00EA3608" w:rsidRDefault="00A7386A" w:rsidP="00405A21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EA3608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6909F5BA" w14:textId="77777777" w:rsidR="00A7386A" w:rsidRPr="00EA3608" w:rsidRDefault="00A7386A" w:rsidP="00405A21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377" w:type="dxa"/>
          </w:tcPr>
          <w:p w14:paraId="3E24CC78" w14:textId="77777777" w:rsidR="00A7386A" w:rsidRPr="00EA3608" w:rsidRDefault="00A7386A" w:rsidP="00405A21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EA3608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3003" w:type="dxa"/>
          </w:tcPr>
          <w:p w14:paraId="24C4E0A7" w14:textId="77777777" w:rsidR="00A7386A" w:rsidRPr="00EA3608" w:rsidRDefault="00A7386A" w:rsidP="00405A21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EA3608"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A7386A" w:rsidRPr="00EA3608" w14:paraId="77BBA97C" w14:textId="77777777" w:rsidTr="00405A21">
        <w:tc>
          <w:tcPr>
            <w:tcW w:w="3680" w:type="dxa"/>
          </w:tcPr>
          <w:p w14:paraId="69E96884" w14:textId="498AFE2D" w:rsidR="00A7386A" w:rsidRPr="00EA3608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7DFD">
              <w:rPr>
                <w:rFonts w:ascii="Arial" w:eastAsia="Calibri" w:hAnsi="Arial" w:cs="Arial"/>
                <w:sz w:val="20"/>
                <w:szCs w:val="20"/>
              </w:rPr>
              <w:t>Uppdrag att utveckla arbetet med jämställdhetsintegrering</w:t>
            </w:r>
          </w:p>
        </w:tc>
        <w:tc>
          <w:tcPr>
            <w:tcW w:w="2377" w:type="dxa"/>
          </w:tcPr>
          <w:p w14:paraId="3A5B7D59" w14:textId="77777777" w:rsidR="00A7386A" w:rsidRPr="00197DFD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7DFD">
              <w:rPr>
                <w:rFonts w:ascii="Arial" w:eastAsia="Calibri" w:hAnsi="Arial" w:cs="Arial"/>
                <w:sz w:val="20"/>
                <w:szCs w:val="20"/>
              </w:rPr>
              <w:t>Den 1 oktober 2020</w:t>
            </w:r>
          </w:p>
          <w:p w14:paraId="62E4A0A9" w14:textId="77777777" w:rsidR="00A7386A" w:rsidRPr="00EA3608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7DFD">
              <w:rPr>
                <w:rFonts w:ascii="Arial" w:eastAsia="Calibri" w:hAnsi="Arial" w:cs="Arial"/>
                <w:sz w:val="20"/>
                <w:szCs w:val="20"/>
              </w:rPr>
              <w:t>I2020/02457</w:t>
            </w:r>
          </w:p>
        </w:tc>
        <w:tc>
          <w:tcPr>
            <w:tcW w:w="3003" w:type="dxa"/>
          </w:tcPr>
          <w:p w14:paraId="77F471B8" w14:textId="5360BBA1" w:rsidR="00A7386A" w:rsidRPr="00EA3608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7DFD">
              <w:rPr>
                <w:rFonts w:ascii="Arial" w:eastAsia="Calibri" w:hAnsi="Arial" w:cs="Arial"/>
                <w:sz w:val="20"/>
                <w:szCs w:val="20"/>
              </w:rPr>
              <w:t>Årsredovisningar för 2021–2025</w:t>
            </w:r>
            <w:r w:rsidR="000F5C51">
              <w:rPr>
                <w:rFonts w:ascii="Arial" w:eastAsia="Calibri" w:hAnsi="Arial" w:cs="Arial"/>
                <w:sz w:val="20"/>
                <w:szCs w:val="20"/>
              </w:rPr>
              <w:t xml:space="preserve">                     </w:t>
            </w:r>
          </w:p>
        </w:tc>
      </w:tr>
      <w:tr w:rsidR="00A7386A" w:rsidRPr="00EA3608" w14:paraId="6E486FC9" w14:textId="77777777" w:rsidTr="00405A21">
        <w:tc>
          <w:tcPr>
            <w:tcW w:w="3680" w:type="dxa"/>
          </w:tcPr>
          <w:p w14:paraId="7561EDCF" w14:textId="76D3ABE9" w:rsidR="00A7386A" w:rsidRPr="00EA3608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3608">
              <w:rPr>
                <w:rFonts w:ascii="Arial" w:eastAsia="Calibri" w:hAnsi="Arial" w:cs="Arial"/>
                <w:sz w:val="20"/>
                <w:szCs w:val="20"/>
              </w:rPr>
              <w:t>Uppdra</w:t>
            </w:r>
            <w:r w:rsidR="003C4FBA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Pr="00EA3608">
              <w:rPr>
                <w:rFonts w:ascii="Arial" w:eastAsia="Calibri" w:hAnsi="Arial" w:cs="Arial"/>
                <w:sz w:val="20"/>
                <w:szCs w:val="20"/>
              </w:rPr>
              <w:t xml:space="preserve"> att fortsatt ta emot nyanlända arbetssökande för praktik 2021–2023</w:t>
            </w:r>
          </w:p>
        </w:tc>
        <w:tc>
          <w:tcPr>
            <w:tcW w:w="2377" w:type="dxa"/>
          </w:tcPr>
          <w:p w14:paraId="48ED1077" w14:textId="77777777" w:rsidR="00A7386A" w:rsidRPr="00EA3608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3608">
              <w:rPr>
                <w:rFonts w:ascii="Arial" w:eastAsia="Calibri" w:hAnsi="Arial" w:cs="Arial"/>
                <w:sz w:val="20"/>
                <w:szCs w:val="20"/>
              </w:rPr>
              <w:t>Den 10 december 2020</w:t>
            </w:r>
          </w:p>
          <w:p w14:paraId="499D7F38" w14:textId="77777777" w:rsidR="00A7386A" w:rsidRPr="00EA3608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3608">
              <w:rPr>
                <w:rFonts w:ascii="Arial" w:eastAsia="Calibri" w:hAnsi="Arial" w:cs="Arial"/>
                <w:sz w:val="20"/>
                <w:szCs w:val="20"/>
              </w:rPr>
              <w:t>Fi2020/04960</w:t>
            </w:r>
          </w:p>
        </w:tc>
        <w:tc>
          <w:tcPr>
            <w:tcW w:w="3003" w:type="dxa"/>
          </w:tcPr>
          <w:p w14:paraId="3A2666F4" w14:textId="458670FC" w:rsidR="00A7386A" w:rsidRPr="00EA3608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3608">
              <w:rPr>
                <w:rFonts w:ascii="Arial" w:eastAsia="Calibri" w:hAnsi="Arial" w:cs="Arial"/>
                <w:sz w:val="20"/>
                <w:szCs w:val="20"/>
              </w:rPr>
              <w:t>Redovisas senast den 15 februari 2024</w:t>
            </w:r>
          </w:p>
        </w:tc>
      </w:tr>
      <w:tr w:rsidR="00A7386A" w:rsidRPr="00EA3608" w14:paraId="74108C06" w14:textId="77777777" w:rsidTr="00405A21">
        <w:tc>
          <w:tcPr>
            <w:tcW w:w="3680" w:type="dxa"/>
          </w:tcPr>
          <w:p w14:paraId="6BF5675B" w14:textId="0167681A" w:rsidR="00A7386A" w:rsidRPr="00EA3608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7DFD">
              <w:rPr>
                <w:rFonts w:ascii="Arial" w:eastAsia="Calibri" w:hAnsi="Arial" w:cs="Arial"/>
                <w:sz w:val="20"/>
                <w:szCs w:val="20"/>
              </w:rPr>
              <w:t>Uppdrag att fortsätta ta emot personer med funktionsnedsättning som medför nedsatt arbetsförmåga för praktik 2021–2023</w:t>
            </w:r>
          </w:p>
        </w:tc>
        <w:tc>
          <w:tcPr>
            <w:tcW w:w="2377" w:type="dxa"/>
          </w:tcPr>
          <w:p w14:paraId="408AF948" w14:textId="77777777" w:rsidR="00A7386A" w:rsidRPr="00197DFD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7DFD">
              <w:rPr>
                <w:rFonts w:ascii="Arial" w:eastAsia="Calibri" w:hAnsi="Arial" w:cs="Arial"/>
                <w:sz w:val="20"/>
                <w:szCs w:val="20"/>
              </w:rPr>
              <w:t>Den 10 december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2020</w:t>
            </w:r>
          </w:p>
          <w:p w14:paraId="2E8A164D" w14:textId="77777777" w:rsidR="00A7386A" w:rsidRPr="00EA3608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7DFD">
              <w:rPr>
                <w:rFonts w:ascii="Arial" w:eastAsia="Calibri" w:hAnsi="Arial" w:cs="Arial"/>
                <w:sz w:val="20"/>
                <w:szCs w:val="20"/>
              </w:rPr>
              <w:t>A2020/02583</w:t>
            </w:r>
          </w:p>
        </w:tc>
        <w:tc>
          <w:tcPr>
            <w:tcW w:w="3003" w:type="dxa"/>
          </w:tcPr>
          <w:p w14:paraId="028644F8" w14:textId="77ECC92F" w:rsidR="00A7386A" w:rsidRPr="00EA3608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Redovisas s</w:t>
            </w:r>
            <w:r w:rsidRPr="00197DFD">
              <w:rPr>
                <w:rFonts w:ascii="Arial" w:eastAsia="Calibri" w:hAnsi="Arial" w:cs="Arial"/>
                <w:sz w:val="20"/>
                <w:szCs w:val="20"/>
              </w:rPr>
              <w:t>enast den 15 februari 2024</w:t>
            </w:r>
          </w:p>
        </w:tc>
      </w:tr>
      <w:tr w:rsidR="00A7386A" w:rsidRPr="00EA3608" w14:paraId="0917189F" w14:textId="77777777" w:rsidTr="00405A21">
        <w:tc>
          <w:tcPr>
            <w:tcW w:w="3680" w:type="dxa"/>
          </w:tcPr>
          <w:p w14:paraId="39D8A949" w14:textId="5672B83B" w:rsidR="00A7386A" w:rsidRPr="00197DFD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7DFD">
              <w:rPr>
                <w:rFonts w:ascii="Arial" w:eastAsia="Calibri" w:hAnsi="Arial" w:cs="Arial"/>
                <w:sz w:val="20"/>
                <w:szCs w:val="20"/>
              </w:rPr>
              <w:t>Uppdrag att genomföra den nationella strategin för marknadskontroll</w:t>
            </w:r>
          </w:p>
        </w:tc>
        <w:tc>
          <w:tcPr>
            <w:tcW w:w="2377" w:type="dxa"/>
          </w:tcPr>
          <w:p w14:paraId="47E31DAD" w14:textId="77777777" w:rsidR="00A7386A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Den 30 juni 2022</w:t>
            </w:r>
          </w:p>
          <w:p w14:paraId="6EF64C9D" w14:textId="1A96CC54" w:rsidR="00A7386A" w:rsidRPr="00197DFD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7DFD">
              <w:rPr>
                <w:rFonts w:ascii="Arial" w:eastAsia="Calibri" w:hAnsi="Arial" w:cs="Arial"/>
                <w:sz w:val="20"/>
                <w:szCs w:val="20"/>
              </w:rPr>
              <w:t>UD2022/</w:t>
            </w:r>
            <w:proofErr w:type="gramStart"/>
            <w:r w:rsidR="003C4FBA" w:rsidRPr="00197DFD">
              <w:rPr>
                <w:rFonts w:ascii="Arial" w:eastAsia="Calibri" w:hAnsi="Arial" w:cs="Arial"/>
                <w:sz w:val="20"/>
                <w:szCs w:val="20"/>
              </w:rPr>
              <w:t>10071</w:t>
            </w:r>
            <w:proofErr w:type="gramEnd"/>
          </w:p>
        </w:tc>
        <w:tc>
          <w:tcPr>
            <w:tcW w:w="3003" w:type="dxa"/>
          </w:tcPr>
          <w:p w14:paraId="79E609E9" w14:textId="4FECD1E1" w:rsidR="00A7386A" w:rsidRPr="00197DFD" w:rsidRDefault="00A7386A" w:rsidP="00405A2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Redovisas s</w:t>
            </w:r>
            <w:r w:rsidRPr="00197DFD">
              <w:rPr>
                <w:rFonts w:ascii="Arial" w:eastAsia="Calibri" w:hAnsi="Arial" w:cs="Arial"/>
                <w:sz w:val="20"/>
                <w:szCs w:val="20"/>
              </w:rPr>
              <w:t>enast den 31 december 2025</w:t>
            </w:r>
          </w:p>
        </w:tc>
      </w:tr>
    </w:tbl>
    <w:p w14:paraId="4FEB49E3" w14:textId="107E6CD3" w:rsidR="003E527F" w:rsidRDefault="003E527F" w:rsidP="003E527F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5D218895" w14:textId="77777777" w:rsidR="003E527F" w:rsidRPr="003E527F" w:rsidRDefault="003E527F" w:rsidP="003E527F"/>
    <w:sectPr w:rsidR="003E527F" w:rsidRPr="003E527F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A795" w14:textId="77777777" w:rsidR="003E527F" w:rsidRDefault="003E527F" w:rsidP="00A87A54">
      <w:pPr>
        <w:spacing w:after="0" w:line="240" w:lineRule="auto"/>
      </w:pPr>
      <w:r>
        <w:separator/>
      </w:r>
    </w:p>
  </w:endnote>
  <w:endnote w:type="continuationSeparator" w:id="0">
    <w:p w14:paraId="165EDA4F" w14:textId="77777777" w:rsidR="003E527F" w:rsidRDefault="003E52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49D7" w14:textId="77777777" w:rsidR="003E527F" w:rsidRDefault="003E527F" w:rsidP="00A87A54">
      <w:pPr>
        <w:spacing w:after="0" w:line="240" w:lineRule="auto"/>
      </w:pPr>
      <w:r>
        <w:separator/>
      </w:r>
    </w:p>
  </w:footnote>
  <w:footnote w:type="continuationSeparator" w:id="0">
    <w:p w14:paraId="14DF7682" w14:textId="77777777" w:rsidR="003E527F" w:rsidRDefault="003E52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FB03" w14:textId="71FCFAC1" w:rsidR="003E527F" w:rsidRDefault="003E527F" w:rsidP="003E527F">
    <w:pPr>
      <w:pStyle w:val="Sidhuvud"/>
      <w:jc w:val="right"/>
    </w:pPr>
    <w:r>
      <w:t>Bilaga</w:t>
    </w:r>
    <w:r w:rsidR="00FC1C62">
      <w:t xml:space="preserve"> 1 till </w:t>
    </w:r>
    <w:r w:rsidR="00706A5F">
      <w:t>R</w:t>
    </w:r>
    <w:r w:rsidR="00FC1C62">
      <w:t xml:space="preserve">egeringsbeslut I </w:t>
    </w:r>
    <w:r w:rsidR="00E02D76">
      <w:t>7</w:t>
    </w:r>
    <w:r w:rsidR="00AC5799">
      <w:t>,</w:t>
    </w:r>
    <w:r w:rsidR="00E02D76">
      <w:t xml:space="preserve"> </w:t>
    </w:r>
    <w:r w:rsidR="00FC1C62">
      <w:t>2023-12-21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447164995">
    <w:abstractNumId w:val="20"/>
  </w:num>
  <w:num w:numId="2" w16cid:durableId="1085150245">
    <w:abstractNumId w:val="27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8"/>
  </w:num>
  <w:num w:numId="8" w16cid:durableId="1348142953">
    <w:abstractNumId w:val="16"/>
  </w:num>
  <w:num w:numId="9" w16cid:durableId="1948152776">
    <w:abstractNumId w:val="8"/>
  </w:num>
  <w:num w:numId="10" w16cid:durableId="1184629857">
    <w:abstractNumId w:val="13"/>
  </w:num>
  <w:num w:numId="11" w16cid:durableId="1013073751">
    <w:abstractNumId w:val="17"/>
  </w:num>
  <w:num w:numId="12" w16cid:durableId="58985794">
    <w:abstractNumId w:val="32"/>
  </w:num>
  <w:num w:numId="13" w16cid:durableId="1756974321">
    <w:abstractNumId w:val="25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29"/>
  </w:num>
  <w:num w:numId="17" w16cid:durableId="303433418">
    <w:abstractNumId w:val="26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5"/>
  </w:num>
  <w:num w:numId="22" w16cid:durableId="460612483">
    <w:abstractNumId w:val="10"/>
  </w:num>
  <w:num w:numId="23" w16cid:durableId="1736784077">
    <w:abstractNumId w:val="22"/>
  </w:num>
  <w:num w:numId="24" w16cid:durableId="1379938645">
    <w:abstractNumId w:val="23"/>
  </w:num>
  <w:num w:numId="25" w16cid:durableId="972905988">
    <w:abstractNumId w:val="33"/>
  </w:num>
  <w:num w:numId="26" w16cid:durableId="1480415357">
    <w:abstractNumId w:val="19"/>
  </w:num>
  <w:num w:numId="27" w16cid:durableId="584919512">
    <w:abstractNumId w:val="30"/>
  </w:num>
  <w:num w:numId="28" w16cid:durableId="2106266430">
    <w:abstractNumId w:val="14"/>
  </w:num>
  <w:num w:numId="29" w16cid:durableId="293291114">
    <w:abstractNumId w:val="12"/>
  </w:num>
  <w:num w:numId="30" w16cid:durableId="1373919902">
    <w:abstractNumId w:val="31"/>
  </w:num>
  <w:num w:numId="31" w16cid:durableId="1973173356">
    <w:abstractNumId w:val="11"/>
  </w:num>
  <w:num w:numId="32" w16cid:durableId="54209598">
    <w:abstractNumId w:val="24"/>
  </w:num>
  <w:num w:numId="33" w16cid:durableId="185414903">
    <w:abstractNumId w:val="28"/>
  </w:num>
  <w:num w:numId="34" w16cid:durableId="83769259">
    <w:abstractNumId w:val="34"/>
  </w:num>
  <w:num w:numId="35" w16cid:durableId="1564485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4791"/>
    <w:rsid w:val="000C61D1"/>
    <w:rsid w:val="000E12D9"/>
    <w:rsid w:val="000F00B8"/>
    <w:rsid w:val="000F5C51"/>
    <w:rsid w:val="00100933"/>
    <w:rsid w:val="00111809"/>
    <w:rsid w:val="00117D91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B2EA2"/>
    <w:rsid w:val="002E4D3F"/>
    <w:rsid w:val="002F66A6"/>
    <w:rsid w:val="003050DB"/>
    <w:rsid w:val="00307E0B"/>
    <w:rsid w:val="00310561"/>
    <w:rsid w:val="003128E2"/>
    <w:rsid w:val="00314336"/>
    <w:rsid w:val="00326C03"/>
    <w:rsid w:val="00336B38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4FBA"/>
    <w:rsid w:val="003C7BE0"/>
    <w:rsid w:val="003D0DD3"/>
    <w:rsid w:val="003D17EF"/>
    <w:rsid w:val="003D3535"/>
    <w:rsid w:val="003E527F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31D8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557A7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06A5F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8F3F09"/>
    <w:rsid w:val="0093335A"/>
    <w:rsid w:val="00934BFC"/>
    <w:rsid w:val="0094502D"/>
    <w:rsid w:val="00947013"/>
    <w:rsid w:val="00954F35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386A"/>
    <w:rsid w:val="00A743AC"/>
    <w:rsid w:val="00A87A54"/>
    <w:rsid w:val="00AA1809"/>
    <w:rsid w:val="00AB6313"/>
    <w:rsid w:val="00AC5799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1C6"/>
    <w:rsid w:val="00D4141B"/>
    <w:rsid w:val="00D4145D"/>
    <w:rsid w:val="00D45543"/>
    <w:rsid w:val="00D5467F"/>
    <w:rsid w:val="00D5704A"/>
    <w:rsid w:val="00D6730A"/>
    <w:rsid w:val="00D76068"/>
    <w:rsid w:val="00D76B01"/>
    <w:rsid w:val="00D84704"/>
    <w:rsid w:val="00D95424"/>
    <w:rsid w:val="00DB714B"/>
    <w:rsid w:val="00DF5BFB"/>
    <w:rsid w:val="00E02D76"/>
    <w:rsid w:val="00E469E4"/>
    <w:rsid w:val="00E475C3"/>
    <w:rsid w:val="00E509B0"/>
    <w:rsid w:val="00E7634A"/>
    <w:rsid w:val="00E82BA3"/>
    <w:rsid w:val="00EA1688"/>
    <w:rsid w:val="00ED3DE5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2696"/>
    <w:rsid w:val="00FA5DDD"/>
    <w:rsid w:val="00FC0152"/>
    <w:rsid w:val="00FC1C62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IconOverlay xmlns="http://schemas.microsoft.com/sharepoint/v4" xsi:nil="true"/>
    <_dlc_DocId xmlns="877d635f-9b91-4318-9a30-30bf28c922b2">3D4FTNM4WFRW-146264298-13404</_dlc_DocId>
    <_dlc_DocIdUrl xmlns="877d635f-9b91-4318-9a30-30bf28c922b2">
      <Url>https://dhs.sp.regeringskansliet.se/yta/kn-e/_layouts/15/DocIdRedir.aspx?ID=3D4FTNM4WFRW-146264298-13404</Url>
      <Description>3D4FTNM4WFRW-146264298-13404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3B7ECA432DEB3418450DD7551DC7FFA" ma:contentTypeVersion="43" ma:contentTypeDescription="Skapa nytt dokument med möjlighet att välja RK-mall" ma:contentTypeScope="" ma:versionID="86c66a10fd35747525ce2177d2513984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877d635f-9b91-4318-9a30-30bf28c922b2" xmlns:ns8="http://schemas.microsoft.com/sharepoint/v4" targetNamespace="http://schemas.microsoft.com/office/2006/metadata/properties" ma:root="true" ma:fieldsID="e8c87c40430e25caad436acbc44433cd" ns2:_="" ns4:_="" ns5:_="" ns6:_="" ns7:_="" ns8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877d635f-9b91-4318-9a30-30bf28c922b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689C5-E022-4A1D-9097-AA6E14EB6F84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7d635f-9b91-4318-9a30-30bf28c922b2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BA1A99-79A1-4931-8DBF-176258A87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877d635f-9b91-4318-9a30-30bf28c922b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3E4CA-D6A7-4CCF-8623-803CA77E28A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831FF94-9061-4011-A54E-5C26EA0EFB1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A5E6BCB-BA4F-4DF0-9E1B-81C7136B985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633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Susanna Hammarberg</cp:lastModifiedBy>
  <cp:revision>2</cp:revision>
  <cp:lastPrinted>2023-12-21T08:45:00Z</cp:lastPrinted>
  <dcterms:created xsi:type="dcterms:W3CDTF">2023-12-21T08:48:00Z</dcterms:created>
  <dcterms:modified xsi:type="dcterms:W3CDTF">2023-12-21T08:48:00Z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0x010100BBA312BF02777149882D207184EC35C03200F3B7ECA432DEB3418450DD7551DC7FFA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9533f9d2-834e-4bae-80e3-c9f65c129fe1</vt:lpwstr>
  </property>
</Properties>
</file>