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0A9B5" w14:textId="25087633" w:rsidR="00CF717A" w:rsidRDefault="00346860" w:rsidP="003E527F">
      <w:pPr>
        <w:pStyle w:val="Rubrik"/>
      </w:pPr>
      <w:r>
        <w:t>Energimarknadsinspektionens</w:t>
      </w:r>
      <w:r w:rsidR="003E527F">
        <w:t xml:space="preserve"> pågående uppdrag </w:t>
      </w:r>
      <w:r w:rsidR="00B35048">
        <w:t xml:space="preserve">per </w:t>
      </w:r>
      <w:r w:rsidR="003E527F">
        <w:t>den 1 januari 2024</w:t>
      </w:r>
    </w:p>
    <w:tbl>
      <w:tblPr>
        <w:tblStyle w:val="Tabellrutnt1"/>
        <w:tblpPr w:leftFromText="141" w:rightFromText="141" w:vertAnchor="page" w:horzAnchor="margin" w:tblpY="2296"/>
        <w:tblW w:w="0" w:type="auto"/>
        <w:tblLook w:val="04A0" w:firstRow="1" w:lastRow="0" w:firstColumn="1" w:lastColumn="0" w:noHBand="0" w:noVBand="1"/>
      </w:tblPr>
      <w:tblGrid>
        <w:gridCol w:w="3680"/>
        <w:gridCol w:w="2377"/>
        <w:gridCol w:w="3003"/>
      </w:tblGrid>
      <w:tr w:rsidR="003E527F" w:rsidRPr="003E527F" w14:paraId="6A375CC5" w14:textId="77777777" w:rsidTr="003E527F">
        <w:tc>
          <w:tcPr>
            <w:tcW w:w="3680" w:type="dxa"/>
          </w:tcPr>
          <w:p w14:paraId="69BA5EF8" w14:textId="77777777" w:rsidR="003E527F" w:rsidRPr="003E527F" w:rsidRDefault="003E527F" w:rsidP="003E527F">
            <w:pPr>
              <w:rPr>
                <w:rFonts w:ascii="TradeGothic" w:eastAsia="Calibri" w:hAnsi="TradeGothic" w:cs="Times New Roman"/>
                <w:b/>
                <w:bCs/>
              </w:rPr>
            </w:pPr>
            <w:r w:rsidRPr="003E527F">
              <w:rPr>
                <w:rFonts w:ascii="TradeGothic" w:eastAsia="Calibri" w:hAnsi="TradeGothic" w:cs="Times New Roman"/>
                <w:b/>
                <w:bCs/>
              </w:rPr>
              <w:t>Sammanfattning av uppdraget</w:t>
            </w:r>
          </w:p>
          <w:p w14:paraId="2DDA2CB5" w14:textId="77777777" w:rsidR="003E527F" w:rsidRPr="003E527F" w:rsidRDefault="003E527F" w:rsidP="003E527F">
            <w:pPr>
              <w:rPr>
                <w:rFonts w:ascii="TradeGothic" w:eastAsia="Calibri" w:hAnsi="TradeGothic" w:cs="Times New Roman"/>
                <w:b/>
                <w:bCs/>
              </w:rPr>
            </w:pPr>
          </w:p>
        </w:tc>
        <w:tc>
          <w:tcPr>
            <w:tcW w:w="2377" w:type="dxa"/>
          </w:tcPr>
          <w:p w14:paraId="25F1E2B7" w14:textId="77777777" w:rsidR="003E527F" w:rsidRPr="003E527F" w:rsidRDefault="003E527F" w:rsidP="003E527F">
            <w:pPr>
              <w:rPr>
                <w:rFonts w:ascii="TradeGothic" w:eastAsia="Calibri" w:hAnsi="TradeGothic" w:cs="Times New Roman"/>
                <w:b/>
                <w:bCs/>
              </w:rPr>
            </w:pPr>
            <w:r w:rsidRPr="003E527F">
              <w:rPr>
                <w:rFonts w:ascii="TradeGothic" w:eastAsia="Calibri" w:hAnsi="TradeGothic" w:cs="Times New Roman"/>
                <w:b/>
                <w:bCs/>
              </w:rPr>
              <w:t>Beslut om uppdraget</w:t>
            </w:r>
          </w:p>
        </w:tc>
        <w:tc>
          <w:tcPr>
            <w:tcW w:w="3003" w:type="dxa"/>
          </w:tcPr>
          <w:p w14:paraId="4B933A7B" w14:textId="77777777" w:rsidR="003E527F" w:rsidRPr="003E527F" w:rsidRDefault="003E527F" w:rsidP="003E527F">
            <w:pPr>
              <w:rPr>
                <w:rFonts w:ascii="TradeGothic" w:eastAsia="Calibri" w:hAnsi="TradeGothic" w:cs="Times New Roman"/>
                <w:b/>
                <w:bCs/>
              </w:rPr>
            </w:pPr>
            <w:r w:rsidRPr="003E527F">
              <w:rPr>
                <w:rFonts w:ascii="TradeGothic" w:eastAsia="Calibri" w:hAnsi="TradeGothic" w:cs="Times New Roman"/>
                <w:b/>
                <w:bCs/>
              </w:rPr>
              <w:t>Rapporteringstidpunkt</w:t>
            </w:r>
          </w:p>
        </w:tc>
      </w:tr>
      <w:tr w:rsidR="003E527F" w:rsidRPr="00346860" w14:paraId="623F4EE3" w14:textId="77777777" w:rsidTr="003E527F">
        <w:tc>
          <w:tcPr>
            <w:tcW w:w="3680" w:type="dxa"/>
          </w:tcPr>
          <w:p w14:paraId="40D723D6" w14:textId="45717E85" w:rsidR="003E527F" w:rsidRPr="005B6FDC" w:rsidRDefault="00346860" w:rsidP="003E527F">
            <w:pPr>
              <w:rPr>
                <w:rFonts w:eastAsia="Calibri" w:cs="Arial"/>
                <w:sz w:val="20"/>
                <w:szCs w:val="20"/>
              </w:rPr>
            </w:pPr>
            <w:r w:rsidRPr="005B6FDC">
              <w:rPr>
                <w:color w:val="000000"/>
                <w:lang w:eastAsia="sv-SE"/>
              </w:rPr>
              <w:t xml:space="preserve">Uppdrag att fortsatt ta emot personer med funktionsnedsättning som medför nedsatt arbetsförmåga för praktik </w:t>
            </w:r>
            <w:r w:rsidR="006561A9" w:rsidRPr="005B6FDC">
              <w:rPr>
                <w:color w:val="000000"/>
                <w:lang w:eastAsia="sv-SE"/>
              </w:rPr>
              <w:t>2021–2023</w:t>
            </w:r>
            <w:r w:rsidRPr="005B6FDC">
              <w:rPr>
                <w:color w:val="000000"/>
                <w:lang w:eastAsia="sv-SE"/>
              </w:rPr>
              <w:t>.</w:t>
            </w:r>
          </w:p>
        </w:tc>
        <w:tc>
          <w:tcPr>
            <w:tcW w:w="2377" w:type="dxa"/>
          </w:tcPr>
          <w:p w14:paraId="000100D7" w14:textId="099AF5EA" w:rsidR="003E527F" w:rsidRPr="005B6FDC" w:rsidRDefault="00156802" w:rsidP="00F72F97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 xml:space="preserve">Den 10 december 2020 </w:t>
            </w:r>
            <w:r w:rsidR="00F72F97" w:rsidRPr="005B6FDC">
              <w:rPr>
                <w:color w:val="000000"/>
                <w:lang w:eastAsia="sv-SE"/>
              </w:rPr>
              <w:t>A2020/02583</w:t>
            </w:r>
          </w:p>
        </w:tc>
        <w:tc>
          <w:tcPr>
            <w:tcW w:w="3003" w:type="dxa"/>
          </w:tcPr>
          <w:p w14:paraId="4189E5BD" w14:textId="17575A4D" w:rsidR="003E527F" w:rsidRPr="005B6FDC" w:rsidRDefault="00346860" w:rsidP="003E527F">
            <w:pPr>
              <w:rPr>
                <w:rFonts w:eastAsia="Calibri" w:cs="Arial"/>
                <w:sz w:val="20"/>
                <w:szCs w:val="20"/>
              </w:rPr>
            </w:pPr>
            <w:r w:rsidRPr="005B6FDC">
              <w:rPr>
                <w:color w:val="000000"/>
                <w:lang w:eastAsia="sv-SE"/>
              </w:rPr>
              <w:t>15 feb 2024 till Statskontoret</w:t>
            </w:r>
          </w:p>
        </w:tc>
      </w:tr>
      <w:tr w:rsidR="00F72F97" w:rsidRPr="00346860" w14:paraId="59FB58A7" w14:textId="77777777" w:rsidTr="003E527F">
        <w:tc>
          <w:tcPr>
            <w:tcW w:w="3680" w:type="dxa"/>
          </w:tcPr>
          <w:p w14:paraId="1BC0CE15" w14:textId="0854326D" w:rsidR="00F72F97" w:rsidRPr="005B6FDC" w:rsidRDefault="00F72F97" w:rsidP="003E527F">
            <w:pPr>
              <w:rPr>
                <w:color w:val="000000"/>
                <w:lang w:eastAsia="sv-SE"/>
              </w:rPr>
            </w:pPr>
            <w:r w:rsidRPr="005B6FDC">
              <w:rPr>
                <w:color w:val="000000"/>
                <w:lang w:eastAsia="sv-SE"/>
              </w:rPr>
              <w:t>Uppdrag att utveckla arbetet med jämställdhetsintegrering</w:t>
            </w:r>
          </w:p>
        </w:tc>
        <w:tc>
          <w:tcPr>
            <w:tcW w:w="2377" w:type="dxa"/>
          </w:tcPr>
          <w:p w14:paraId="669C877D" w14:textId="751DC61E" w:rsidR="00F72F97" w:rsidRPr="005B6FDC" w:rsidRDefault="00156802" w:rsidP="00F72F97">
            <w:pPr>
              <w:pStyle w:val="Default"/>
              <w:rPr>
                <w:rFonts w:asciiTheme="minorHAnsi" w:hAnsiTheme="minorHAnsi" w:cstheme="minorBidi"/>
                <w:sz w:val="22"/>
                <w:szCs w:val="22"/>
                <w:lang w:eastAsia="sv-SE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sv-SE"/>
              </w:rPr>
              <w:t>Den 1 oktober 2020</w:t>
            </w:r>
          </w:p>
          <w:p w14:paraId="4EAEB014" w14:textId="47FFA4B0" w:rsidR="00F72F97" w:rsidRPr="005B6FDC" w:rsidRDefault="00F72F97" w:rsidP="00F72F97">
            <w:pPr>
              <w:pStyle w:val="Default"/>
              <w:rPr>
                <w:rFonts w:asciiTheme="minorHAnsi" w:hAnsiTheme="minorHAnsi" w:cstheme="minorBidi"/>
                <w:sz w:val="22"/>
                <w:szCs w:val="22"/>
                <w:lang w:eastAsia="sv-SE"/>
              </w:rPr>
            </w:pPr>
            <w:r w:rsidRPr="005B6FDC">
              <w:rPr>
                <w:rFonts w:asciiTheme="minorHAnsi" w:hAnsiTheme="minorHAnsi" w:cstheme="minorBidi"/>
                <w:sz w:val="22"/>
                <w:szCs w:val="22"/>
                <w:lang w:eastAsia="sv-SE"/>
              </w:rPr>
              <w:t>I2020/02457</w:t>
            </w:r>
          </w:p>
        </w:tc>
        <w:tc>
          <w:tcPr>
            <w:tcW w:w="3003" w:type="dxa"/>
          </w:tcPr>
          <w:p w14:paraId="1EA5CECD" w14:textId="523CC637" w:rsidR="00F72F97" w:rsidRPr="005B6FDC" w:rsidRDefault="00F72F97" w:rsidP="003E527F">
            <w:pPr>
              <w:rPr>
                <w:color w:val="000000"/>
                <w:lang w:eastAsia="sv-SE"/>
              </w:rPr>
            </w:pPr>
            <w:r w:rsidRPr="005B6FDC">
              <w:rPr>
                <w:color w:val="000000"/>
                <w:lang w:eastAsia="sv-SE"/>
              </w:rPr>
              <w:t>Årligen i årsredovisning t.o.m. 2025</w:t>
            </w:r>
          </w:p>
        </w:tc>
      </w:tr>
      <w:tr w:rsidR="003E527F" w:rsidRPr="003E527F" w14:paraId="0C063104" w14:textId="77777777" w:rsidTr="003E527F">
        <w:tc>
          <w:tcPr>
            <w:tcW w:w="3680" w:type="dxa"/>
          </w:tcPr>
          <w:p w14:paraId="31C25041" w14:textId="02BAE7FB" w:rsidR="003E527F" w:rsidRPr="005B6FDC" w:rsidRDefault="00346860" w:rsidP="003E527F">
            <w:pPr>
              <w:rPr>
                <w:rFonts w:eastAsia="Calibri" w:cs="Arial"/>
                <w:sz w:val="20"/>
                <w:szCs w:val="20"/>
              </w:rPr>
            </w:pPr>
            <w:r w:rsidRPr="005B6FDC">
              <w:rPr>
                <w:color w:val="000000"/>
                <w:lang w:eastAsia="sv-SE"/>
              </w:rPr>
              <w:t>Uppdrag att fortsatt ta emot nyanlända arbetssökande för praktik 2021–2023</w:t>
            </w:r>
          </w:p>
        </w:tc>
        <w:tc>
          <w:tcPr>
            <w:tcW w:w="2377" w:type="dxa"/>
          </w:tcPr>
          <w:p w14:paraId="33F92E8A" w14:textId="77777777" w:rsidR="00156802" w:rsidRPr="00156802" w:rsidRDefault="00156802" w:rsidP="00156802">
            <w:pPr>
              <w:rPr>
                <w:color w:val="000000"/>
                <w:lang w:eastAsia="sv-SE"/>
              </w:rPr>
            </w:pPr>
            <w:r w:rsidRPr="00156802">
              <w:rPr>
                <w:color w:val="000000"/>
                <w:lang w:eastAsia="sv-SE"/>
              </w:rPr>
              <w:t>Den 10 december 2020</w:t>
            </w:r>
          </w:p>
          <w:p w14:paraId="00B77D56" w14:textId="797B32A8" w:rsidR="003E527F" w:rsidRPr="005B6FDC" w:rsidRDefault="00156802" w:rsidP="00156802">
            <w:pPr>
              <w:rPr>
                <w:rFonts w:eastAsia="Calibri" w:cs="Arial"/>
                <w:sz w:val="20"/>
                <w:szCs w:val="20"/>
              </w:rPr>
            </w:pPr>
            <w:r w:rsidRPr="00156802">
              <w:rPr>
                <w:color w:val="000000"/>
                <w:lang w:eastAsia="sv-SE"/>
              </w:rPr>
              <w:t>Fi2020/04960</w:t>
            </w:r>
          </w:p>
        </w:tc>
        <w:tc>
          <w:tcPr>
            <w:tcW w:w="3003" w:type="dxa"/>
          </w:tcPr>
          <w:p w14:paraId="1A500CC2" w14:textId="1D41672D" w:rsidR="003E527F" w:rsidRPr="005B6FDC" w:rsidRDefault="00346860" w:rsidP="003E527F">
            <w:pPr>
              <w:rPr>
                <w:rFonts w:eastAsia="Calibri" w:cs="Arial"/>
                <w:sz w:val="20"/>
                <w:szCs w:val="20"/>
              </w:rPr>
            </w:pPr>
            <w:r w:rsidRPr="005B6FDC">
              <w:rPr>
                <w:color w:val="000000"/>
                <w:lang w:eastAsia="sv-SE"/>
              </w:rPr>
              <w:t>15 feb 2024 till Statskontoret</w:t>
            </w:r>
          </w:p>
        </w:tc>
      </w:tr>
      <w:tr w:rsidR="00FC0152" w:rsidRPr="003E527F" w14:paraId="2F0A21A3" w14:textId="77777777" w:rsidTr="003E527F">
        <w:tc>
          <w:tcPr>
            <w:tcW w:w="3680" w:type="dxa"/>
          </w:tcPr>
          <w:p w14:paraId="03BCA650" w14:textId="13B213FF" w:rsidR="00FC0152" w:rsidRPr="005B6FDC" w:rsidRDefault="00346860" w:rsidP="00F72F97">
            <w:pPr>
              <w:pStyle w:val="Default"/>
              <w:rPr>
                <w:rFonts w:asciiTheme="minorHAnsi" w:hAnsiTheme="minorHAnsi" w:cstheme="minorBidi"/>
                <w:sz w:val="22"/>
                <w:szCs w:val="22"/>
                <w:lang w:eastAsia="sv-SE"/>
              </w:rPr>
            </w:pPr>
            <w:r w:rsidRPr="005B6FDC">
              <w:rPr>
                <w:rFonts w:asciiTheme="minorHAnsi" w:hAnsiTheme="minorHAnsi" w:cstheme="minorBidi"/>
                <w:sz w:val="22"/>
                <w:szCs w:val="22"/>
                <w:lang w:eastAsia="sv-SE"/>
              </w:rPr>
              <w:t>Uppdrag att genomföra en myndighetsgemensam uppföljning av samhällets elektrifiering</w:t>
            </w:r>
          </w:p>
        </w:tc>
        <w:tc>
          <w:tcPr>
            <w:tcW w:w="2377" w:type="dxa"/>
          </w:tcPr>
          <w:p w14:paraId="7745067A" w14:textId="079612A6" w:rsidR="00FC0152" w:rsidRPr="005B6FDC" w:rsidRDefault="00967585" w:rsidP="00F72F97">
            <w:pPr>
              <w:pStyle w:val="Default"/>
              <w:rPr>
                <w:rFonts w:asciiTheme="minorHAnsi" w:hAnsiTheme="minorHAnsi" w:cstheme="minorBidi"/>
                <w:sz w:val="22"/>
                <w:szCs w:val="22"/>
                <w:lang w:eastAsia="sv-SE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sv-SE"/>
              </w:rPr>
              <w:t xml:space="preserve">Den 5 maj 2022 </w:t>
            </w:r>
            <w:r w:rsidR="00F72F97" w:rsidRPr="005B6FDC">
              <w:rPr>
                <w:rFonts w:asciiTheme="minorHAnsi" w:hAnsiTheme="minorHAnsi" w:cstheme="minorBidi"/>
                <w:sz w:val="22"/>
                <w:szCs w:val="22"/>
                <w:lang w:eastAsia="sv-SE"/>
              </w:rPr>
              <w:t>I2022/01060</w:t>
            </w:r>
          </w:p>
        </w:tc>
        <w:tc>
          <w:tcPr>
            <w:tcW w:w="3003" w:type="dxa"/>
          </w:tcPr>
          <w:p w14:paraId="2E167819" w14:textId="418D8954" w:rsidR="00FC0152" w:rsidRPr="005B6FDC" w:rsidRDefault="00346860" w:rsidP="003E527F">
            <w:pPr>
              <w:rPr>
                <w:rFonts w:eastAsia="Calibri" w:cs="Arial"/>
                <w:sz w:val="20"/>
                <w:szCs w:val="20"/>
              </w:rPr>
            </w:pPr>
            <w:r w:rsidRPr="005B6FDC">
              <w:rPr>
                <w:color w:val="000000"/>
                <w:lang w:eastAsia="sv-SE"/>
              </w:rPr>
              <w:t>2024-12-13</w:t>
            </w:r>
          </w:p>
        </w:tc>
      </w:tr>
      <w:tr w:rsidR="006561A9" w:rsidRPr="003E527F" w14:paraId="0C2CD25D" w14:textId="77777777" w:rsidTr="003E527F">
        <w:tc>
          <w:tcPr>
            <w:tcW w:w="3680" w:type="dxa"/>
          </w:tcPr>
          <w:p w14:paraId="131F6651" w14:textId="7E40C4F6" w:rsidR="006561A9" w:rsidRPr="005B6FDC" w:rsidRDefault="006561A9" w:rsidP="003E527F">
            <w:pPr>
              <w:rPr>
                <w:lang w:eastAsia="sv-SE"/>
              </w:rPr>
            </w:pPr>
            <w:r w:rsidRPr="005B6FDC">
              <w:rPr>
                <w:color w:val="000000"/>
                <w:lang w:eastAsia="sv-SE"/>
              </w:rPr>
              <w:t>Tillsättande av ett elektrifieringsråd (GD ledamot)</w:t>
            </w:r>
          </w:p>
        </w:tc>
        <w:tc>
          <w:tcPr>
            <w:tcW w:w="2377" w:type="dxa"/>
          </w:tcPr>
          <w:p w14:paraId="24199967" w14:textId="77777777" w:rsidR="009D6AF0" w:rsidRPr="009D6AF0" w:rsidRDefault="009D6AF0" w:rsidP="009D6AF0">
            <w:pPr>
              <w:rPr>
                <w:color w:val="000000"/>
                <w:lang w:eastAsia="sv-SE"/>
              </w:rPr>
            </w:pPr>
            <w:r w:rsidRPr="009D6AF0">
              <w:rPr>
                <w:color w:val="000000"/>
                <w:lang w:eastAsia="sv-SE"/>
              </w:rPr>
              <w:t>Den 22 juni 2022</w:t>
            </w:r>
          </w:p>
          <w:p w14:paraId="10C67292" w14:textId="20457802" w:rsidR="009D6AF0" w:rsidRPr="009D6AF0" w:rsidRDefault="009D6AF0" w:rsidP="009D6AF0">
            <w:pPr>
              <w:rPr>
                <w:color w:val="000000"/>
                <w:lang w:eastAsia="sv-SE"/>
              </w:rPr>
            </w:pPr>
            <w:r w:rsidRPr="009D6AF0">
              <w:rPr>
                <w:color w:val="000000"/>
                <w:lang w:eastAsia="sv-SE"/>
              </w:rPr>
              <w:t>I2022/01396</w:t>
            </w:r>
          </w:p>
          <w:p w14:paraId="36A4F337" w14:textId="77777777" w:rsidR="006561A9" w:rsidRPr="005B6FDC" w:rsidRDefault="006561A9" w:rsidP="003E527F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003" w:type="dxa"/>
          </w:tcPr>
          <w:p w14:paraId="71134AE3" w14:textId="5121A463" w:rsidR="006561A9" w:rsidRPr="005B6FDC" w:rsidRDefault="006561A9" w:rsidP="003E527F">
            <w:pPr>
              <w:rPr>
                <w:color w:val="000000"/>
                <w:sz w:val="12"/>
                <w:szCs w:val="12"/>
                <w:lang w:eastAsia="sv-SE"/>
              </w:rPr>
            </w:pPr>
            <w:r w:rsidRPr="005B6FDC">
              <w:rPr>
                <w:color w:val="000000"/>
                <w:lang w:eastAsia="sv-SE"/>
              </w:rPr>
              <w:t>2024-12-31</w:t>
            </w:r>
          </w:p>
        </w:tc>
      </w:tr>
      <w:tr w:rsidR="006561A9" w:rsidRPr="003E527F" w14:paraId="41A06921" w14:textId="77777777" w:rsidTr="003E527F">
        <w:tc>
          <w:tcPr>
            <w:tcW w:w="3680" w:type="dxa"/>
          </w:tcPr>
          <w:p w14:paraId="695BE937" w14:textId="46E45796" w:rsidR="006561A9" w:rsidRPr="005B6FDC" w:rsidRDefault="006561A9" w:rsidP="005B6FDC">
            <w:pPr>
              <w:pStyle w:val="Default"/>
              <w:rPr>
                <w:rFonts w:asciiTheme="minorHAnsi" w:hAnsiTheme="minorHAnsi" w:cstheme="minorBidi"/>
                <w:sz w:val="22"/>
                <w:szCs w:val="22"/>
                <w:lang w:eastAsia="sv-SE"/>
              </w:rPr>
            </w:pPr>
            <w:r w:rsidRPr="005B6FDC">
              <w:rPr>
                <w:rFonts w:asciiTheme="minorHAnsi" w:hAnsiTheme="minorHAnsi" w:cstheme="minorBidi"/>
                <w:sz w:val="22"/>
                <w:szCs w:val="22"/>
                <w:lang w:eastAsia="sv-SE"/>
              </w:rPr>
              <w:t>Uppdrag att årsvis avrapportera om genomförandeplan</w:t>
            </w:r>
          </w:p>
        </w:tc>
        <w:tc>
          <w:tcPr>
            <w:tcW w:w="2377" w:type="dxa"/>
          </w:tcPr>
          <w:p w14:paraId="060ED5ED" w14:textId="7CA24F7D" w:rsidR="006561A9" w:rsidRPr="005B6FDC" w:rsidRDefault="00156802" w:rsidP="005B6FDC">
            <w:pPr>
              <w:pStyle w:val="Default"/>
              <w:rPr>
                <w:rFonts w:asciiTheme="minorHAnsi" w:hAnsiTheme="minorHAnsi" w:cstheme="minorBidi"/>
                <w:sz w:val="22"/>
                <w:szCs w:val="22"/>
                <w:lang w:eastAsia="sv-SE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sv-SE"/>
              </w:rPr>
              <w:t xml:space="preserve">Den 22 juni 2022 </w:t>
            </w:r>
            <w:r w:rsidR="00F72F97" w:rsidRPr="005B6FDC">
              <w:rPr>
                <w:rFonts w:asciiTheme="minorHAnsi" w:hAnsiTheme="minorHAnsi" w:cstheme="minorBidi"/>
                <w:sz w:val="22"/>
                <w:szCs w:val="22"/>
                <w:lang w:eastAsia="sv-SE"/>
              </w:rPr>
              <w:t>I2022/01394</w:t>
            </w:r>
          </w:p>
        </w:tc>
        <w:tc>
          <w:tcPr>
            <w:tcW w:w="3003" w:type="dxa"/>
          </w:tcPr>
          <w:p w14:paraId="02318AA4" w14:textId="7FEDAEB9" w:rsidR="006561A9" w:rsidRPr="005B6FDC" w:rsidRDefault="006561A9" w:rsidP="006561A9">
            <w:pPr>
              <w:rPr>
                <w:color w:val="000000"/>
                <w:lang w:eastAsia="sv-SE"/>
              </w:rPr>
            </w:pPr>
            <w:r w:rsidRPr="005B6FDC">
              <w:rPr>
                <w:color w:val="000000"/>
                <w:lang w:eastAsia="sv-SE"/>
              </w:rPr>
              <w:t xml:space="preserve">2025-12-01 </w:t>
            </w:r>
          </w:p>
        </w:tc>
      </w:tr>
      <w:tr w:rsidR="006561A9" w:rsidRPr="003E527F" w14:paraId="409180E9" w14:textId="77777777" w:rsidTr="003E527F">
        <w:tc>
          <w:tcPr>
            <w:tcW w:w="3680" w:type="dxa"/>
          </w:tcPr>
          <w:p w14:paraId="55D1D173" w14:textId="77E365CF" w:rsidR="006561A9" w:rsidRPr="005B6FDC" w:rsidRDefault="006561A9" w:rsidP="006561A9">
            <w:pPr>
              <w:rPr>
                <w:color w:val="000000"/>
                <w:lang w:eastAsia="sv-SE"/>
              </w:rPr>
            </w:pPr>
            <w:r w:rsidRPr="005B6FDC">
              <w:rPr>
                <w:color w:val="000000"/>
                <w:lang w:eastAsia="sv-SE"/>
              </w:rPr>
              <w:t>Uppdrag att följa upp mål om handläggningstider samt om bemötande och service hos vissa myndigheter.</w:t>
            </w:r>
          </w:p>
        </w:tc>
        <w:tc>
          <w:tcPr>
            <w:tcW w:w="2377" w:type="dxa"/>
          </w:tcPr>
          <w:p w14:paraId="46F989C3" w14:textId="77777777" w:rsidR="009D6AF0" w:rsidRPr="009D6AF0" w:rsidRDefault="009D6AF0" w:rsidP="006561A9">
            <w:pPr>
              <w:rPr>
                <w:color w:val="000000"/>
                <w:lang w:eastAsia="sv-SE"/>
              </w:rPr>
            </w:pPr>
            <w:r w:rsidRPr="009D6AF0">
              <w:rPr>
                <w:color w:val="000000"/>
                <w:lang w:eastAsia="sv-SE"/>
              </w:rPr>
              <w:t>Den 1 september 2022</w:t>
            </w:r>
          </w:p>
          <w:p w14:paraId="6D5D1F76" w14:textId="0C197065" w:rsidR="006561A9" w:rsidRPr="005B6FDC" w:rsidRDefault="009D6AF0" w:rsidP="006561A9">
            <w:pPr>
              <w:rPr>
                <w:rFonts w:eastAsia="Calibri" w:cs="Arial"/>
                <w:sz w:val="20"/>
                <w:szCs w:val="20"/>
              </w:rPr>
            </w:pPr>
            <w:r w:rsidRPr="009D6AF0">
              <w:rPr>
                <w:color w:val="000000"/>
                <w:lang w:eastAsia="sv-SE"/>
              </w:rPr>
              <w:t>N2022/01751</w:t>
            </w:r>
          </w:p>
        </w:tc>
        <w:tc>
          <w:tcPr>
            <w:tcW w:w="3003" w:type="dxa"/>
          </w:tcPr>
          <w:p w14:paraId="288CE748" w14:textId="75E163B9" w:rsidR="006561A9" w:rsidRPr="005B6FDC" w:rsidRDefault="006561A9" w:rsidP="006561A9">
            <w:pPr>
              <w:rPr>
                <w:color w:val="000000"/>
                <w:lang w:eastAsia="sv-SE"/>
              </w:rPr>
            </w:pPr>
            <w:r w:rsidRPr="005B6FDC">
              <w:rPr>
                <w:color w:val="000000"/>
                <w:lang w:eastAsia="sv-SE"/>
              </w:rPr>
              <w:t>Årligen t.o.m. 2029-02-15</w:t>
            </w:r>
          </w:p>
        </w:tc>
      </w:tr>
      <w:tr w:rsidR="006561A9" w:rsidRPr="003E527F" w14:paraId="5973A1FA" w14:textId="77777777" w:rsidTr="003E527F">
        <w:tc>
          <w:tcPr>
            <w:tcW w:w="3680" w:type="dxa"/>
          </w:tcPr>
          <w:p w14:paraId="043B22FB" w14:textId="6F95D014" w:rsidR="006561A9" w:rsidRPr="005B6FDC" w:rsidRDefault="006561A9" w:rsidP="006561A9">
            <w:pPr>
              <w:rPr>
                <w:color w:val="000000"/>
                <w:lang w:eastAsia="sv-SE"/>
              </w:rPr>
            </w:pPr>
            <w:r w:rsidRPr="005B6FDC">
              <w:rPr>
                <w:color w:val="000000"/>
                <w:lang w:eastAsia="sv-SE"/>
              </w:rPr>
              <w:t>Fastställande av tillförlitlighetsnorm för Sverige och uppdrag att årligen beräkna tillförlitlighetsnormen för Sverige</w:t>
            </w:r>
          </w:p>
        </w:tc>
        <w:tc>
          <w:tcPr>
            <w:tcW w:w="2377" w:type="dxa"/>
          </w:tcPr>
          <w:p w14:paraId="29F9DB2E" w14:textId="32633634" w:rsidR="009D6AF0" w:rsidRPr="009D6AF0" w:rsidRDefault="009D6AF0" w:rsidP="009D6AF0">
            <w:pPr>
              <w:pStyle w:val="Default"/>
              <w:rPr>
                <w:rFonts w:asciiTheme="minorHAnsi" w:hAnsiTheme="minorHAnsi" w:cstheme="minorBidi"/>
                <w:sz w:val="22"/>
                <w:szCs w:val="22"/>
                <w:lang w:eastAsia="sv-SE"/>
              </w:rPr>
            </w:pPr>
            <w:r w:rsidRPr="009D6AF0">
              <w:rPr>
                <w:rFonts w:asciiTheme="minorHAnsi" w:hAnsiTheme="minorHAnsi" w:cstheme="minorBidi"/>
                <w:sz w:val="22"/>
                <w:szCs w:val="22"/>
                <w:lang w:eastAsia="sv-SE"/>
              </w:rPr>
              <w:t>Den 17 november 2022</w:t>
            </w:r>
          </w:p>
          <w:p w14:paraId="6BB9B765" w14:textId="52CD531A" w:rsidR="006561A9" w:rsidRPr="005B6FDC" w:rsidRDefault="009D6AF0" w:rsidP="009D6AF0">
            <w:pPr>
              <w:pStyle w:val="Default"/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9D6AF0">
              <w:rPr>
                <w:rFonts w:asciiTheme="minorHAnsi" w:hAnsiTheme="minorHAnsi" w:cstheme="minorBidi"/>
                <w:sz w:val="22"/>
                <w:szCs w:val="22"/>
                <w:lang w:eastAsia="sv-SE"/>
              </w:rPr>
              <w:t>I2022/02083</w:t>
            </w:r>
          </w:p>
        </w:tc>
        <w:tc>
          <w:tcPr>
            <w:tcW w:w="3003" w:type="dxa"/>
          </w:tcPr>
          <w:p w14:paraId="4EBD9115" w14:textId="6466C0C3" w:rsidR="006561A9" w:rsidRPr="005B6FDC" w:rsidRDefault="006561A9" w:rsidP="006561A9">
            <w:pPr>
              <w:rPr>
                <w:color w:val="000000"/>
                <w:lang w:eastAsia="sv-SE"/>
              </w:rPr>
            </w:pPr>
            <w:r w:rsidRPr="005B6FDC">
              <w:rPr>
                <w:color w:val="000000"/>
                <w:lang w:eastAsia="sv-SE"/>
              </w:rPr>
              <w:t>2025-01-01</w:t>
            </w:r>
          </w:p>
        </w:tc>
      </w:tr>
      <w:tr w:rsidR="006561A9" w:rsidRPr="003E527F" w14:paraId="176208AD" w14:textId="77777777" w:rsidTr="003E527F">
        <w:tc>
          <w:tcPr>
            <w:tcW w:w="3680" w:type="dxa"/>
          </w:tcPr>
          <w:p w14:paraId="575B15D4" w14:textId="43A22FBF" w:rsidR="006561A9" w:rsidRPr="005B6FDC" w:rsidRDefault="006561A9" w:rsidP="006561A9">
            <w:pPr>
              <w:rPr>
                <w:color w:val="000000"/>
                <w:lang w:eastAsia="sv-SE"/>
              </w:rPr>
            </w:pPr>
            <w:r w:rsidRPr="005B6FDC">
              <w:rPr>
                <w:color w:val="000000"/>
                <w:lang w:eastAsia="sv-SE"/>
              </w:rPr>
              <w:t>Ändring av anvisningar för det civila försvaret för försvarsbeslutsperioden 2021–2025</w:t>
            </w:r>
          </w:p>
        </w:tc>
        <w:tc>
          <w:tcPr>
            <w:tcW w:w="2377" w:type="dxa"/>
          </w:tcPr>
          <w:p w14:paraId="5C6F29B6" w14:textId="77777777" w:rsidR="00A8740B" w:rsidRPr="00A8740B" w:rsidRDefault="00A8740B" w:rsidP="00A8740B">
            <w:pPr>
              <w:pStyle w:val="Default"/>
              <w:rPr>
                <w:rFonts w:asciiTheme="minorHAnsi" w:hAnsiTheme="minorHAnsi" w:cstheme="minorBidi"/>
                <w:sz w:val="22"/>
                <w:szCs w:val="22"/>
                <w:lang w:eastAsia="sv-SE"/>
              </w:rPr>
            </w:pPr>
            <w:r w:rsidRPr="00A8740B">
              <w:rPr>
                <w:rFonts w:asciiTheme="minorHAnsi" w:hAnsiTheme="minorHAnsi" w:cstheme="minorBidi"/>
                <w:sz w:val="22"/>
                <w:szCs w:val="22"/>
                <w:lang w:eastAsia="sv-SE"/>
              </w:rPr>
              <w:t>Den 30 mars 2023</w:t>
            </w:r>
          </w:p>
          <w:p w14:paraId="5C614C4B" w14:textId="0C3EB33F" w:rsidR="006561A9" w:rsidRPr="005B6FDC" w:rsidRDefault="00A8740B" w:rsidP="00A8740B">
            <w:pPr>
              <w:pStyle w:val="Default"/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A8740B">
              <w:rPr>
                <w:rFonts w:asciiTheme="minorHAnsi" w:hAnsiTheme="minorHAnsi" w:cstheme="minorBidi"/>
                <w:sz w:val="22"/>
                <w:szCs w:val="22"/>
                <w:lang w:eastAsia="sv-SE"/>
              </w:rPr>
              <w:t>Fö2023/00751</w:t>
            </w:r>
          </w:p>
        </w:tc>
        <w:tc>
          <w:tcPr>
            <w:tcW w:w="3003" w:type="dxa"/>
          </w:tcPr>
          <w:p w14:paraId="1BB8B0C4" w14:textId="7E98E8B3" w:rsidR="006561A9" w:rsidRPr="005B6FDC" w:rsidRDefault="006561A9" w:rsidP="006561A9">
            <w:pPr>
              <w:rPr>
                <w:color w:val="000000"/>
                <w:lang w:eastAsia="sv-SE"/>
              </w:rPr>
            </w:pPr>
            <w:r w:rsidRPr="005B6FDC">
              <w:rPr>
                <w:color w:val="000000"/>
                <w:lang w:eastAsia="sv-SE"/>
              </w:rPr>
              <w:t>Årligen i årsredovisning t.o.m. 2025</w:t>
            </w:r>
          </w:p>
        </w:tc>
      </w:tr>
      <w:tr w:rsidR="006561A9" w:rsidRPr="003E527F" w14:paraId="07190C2B" w14:textId="77777777" w:rsidTr="003E527F">
        <w:tc>
          <w:tcPr>
            <w:tcW w:w="3680" w:type="dxa"/>
          </w:tcPr>
          <w:p w14:paraId="1A4966B0" w14:textId="4DBC12F0" w:rsidR="006561A9" w:rsidRPr="005B6FDC" w:rsidRDefault="006561A9" w:rsidP="006561A9">
            <w:pPr>
              <w:rPr>
                <w:color w:val="000000"/>
                <w:lang w:eastAsia="sv-SE"/>
              </w:rPr>
            </w:pPr>
            <w:r w:rsidRPr="005B6FDC">
              <w:rPr>
                <w:color w:val="000000"/>
                <w:lang w:eastAsia="sv-SE"/>
              </w:rPr>
              <w:t>Uppdrag att utreda en utvecklad och effektiv informationsdelning vid ansökningar om nya anslutningar till elnäten</w:t>
            </w:r>
          </w:p>
        </w:tc>
        <w:tc>
          <w:tcPr>
            <w:tcW w:w="2377" w:type="dxa"/>
          </w:tcPr>
          <w:p w14:paraId="3F572FBD" w14:textId="77777777" w:rsidR="00A8740B" w:rsidRPr="00A8740B" w:rsidRDefault="00A8740B" w:rsidP="00A8740B">
            <w:pPr>
              <w:pStyle w:val="Default"/>
              <w:rPr>
                <w:rFonts w:asciiTheme="minorHAnsi" w:hAnsiTheme="minorHAnsi" w:cstheme="minorBidi"/>
                <w:sz w:val="22"/>
                <w:szCs w:val="22"/>
                <w:lang w:eastAsia="sv-SE"/>
              </w:rPr>
            </w:pPr>
            <w:r w:rsidRPr="00A8740B">
              <w:rPr>
                <w:rFonts w:asciiTheme="minorHAnsi" w:hAnsiTheme="minorHAnsi" w:cstheme="minorBidi"/>
                <w:sz w:val="22"/>
                <w:szCs w:val="22"/>
                <w:lang w:eastAsia="sv-SE"/>
              </w:rPr>
              <w:t>Den 15 juni 2023</w:t>
            </w:r>
          </w:p>
          <w:p w14:paraId="0CF54036" w14:textId="46E7A2A3" w:rsidR="006561A9" w:rsidRPr="005B6FDC" w:rsidRDefault="00A8740B" w:rsidP="00A8740B">
            <w:pPr>
              <w:pStyle w:val="Default"/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A8740B">
              <w:rPr>
                <w:rFonts w:asciiTheme="minorHAnsi" w:hAnsiTheme="minorHAnsi" w:cstheme="minorBidi"/>
                <w:sz w:val="22"/>
                <w:szCs w:val="22"/>
                <w:lang w:eastAsia="sv-SE"/>
              </w:rPr>
              <w:t>KN2023/03426</w:t>
            </w:r>
          </w:p>
        </w:tc>
        <w:tc>
          <w:tcPr>
            <w:tcW w:w="3003" w:type="dxa"/>
          </w:tcPr>
          <w:p w14:paraId="76255458" w14:textId="34192E98" w:rsidR="006561A9" w:rsidRPr="005B6FDC" w:rsidRDefault="006561A9" w:rsidP="006561A9">
            <w:pPr>
              <w:rPr>
                <w:color w:val="000000"/>
                <w:lang w:eastAsia="sv-SE"/>
              </w:rPr>
            </w:pPr>
            <w:r w:rsidRPr="005B6FDC">
              <w:rPr>
                <w:color w:val="000000"/>
                <w:lang w:eastAsia="sv-SE"/>
              </w:rPr>
              <w:t>2024-03-27</w:t>
            </w:r>
          </w:p>
          <w:p w14:paraId="37AD1C07" w14:textId="31E6966B" w:rsidR="006561A9" w:rsidRPr="005B6FDC" w:rsidRDefault="006561A9" w:rsidP="006561A9">
            <w:pPr>
              <w:rPr>
                <w:lang w:eastAsia="sv-SE"/>
              </w:rPr>
            </w:pPr>
          </w:p>
        </w:tc>
      </w:tr>
      <w:tr w:rsidR="006561A9" w:rsidRPr="003E527F" w14:paraId="12253F69" w14:textId="77777777" w:rsidTr="003E527F">
        <w:tc>
          <w:tcPr>
            <w:tcW w:w="3680" w:type="dxa"/>
          </w:tcPr>
          <w:p w14:paraId="49886BAB" w14:textId="7AF45DF5" w:rsidR="006561A9" w:rsidRPr="005B6FDC" w:rsidRDefault="006561A9" w:rsidP="006561A9">
            <w:pPr>
              <w:rPr>
                <w:color w:val="000000"/>
                <w:lang w:eastAsia="sv-SE"/>
              </w:rPr>
            </w:pPr>
            <w:r w:rsidRPr="005B6FDC">
              <w:rPr>
                <w:color w:val="000000"/>
                <w:lang w:eastAsia="sv-SE"/>
              </w:rPr>
              <w:t>Uppdrag att ge förslag på hur reglerna i Europeiska kommissionens genomförandeordning om krav på driftskompabilitet och icke-diskriminerande och transparenta förfaranden för tillgång till mät- och förbrukningsuppgifter ska uppfyllas</w:t>
            </w:r>
          </w:p>
        </w:tc>
        <w:tc>
          <w:tcPr>
            <w:tcW w:w="2377" w:type="dxa"/>
          </w:tcPr>
          <w:p w14:paraId="719BA989" w14:textId="77777777" w:rsidR="00A8740B" w:rsidRDefault="00A8740B" w:rsidP="006561A9">
            <w:r>
              <w:t>Den 28 september 2023</w:t>
            </w:r>
          </w:p>
          <w:p w14:paraId="11974D0D" w14:textId="6F10C67D" w:rsidR="006561A9" w:rsidRPr="005B6FDC" w:rsidRDefault="00A8740B" w:rsidP="006561A9">
            <w:pPr>
              <w:rPr>
                <w:rFonts w:eastAsia="Calibri" w:cs="Arial"/>
                <w:sz w:val="20"/>
                <w:szCs w:val="20"/>
              </w:rPr>
            </w:pPr>
            <w:r>
              <w:t>KN2023/03986</w:t>
            </w:r>
          </w:p>
        </w:tc>
        <w:tc>
          <w:tcPr>
            <w:tcW w:w="3003" w:type="dxa"/>
          </w:tcPr>
          <w:p w14:paraId="74739B99" w14:textId="0BBA7E37" w:rsidR="006561A9" w:rsidRPr="005B6FDC" w:rsidRDefault="006561A9" w:rsidP="006561A9">
            <w:pPr>
              <w:rPr>
                <w:color w:val="000000"/>
                <w:lang w:eastAsia="sv-SE"/>
              </w:rPr>
            </w:pPr>
            <w:r w:rsidRPr="005B6FDC">
              <w:rPr>
                <w:color w:val="000000"/>
                <w:lang w:eastAsia="sv-SE"/>
              </w:rPr>
              <w:t>2024-03-01</w:t>
            </w:r>
          </w:p>
        </w:tc>
      </w:tr>
    </w:tbl>
    <w:p w14:paraId="4FEB49E3" w14:textId="107E6CD3" w:rsidR="003E527F" w:rsidRDefault="003E527F" w:rsidP="003E527F">
      <w:pPr>
        <w:rPr>
          <w:rFonts w:asciiTheme="majorHAnsi" w:eastAsiaTheme="majorEastAsia" w:hAnsiTheme="majorHAnsi" w:cstheme="majorBidi"/>
          <w:kern w:val="28"/>
          <w:sz w:val="26"/>
          <w:szCs w:val="56"/>
        </w:rPr>
      </w:pPr>
    </w:p>
    <w:p w14:paraId="5D218895" w14:textId="77777777" w:rsidR="003E527F" w:rsidRPr="003E527F" w:rsidRDefault="003E527F" w:rsidP="003E527F"/>
    <w:sectPr w:rsidR="003E527F" w:rsidRPr="003E527F" w:rsidSect="0093335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03A21" w14:textId="77777777" w:rsidR="002C01DA" w:rsidRDefault="002C01DA" w:rsidP="00A87A54">
      <w:pPr>
        <w:spacing w:after="0" w:line="240" w:lineRule="auto"/>
      </w:pPr>
      <w:r>
        <w:separator/>
      </w:r>
    </w:p>
  </w:endnote>
  <w:endnote w:type="continuationSeparator" w:id="0">
    <w:p w14:paraId="6064A9C6" w14:textId="77777777" w:rsidR="002C01DA" w:rsidRDefault="002C01D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700E1" w14:textId="77777777" w:rsidR="00063392" w:rsidRDefault="0006339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8C333" w14:textId="77777777" w:rsidR="00063392" w:rsidRDefault="0006339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34F8B" w14:textId="77777777" w:rsidR="00063392" w:rsidRDefault="0006339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A20EF" w14:textId="77777777" w:rsidR="002C01DA" w:rsidRDefault="002C01DA" w:rsidP="00A87A54">
      <w:pPr>
        <w:spacing w:after="0" w:line="240" w:lineRule="auto"/>
      </w:pPr>
      <w:r>
        <w:separator/>
      </w:r>
    </w:p>
  </w:footnote>
  <w:footnote w:type="continuationSeparator" w:id="0">
    <w:p w14:paraId="2B685C49" w14:textId="77777777" w:rsidR="002C01DA" w:rsidRDefault="002C01D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337BB" w14:textId="77777777" w:rsidR="00063392" w:rsidRDefault="0006339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925C6" w14:textId="77777777" w:rsidR="00063392" w:rsidRDefault="0006339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CFB03" w14:textId="4E430BE4" w:rsidR="003E527F" w:rsidRDefault="00C75B44" w:rsidP="003E527F">
    <w:pPr>
      <w:pStyle w:val="Sidhuvud"/>
      <w:jc w:val="right"/>
    </w:pPr>
    <w:r w:rsidRPr="00C75B44">
      <w:t xml:space="preserve">Bilaga till </w:t>
    </w:r>
    <w:r w:rsidR="00063392">
      <w:t>R</w:t>
    </w:r>
    <w:r w:rsidRPr="00C75B44">
      <w:t xml:space="preserve">egeringsbeslut I </w:t>
    </w:r>
    <w:r>
      <w:t>8</w:t>
    </w:r>
    <w:r w:rsidRPr="00C75B44">
      <w:t>, 2023-12-21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447164995">
    <w:abstractNumId w:val="20"/>
  </w:num>
  <w:num w:numId="2" w16cid:durableId="1085150245">
    <w:abstractNumId w:val="27"/>
  </w:num>
  <w:num w:numId="3" w16cid:durableId="50931175">
    <w:abstractNumId w:val="4"/>
  </w:num>
  <w:num w:numId="4" w16cid:durableId="724330152">
    <w:abstractNumId w:val="1"/>
  </w:num>
  <w:num w:numId="5" w16cid:durableId="703097922">
    <w:abstractNumId w:val="5"/>
  </w:num>
  <w:num w:numId="6" w16cid:durableId="189226905">
    <w:abstractNumId w:val="3"/>
  </w:num>
  <w:num w:numId="7" w16cid:durableId="863522211">
    <w:abstractNumId w:val="18"/>
  </w:num>
  <w:num w:numId="8" w16cid:durableId="1348142953">
    <w:abstractNumId w:val="16"/>
  </w:num>
  <w:num w:numId="9" w16cid:durableId="1948152776">
    <w:abstractNumId w:val="8"/>
  </w:num>
  <w:num w:numId="10" w16cid:durableId="1184629857">
    <w:abstractNumId w:val="13"/>
  </w:num>
  <w:num w:numId="11" w16cid:durableId="1013073751">
    <w:abstractNumId w:val="17"/>
  </w:num>
  <w:num w:numId="12" w16cid:durableId="58985794">
    <w:abstractNumId w:val="32"/>
  </w:num>
  <w:num w:numId="13" w16cid:durableId="1756974321">
    <w:abstractNumId w:val="25"/>
  </w:num>
  <w:num w:numId="14" w16cid:durableId="1011177717">
    <w:abstractNumId w:val="9"/>
  </w:num>
  <w:num w:numId="15" w16cid:durableId="91517094">
    <w:abstractNumId w:val="7"/>
  </w:num>
  <w:num w:numId="16" w16cid:durableId="1883320856">
    <w:abstractNumId w:val="29"/>
  </w:num>
  <w:num w:numId="17" w16cid:durableId="303433418">
    <w:abstractNumId w:val="26"/>
  </w:num>
  <w:num w:numId="18" w16cid:durableId="1445151035">
    <w:abstractNumId w:val="6"/>
  </w:num>
  <w:num w:numId="19" w16cid:durableId="779106288">
    <w:abstractNumId w:val="0"/>
  </w:num>
  <w:num w:numId="20" w16cid:durableId="1499424711">
    <w:abstractNumId w:val="2"/>
  </w:num>
  <w:num w:numId="21" w16cid:durableId="1638727798">
    <w:abstractNumId w:val="15"/>
  </w:num>
  <w:num w:numId="22" w16cid:durableId="460612483">
    <w:abstractNumId w:val="10"/>
  </w:num>
  <w:num w:numId="23" w16cid:durableId="1736784077">
    <w:abstractNumId w:val="22"/>
  </w:num>
  <w:num w:numId="24" w16cid:durableId="1379938645">
    <w:abstractNumId w:val="23"/>
  </w:num>
  <w:num w:numId="25" w16cid:durableId="972905988">
    <w:abstractNumId w:val="33"/>
  </w:num>
  <w:num w:numId="26" w16cid:durableId="1480415357">
    <w:abstractNumId w:val="19"/>
  </w:num>
  <w:num w:numId="27" w16cid:durableId="584919512">
    <w:abstractNumId w:val="30"/>
  </w:num>
  <w:num w:numId="28" w16cid:durableId="2106266430">
    <w:abstractNumId w:val="14"/>
  </w:num>
  <w:num w:numId="29" w16cid:durableId="293291114">
    <w:abstractNumId w:val="12"/>
  </w:num>
  <w:num w:numId="30" w16cid:durableId="1373919902">
    <w:abstractNumId w:val="31"/>
  </w:num>
  <w:num w:numId="31" w16cid:durableId="1973173356">
    <w:abstractNumId w:val="11"/>
  </w:num>
  <w:num w:numId="32" w16cid:durableId="54209598">
    <w:abstractNumId w:val="24"/>
  </w:num>
  <w:num w:numId="33" w16cid:durableId="185414903">
    <w:abstractNumId w:val="28"/>
  </w:num>
  <w:num w:numId="34" w16cid:durableId="83769259">
    <w:abstractNumId w:val="34"/>
  </w:num>
  <w:num w:numId="35" w16cid:durableId="15644853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7F"/>
    <w:rsid w:val="00004D5C"/>
    <w:rsid w:val="00005F68"/>
    <w:rsid w:val="00012B00"/>
    <w:rsid w:val="00017386"/>
    <w:rsid w:val="00026711"/>
    <w:rsid w:val="00041EDC"/>
    <w:rsid w:val="00055319"/>
    <w:rsid w:val="00057FE0"/>
    <w:rsid w:val="00063392"/>
    <w:rsid w:val="000757FC"/>
    <w:rsid w:val="000862E0"/>
    <w:rsid w:val="00093408"/>
    <w:rsid w:val="0009435C"/>
    <w:rsid w:val="000C61D1"/>
    <w:rsid w:val="000E12D9"/>
    <w:rsid w:val="000F00B8"/>
    <w:rsid w:val="00100933"/>
    <w:rsid w:val="00111809"/>
    <w:rsid w:val="00121002"/>
    <w:rsid w:val="00156802"/>
    <w:rsid w:val="00170CE4"/>
    <w:rsid w:val="00173126"/>
    <w:rsid w:val="00192E34"/>
    <w:rsid w:val="001B2F26"/>
    <w:rsid w:val="001C5DC9"/>
    <w:rsid w:val="001C71A9"/>
    <w:rsid w:val="001F0629"/>
    <w:rsid w:val="001F0736"/>
    <w:rsid w:val="001F4302"/>
    <w:rsid w:val="00204079"/>
    <w:rsid w:val="00211B4E"/>
    <w:rsid w:val="00211F76"/>
    <w:rsid w:val="00213258"/>
    <w:rsid w:val="00222258"/>
    <w:rsid w:val="00223AD6"/>
    <w:rsid w:val="00233D52"/>
    <w:rsid w:val="00260D2D"/>
    <w:rsid w:val="00281106"/>
    <w:rsid w:val="00282D27"/>
    <w:rsid w:val="00292420"/>
    <w:rsid w:val="002B2EA2"/>
    <w:rsid w:val="002C01DA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6860"/>
    <w:rsid w:val="00347E11"/>
    <w:rsid w:val="00350C92"/>
    <w:rsid w:val="00352891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527F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B7D15"/>
    <w:rsid w:val="004C70EE"/>
    <w:rsid w:val="004E25CD"/>
    <w:rsid w:val="004E6CA7"/>
    <w:rsid w:val="004F0448"/>
    <w:rsid w:val="004F6525"/>
    <w:rsid w:val="0052127C"/>
    <w:rsid w:val="00533841"/>
    <w:rsid w:val="00544738"/>
    <w:rsid w:val="005456E4"/>
    <w:rsid w:val="00547B89"/>
    <w:rsid w:val="005606BC"/>
    <w:rsid w:val="005639E7"/>
    <w:rsid w:val="00567799"/>
    <w:rsid w:val="00571A0B"/>
    <w:rsid w:val="005850D7"/>
    <w:rsid w:val="00596E2B"/>
    <w:rsid w:val="005A5193"/>
    <w:rsid w:val="005B6FDC"/>
    <w:rsid w:val="005E2F29"/>
    <w:rsid w:val="005E4E79"/>
    <w:rsid w:val="006175D7"/>
    <w:rsid w:val="006208E5"/>
    <w:rsid w:val="00631F82"/>
    <w:rsid w:val="00654B4D"/>
    <w:rsid w:val="006561A9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738EA"/>
    <w:rsid w:val="00875DDD"/>
    <w:rsid w:val="00891929"/>
    <w:rsid w:val="008961E9"/>
    <w:rsid w:val="008A0A0D"/>
    <w:rsid w:val="008C562B"/>
    <w:rsid w:val="008D3090"/>
    <w:rsid w:val="008D4306"/>
    <w:rsid w:val="008D4508"/>
    <w:rsid w:val="008E77D6"/>
    <w:rsid w:val="008F3F09"/>
    <w:rsid w:val="0093335A"/>
    <w:rsid w:val="00937C44"/>
    <w:rsid w:val="0094502D"/>
    <w:rsid w:val="00947013"/>
    <w:rsid w:val="00954F35"/>
    <w:rsid w:val="00957413"/>
    <w:rsid w:val="00967585"/>
    <w:rsid w:val="00975F39"/>
    <w:rsid w:val="00986CC3"/>
    <w:rsid w:val="009920AA"/>
    <w:rsid w:val="009A4D0A"/>
    <w:rsid w:val="009C2459"/>
    <w:rsid w:val="009D5D40"/>
    <w:rsid w:val="009D6AF0"/>
    <w:rsid w:val="009D6B1B"/>
    <w:rsid w:val="009E107B"/>
    <w:rsid w:val="009E18D6"/>
    <w:rsid w:val="00A01F5C"/>
    <w:rsid w:val="00A061BD"/>
    <w:rsid w:val="00A3270B"/>
    <w:rsid w:val="00A34DE6"/>
    <w:rsid w:val="00A43B02"/>
    <w:rsid w:val="00A5156E"/>
    <w:rsid w:val="00A56824"/>
    <w:rsid w:val="00A6023D"/>
    <w:rsid w:val="00A65C80"/>
    <w:rsid w:val="00A67276"/>
    <w:rsid w:val="00A67840"/>
    <w:rsid w:val="00A743AC"/>
    <w:rsid w:val="00A8740B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35048"/>
    <w:rsid w:val="00B41F72"/>
    <w:rsid w:val="00B517E1"/>
    <w:rsid w:val="00B55E70"/>
    <w:rsid w:val="00B639D8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75B44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96C85"/>
    <w:rsid w:val="00DB714B"/>
    <w:rsid w:val="00DF5BFB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25AC"/>
    <w:rsid w:val="00F03EAC"/>
    <w:rsid w:val="00F14024"/>
    <w:rsid w:val="00F259D7"/>
    <w:rsid w:val="00F32D05"/>
    <w:rsid w:val="00F35263"/>
    <w:rsid w:val="00F53AEA"/>
    <w:rsid w:val="00F66093"/>
    <w:rsid w:val="00F72F97"/>
    <w:rsid w:val="00F848D6"/>
    <w:rsid w:val="00FA5DDD"/>
    <w:rsid w:val="00FC0152"/>
    <w:rsid w:val="00FC7728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8107B"/>
  <w15:chartTrackingRefBased/>
  <w15:docId w15:val="{117FB56E-ED7F-4640-ACBA-86283322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table" w:customStyle="1" w:styleId="Tabellrutnt1">
    <w:name w:val="Tabellrutnät1"/>
    <w:basedOn w:val="Normaltabell"/>
    <w:next w:val="Tabellrutnt"/>
    <w:uiPriority w:val="59"/>
    <w:rsid w:val="003E527F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2F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5289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5289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5289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5289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5289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11F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IconOverlay xmlns="http://schemas.microsoft.com/sharepoint/v4" xsi:nil="true"/>
    <_dlc_DocId xmlns="877d635f-9b91-4318-9a30-30bf28c922b2">3D4FTNM4WFRW-146264298-13279</_dlc_DocId>
    <_dlc_DocIdUrl xmlns="877d635f-9b91-4318-9a30-30bf28c922b2">
      <Url>https://dhs.sp.regeringskansliet.se/yta/kn-e/_layouts/15/DocIdRedir.aspx?ID=3D4FTNM4WFRW-146264298-13279</Url>
      <Description>3D4FTNM4WFRW-146264298-13279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3B7ECA432DEB3418450DD7551DC7FFA" ma:contentTypeVersion="43" ma:contentTypeDescription="Skapa nytt dokument med möjlighet att välja RK-mall" ma:contentTypeScope="" ma:versionID="86c66a10fd35747525ce2177d2513984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877d635f-9b91-4318-9a30-30bf28c922b2" xmlns:ns8="http://schemas.microsoft.com/sharepoint/v4" targetNamespace="http://schemas.microsoft.com/office/2006/metadata/properties" ma:root="true" ma:fieldsID="e8c87c40430e25caad436acbc44433cd" ns2:_="" ns4:_="" ns5:_="" ns6:_="" ns7:_="" ns8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877d635f-9b91-4318-9a30-30bf28c922b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  <xsd:element ref="ns8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7fd1e751-6d64-4d27-b7c9-47315d24f269}" ma:internalName="TaxCatchAllLabel" ma:readOnly="true" ma:showField="CatchAllDataLabel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7fd1e751-6d64-4d27-b7c9-47315d24f269}" ma:internalName="TaxCatchAll" ma:showField="CatchAllData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d635f-9b91-4318-9a30-30bf28c922b2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Props1.xml><?xml version="1.0" encoding="utf-8"?>
<ds:datastoreItem xmlns:ds="http://schemas.openxmlformats.org/officeDocument/2006/customXml" ds:itemID="{1AE689C5-E022-4A1D-9097-AA6E14EB6F84}">
  <ds:schemaRefs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877d635f-9b91-4318-9a30-30bf28c922b2"/>
    <ds:schemaRef ds:uri="9c9941df-7074-4a92-bf99-225d24d78d61"/>
    <ds:schemaRef ds:uri="18f3d968-6251-40b0-9f11-012b293496c2"/>
    <ds:schemaRef ds:uri="http://purl.org/dc/elements/1.1/"/>
    <ds:schemaRef ds:uri="http://schemas.microsoft.com/office/2006/metadata/properties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10A740A-D8B6-4750-BAAE-904AE421B0C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AB3E4CA-D6A7-4CCF-8623-803CA77E28AD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EAFA64B3-BA29-49E2-9397-7A8354548B15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80F7190E-3167-4D15-A365-0553E8426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877d635f-9b91-4318-9a30-30bf28c922b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5A5E6BCB-BA4F-4DF0-9E1B-81C7136B985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Dufva</dc:creator>
  <cp:keywords/>
  <dc:description/>
  <cp:lastModifiedBy>Willy Hallgren</cp:lastModifiedBy>
  <cp:revision>2</cp:revision>
  <dcterms:created xsi:type="dcterms:W3CDTF">2023-12-21T09:11:00Z</dcterms:created>
  <dcterms:modified xsi:type="dcterms:W3CDTF">2023-12-21T09:11:00Z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0x010100BBA312BF02777149882D207184EC35C03200F3B7ECA432DEB3418450DD7551DC7FFA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e89f7884-b053-41d1-bab3-3452118c01e1</vt:lpwstr>
  </property>
</Properties>
</file>