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993"/>
        <w:gridCol w:w="1134"/>
        <w:gridCol w:w="1842"/>
      </w:tblGrid>
      <w:tr w:rsidR="00C725E7" w:rsidRPr="006F7DAE" w14:paraId="7A34CC6F" w14:textId="4698D8D0" w:rsidTr="021E040B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BB4" w14:textId="649EC4B1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Investeringsbudget</w:t>
            </w:r>
          </w:p>
          <w:p w14:paraId="1BEE278B" w14:textId="4ED575D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  <w:p w14:paraId="4BF77C66" w14:textId="5FAAC12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2137" w14:textId="3FCDAEF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BF9" w14:textId="3A8F6DD7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F7B" w14:textId="044ECD4E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73A" w14:textId="6A1183F6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AB2" w14:textId="3698B793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37B4B" w14:textId="71E588E0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</w:tr>
      <w:tr w:rsidR="00C725E7" w:rsidRPr="006011F4" w14:paraId="3F565ADF" w14:textId="0B4ABD01" w:rsidTr="021E040B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B680" w14:textId="57A7DA9C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FAFE" w14:textId="7FE0515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9C96" w14:textId="7ED0376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957F" w14:textId="22B2430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D611" w14:textId="06AE62A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1160" w14:textId="799C9C3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BA7AEB0" w14:textId="7FF5C48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2026 och framåt</w:t>
            </w:r>
          </w:p>
        </w:tc>
      </w:tr>
      <w:tr w:rsidR="00C725E7" w:rsidRPr="006011F4" w14:paraId="4EECB3BF" w14:textId="467B8411" w:rsidTr="021E040B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6E3E3C2" w14:textId="1557D6B8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79C2EB6" w14:textId="50F18E38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1202C03" w14:textId="255599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86D73FD" w14:textId="5AC92E6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5AD6ADB" w14:textId="693A424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DC9A544" w14:textId="4E45B98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4071664B" w14:textId="2BC486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C725E7" w:rsidRPr="006011F4" w14:paraId="5D1C1439" w14:textId="6E048121" w:rsidTr="021E040B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79A82A" w14:textId="6C809C66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Verksamhetsinvesteringar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559AE5" w14:textId="0DA4BF8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DA4A69" w14:textId="1B1698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D5D5E2" w14:textId="5CDEAA3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F88347C" w14:textId="597F12B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413715" w14:textId="5F05D00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E1F1A91" w14:textId="35C93DA2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C725E7" w:rsidRPr="00401F2C" w14:paraId="09C7195E" w14:textId="5EEE3682" w:rsidTr="021E040B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9633034" w14:textId="45744D9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Nyps 2020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83B92E" w14:textId="40F8D9CD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222 316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A373399" w14:textId="7F30B6F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71 316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5B5561" w14:textId="59F31F6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45 000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1FFFFB" w14:textId="14B479D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36 000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065E9C9" w14:textId="18384AC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90295DF" w14:textId="45E7C91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</w:tr>
      <w:tr w:rsidR="008164C7" w:rsidRPr="00D25F55" w14:paraId="67A9F164" w14:textId="77777777" w:rsidTr="021E040B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23F6071" w14:textId="70AAEA22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1813D0C" w14:textId="0C9A730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222 316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89F182D" w14:textId="1890433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71316</w:t>
            </w:r>
            <w:proofErr w:type="gramEnd"/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83B3C57" w14:textId="397F0BA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45 000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F0AED0" w14:textId="21B479C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36 000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FE9C14D" w14:textId="0D0BAB0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7B871B0" w14:textId="714A5CE7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</w:tr>
    </w:tbl>
    <w:p w14:paraId="75CD0C89" w14:textId="57D91118" w:rsidR="004877B9" w:rsidRDefault="004877B9"/>
    <w:p w14:paraId="3D71B25E" w14:textId="77777777" w:rsidR="004877B9" w:rsidRDefault="004877B9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B6727F" w:rsidRPr="00DE016B" w14:paraId="3AE8DC91" w14:textId="77777777" w:rsidTr="021E040B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696F" w14:textId="72B1F2E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A7D5" w14:textId="521E0F1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F9FB" w14:textId="17DFFAD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BBE5" w14:textId="4018E79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3F05" w14:textId="00B812E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2A1E" w14:textId="38E75C7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5393374" w14:textId="530E652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2026 och framåt</w:t>
            </w:r>
          </w:p>
        </w:tc>
      </w:tr>
      <w:tr w:rsidR="00B6727F" w:rsidRPr="00DE016B" w14:paraId="0F25C3A0" w14:textId="77777777" w:rsidTr="021E040B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7F397B5" w14:textId="552E659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CEDA01D" w14:textId="29F4362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99AE07D" w14:textId="544CF35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E2C35D" w14:textId="4A2CFA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094739B" w14:textId="39DF1C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5031D3E" w14:textId="0A277E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1125750A" w14:textId="0A24C9C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B6727F" w:rsidRPr="00DE016B" w14:paraId="60F6371D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45F9780" w14:textId="723F62B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AA7F4A" w14:textId="256E353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0915E5" w14:textId="776D37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312E73D" w14:textId="53EF8FB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4091B8" w14:textId="684FAD7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5F83F0" w14:textId="68BE5D3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5616F8CC" w14:textId="5FD38DCA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B6727F" w:rsidRPr="008164C7" w14:paraId="6F5DEDA6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50DBE9" w14:textId="19BC4715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1B7D286" w14:textId="61EA3898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222 316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620162B" w14:textId="4B85BEF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71 316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2328E4" w14:textId="46E0688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5533F1" w14:textId="15D5696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A65BA0E" w14:textId="4DFCEE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FFA5AB2" w14:textId="0380C2C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</w:tr>
      <w:tr w:rsidR="004877B9" w:rsidRPr="00CD4349" w14:paraId="26B7D4F9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64E61D9" w14:textId="4EDDC05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85A885" w14:textId="28E1BDD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222 316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53047C7" w14:textId="459BB98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71 316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75C578" w14:textId="1F72757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F87604F" w14:textId="45471E4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36 000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F6B118" w14:textId="4E84368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C0CEEBA" w14:textId="1F6EED6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</w:tr>
    </w:tbl>
    <w:p w14:paraId="578927DC" w14:textId="121767F2" w:rsidR="003B5DBC" w:rsidRDefault="003B5DBC"/>
    <w:p w14:paraId="26FB799F" w14:textId="77777777" w:rsidR="003B5DBC" w:rsidRDefault="003B5DBC"/>
    <w:sectPr w:rsidR="003B5DBC" w:rsidSect="006C1E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9D2F" w14:textId="77777777" w:rsidR="00055050" w:rsidRDefault="00055050" w:rsidP="00A87A54">
      <w:pPr>
        <w:spacing w:after="0" w:line="240" w:lineRule="auto"/>
      </w:pPr>
      <w:r>
        <w:separator/>
      </w:r>
    </w:p>
  </w:endnote>
  <w:endnote w:type="continuationSeparator" w:id="0">
    <w:p w14:paraId="14D44006" w14:textId="77777777" w:rsidR="00055050" w:rsidRDefault="00055050" w:rsidP="00A87A54">
      <w:pPr>
        <w:spacing w:after="0" w:line="240" w:lineRule="auto"/>
      </w:pPr>
      <w:r>
        <w:continuationSeparator/>
      </w:r>
    </w:p>
  </w:endnote>
  <w:endnote w:type="continuationNotice" w:id="1">
    <w:p w14:paraId="42B2A831" w14:textId="77777777" w:rsidR="00055050" w:rsidRDefault="00055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A0A5" w14:textId="77777777" w:rsidR="00655FD5" w:rsidRDefault="00655F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7514" w14:textId="77777777" w:rsidR="00655FD5" w:rsidRDefault="00655F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E89F" w14:textId="77777777" w:rsidR="00655FD5" w:rsidRDefault="00655F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9435" w14:textId="77777777" w:rsidR="00055050" w:rsidRDefault="00055050" w:rsidP="00A87A54">
      <w:pPr>
        <w:spacing w:after="0" w:line="240" w:lineRule="auto"/>
      </w:pPr>
      <w:r>
        <w:separator/>
      </w:r>
    </w:p>
  </w:footnote>
  <w:footnote w:type="continuationSeparator" w:id="0">
    <w:p w14:paraId="462466B4" w14:textId="77777777" w:rsidR="00055050" w:rsidRDefault="00055050" w:rsidP="00A87A54">
      <w:pPr>
        <w:spacing w:after="0" w:line="240" w:lineRule="auto"/>
      </w:pPr>
      <w:r>
        <w:continuationSeparator/>
      </w:r>
    </w:p>
  </w:footnote>
  <w:footnote w:type="continuationNotice" w:id="1">
    <w:p w14:paraId="6C2EF835" w14:textId="77777777" w:rsidR="00055050" w:rsidRDefault="00055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531F" w14:textId="77777777" w:rsidR="00655FD5" w:rsidRDefault="00655F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944E" w14:textId="77777777" w:rsidR="00655FD5" w:rsidRDefault="00655F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1B0" w14:textId="3091723B" w:rsidR="006011F4" w:rsidRDefault="00C716E7" w:rsidP="009A711F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BF6BFC">
      <w:rPr>
        <w:sz w:val="24"/>
        <w:szCs w:val="24"/>
      </w:rPr>
      <w:t>3</w:t>
    </w:r>
    <w:r w:rsidR="009A711F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41DC1" w:rsidRPr="00BF6BFC">
      <w:rPr>
        <w:sz w:val="24"/>
        <w:szCs w:val="24"/>
      </w:rPr>
      <w:t xml:space="preserve">beslut </w:t>
    </w:r>
    <w:r w:rsidR="009A711F" w:rsidRPr="00BF6BFC">
      <w:rPr>
        <w:sz w:val="24"/>
        <w:szCs w:val="24"/>
      </w:rPr>
      <w:t>I</w:t>
    </w:r>
    <w:r w:rsidR="00474A92" w:rsidRPr="00BF6BFC">
      <w:rPr>
        <w:sz w:val="24"/>
        <w:szCs w:val="24"/>
      </w:rPr>
      <w:t xml:space="preserve"> </w:t>
    </w:r>
    <w:r w:rsidR="00655FD5">
      <w:rPr>
        <w:sz w:val="24"/>
        <w:szCs w:val="24"/>
      </w:rPr>
      <w:t>14</w:t>
    </w:r>
    <w:r w:rsidR="00941DC1">
      <w:rPr>
        <w:sz w:val="24"/>
        <w:szCs w:val="24"/>
      </w:rPr>
      <w:t xml:space="preserve"> vid regeringssammanträde den </w:t>
    </w:r>
    <w:r w:rsidR="00E0316A">
      <w:rPr>
        <w:sz w:val="24"/>
        <w:szCs w:val="24"/>
      </w:rPr>
      <w:t>21</w:t>
    </w:r>
    <w:r w:rsidR="00941DC1">
      <w:rPr>
        <w:sz w:val="24"/>
        <w:szCs w:val="24"/>
      </w:rPr>
      <w:t xml:space="preserve"> december 202</w:t>
    </w:r>
    <w:r w:rsidR="002E1B05">
      <w:rPr>
        <w:sz w:val="24"/>
        <w:szCs w:val="24"/>
      </w:rPr>
      <w:t>3</w:t>
    </w:r>
    <w:r w:rsidR="00941DC1">
      <w:rPr>
        <w:sz w:val="24"/>
        <w:szCs w:val="24"/>
      </w:rPr>
      <w:t xml:space="preserve"> </w:t>
    </w:r>
  </w:p>
  <w:p w14:paraId="6DEA912C" w14:textId="77777777" w:rsidR="00941DC1" w:rsidRPr="006011F4" w:rsidRDefault="00941DC1" w:rsidP="009A711F">
    <w:pPr>
      <w:pStyle w:val="Sidhuvu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1121800749">
    <w:abstractNumId w:val="21"/>
  </w:num>
  <w:num w:numId="2" w16cid:durableId="509026069">
    <w:abstractNumId w:val="28"/>
  </w:num>
  <w:num w:numId="3" w16cid:durableId="1372655855">
    <w:abstractNumId w:val="4"/>
  </w:num>
  <w:num w:numId="4" w16cid:durableId="1980718459">
    <w:abstractNumId w:val="1"/>
  </w:num>
  <w:num w:numId="5" w16cid:durableId="1323848057">
    <w:abstractNumId w:val="5"/>
  </w:num>
  <w:num w:numId="6" w16cid:durableId="1209414986">
    <w:abstractNumId w:val="3"/>
  </w:num>
  <w:num w:numId="7" w16cid:durableId="370155243">
    <w:abstractNumId w:val="19"/>
  </w:num>
  <w:num w:numId="8" w16cid:durableId="1555124038">
    <w:abstractNumId w:val="17"/>
  </w:num>
  <w:num w:numId="9" w16cid:durableId="226886250">
    <w:abstractNumId w:val="8"/>
  </w:num>
  <w:num w:numId="10" w16cid:durableId="1801847847">
    <w:abstractNumId w:val="13"/>
  </w:num>
  <w:num w:numId="11" w16cid:durableId="1600218217">
    <w:abstractNumId w:val="18"/>
  </w:num>
  <w:num w:numId="12" w16cid:durableId="1047296341">
    <w:abstractNumId w:val="34"/>
  </w:num>
  <w:num w:numId="13" w16cid:durableId="2104914768">
    <w:abstractNumId w:val="26"/>
  </w:num>
  <w:num w:numId="14" w16cid:durableId="432747756">
    <w:abstractNumId w:val="9"/>
  </w:num>
  <w:num w:numId="15" w16cid:durableId="525021893">
    <w:abstractNumId w:val="7"/>
  </w:num>
  <w:num w:numId="16" w16cid:durableId="1531600345">
    <w:abstractNumId w:val="31"/>
  </w:num>
  <w:num w:numId="17" w16cid:durableId="1298142052">
    <w:abstractNumId w:val="27"/>
  </w:num>
  <w:num w:numId="18" w16cid:durableId="1475026690">
    <w:abstractNumId w:val="6"/>
  </w:num>
  <w:num w:numId="19" w16cid:durableId="827286222">
    <w:abstractNumId w:val="0"/>
  </w:num>
  <w:num w:numId="20" w16cid:durableId="1259362890">
    <w:abstractNumId w:val="2"/>
  </w:num>
  <w:num w:numId="21" w16cid:durableId="1954050571">
    <w:abstractNumId w:val="16"/>
  </w:num>
  <w:num w:numId="22" w16cid:durableId="431390638">
    <w:abstractNumId w:val="10"/>
  </w:num>
  <w:num w:numId="23" w16cid:durableId="2050640870">
    <w:abstractNumId w:val="23"/>
  </w:num>
  <w:num w:numId="24" w16cid:durableId="1996490364">
    <w:abstractNumId w:val="24"/>
  </w:num>
  <w:num w:numId="25" w16cid:durableId="1842233462">
    <w:abstractNumId w:val="35"/>
  </w:num>
  <w:num w:numId="26" w16cid:durableId="565381783">
    <w:abstractNumId w:val="20"/>
  </w:num>
  <w:num w:numId="27" w16cid:durableId="956908002">
    <w:abstractNumId w:val="32"/>
  </w:num>
  <w:num w:numId="28" w16cid:durableId="586380356">
    <w:abstractNumId w:val="14"/>
  </w:num>
  <w:num w:numId="29" w16cid:durableId="512302579">
    <w:abstractNumId w:val="12"/>
  </w:num>
  <w:num w:numId="30" w16cid:durableId="1564944887">
    <w:abstractNumId w:val="33"/>
  </w:num>
  <w:num w:numId="31" w16cid:durableId="629559316">
    <w:abstractNumId w:val="11"/>
  </w:num>
  <w:num w:numId="32" w16cid:durableId="2063478207">
    <w:abstractNumId w:val="25"/>
  </w:num>
  <w:num w:numId="33" w16cid:durableId="1055275604">
    <w:abstractNumId w:val="29"/>
  </w:num>
  <w:num w:numId="34" w16cid:durableId="566380699">
    <w:abstractNumId w:val="36"/>
  </w:num>
  <w:num w:numId="35" w16cid:durableId="1862207812">
    <w:abstractNumId w:val="22"/>
  </w:num>
  <w:num w:numId="36" w16cid:durableId="1219437742">
    <w:abstractNumId w:val="15"/>
  </w:num>
  <w:num w:numId="37" w16cid:durableId="15888048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63AC"/>
    <w:rsid w:val="00026711"/>
    <w:rsid w:val="00027407"/>
    <w:rsid w:val="00041EDC"/>
    <w:rsid w:val="00055050"/>
    <w:rsid w:val="00057FE0"/>
    <w:rsid w:val="000660A2"/>
    <w:rsid w:val="000757FC"/>
    <w:rsid w:val="000862E0"/>
    <w:rsid w:val="00093408"/>
    <w:rsid w:val="0009435C"/>
    <w:rsid w:val="000A5500"/>
    <w:rsid w:val="000C07A9"/>
    <w:rsid w:val="000C61D1"/>
    <w:rsid w:val="000E12D9"/>
    <w:rsid w:val="000E71BA"/>
    <w:rsid w:val="000E72A6"/>
    <w:rsid w:val="000F00B8"/>
    <w:rsid w:val="000F30E4"/>
    <w:rsid w:val="00121002"/>
    <w:rsid w:val="001242C5"/>
    <w:rsid w:val="00165F7A"/>
    <w:rsid w:val="00170CE4"/>
    <w:rsid w:val="00173126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22258"/>
    <w:rsid w:val="00223AD6"/>
    <w:rsid w:val="00233D52"/>
    <w:rsid w:val="00260D2D"/>
    <w:rsid w:val="00281106"/>
    <w:rsid w:val="00282D27"/>
    <w:rsid w:val="002866D6"/>
    <w:rsid w:val="00292420"/>
    <w:rsid w:val="002B7292"/>
    <w:rsid w:val="002C6751"/>
    <w:rsid w:val="002C7030"/>
    <w:rsid w:val="002E0DD1"/>
    <w:rsid w:val="002E0F64"/>
    <w:rsid w:val="002E1B05"/>
    <w:rsid w:val="002E4D3F"/>
    <w:rsid w:val="002F66A6"/>
    <w:rsid w:val="003050DB"/>
    <w:rsid w:val="00307132"/>
    <w:rsid w:val="00307E0B"/>
    <w:rsid w:val="00310561"/>
    <w:rsid w:val="003114F4"/>
    <w:rsid w:val="003128E2"/>
    <w:rsid w:val="00326C03"/>
    <w:rsid w:val="00340DE0"/>
    <w:rsid w:val="00342327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B5DBC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80EC3"/>
    <w:rsid w:val="0048317E"/>
    <w:rsid w:val="00483853"/>
    <w:rsid w:val="00485601"/>
    <w:rsid w:val="004865B8"/>
    <w:rsid w:val="00486C0D"/>
    <w:rsid w:val="004877B9"/>
    <w:rsid w:val="00491796"/>
    <w:rsid w:val="004927CB"/>
    <w:rsid w:val="004B66DA"/>
    <w:rsid w:val="004B6C0E"/>
    <w:rsid w:val="004C70EE"/>
    <w:rsid w:val="004D667A"/>
    <w:rsid w:val="004D7A18"/>
    <w:rsid w:val="004E25CD"/>
    <w:rsid w:val="004E5B1C"/>
    <w:rsid w:val="004F0448"/>
    <w:rsid w:val="004F6525"/>
    <w:rsid w:val="00503E16"/>
    <w:rsid w:val="00512881"/>
    <w:rsid w:val="00512B9D"/>
    <w:rsid w:val="0052127C"/>
    <w:rsid w:val="005267F5"/>
    <w:rsid w:val="005368FA"/>
    <w:rsid w:val="00544738"/>
    <w:rsid w:val="005456E4"/>
    <w:rsid w:val="00547B89"/>
    <w:rsid w:val="005606BC"/>
    <w:rsid w:val="00567799"/>
    <w:rsid w:val="00571A0B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6011F4"/>
    <w:rsid w:val="006175D7"/>
    <w:rsid w:val="006208E5"/>
    <w:rsid w:val="00623CC8"/>
    <w:rsid w:val="0062469C"/>
    <w:rsid w:val="00631F82"/>
    <w:rsid w:val="00647A76"/>
    <w:rsid w:val="00654B4D"/>
    <w:rsid w:val="00655FD5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6F7DAE"/>
    <w:rsid w:val="00710A6C"/>
    <w:rsid w:val="00712266"/>
    <w:rsid w:val="00750C93"/>
    <w:rsid w:val="0075323D"/>
    <w:rsid w:val="00754933"/>
    <w:rsid w:val="00755182"/>
    <w:rsid w:val="00757605"/>
    <w:rsid w:val="00757B3B"/>
    <w:rsid w:val="00773075"/>
    <w:rsid w:val="00782B3F"/>
    <w:rsid w:val="00795B7D"/>
    <w:rsid w:val="0079641B"/>
    <w:rsid w:val="007A629C"/>
    <w:rsid w:val="007C44FF"/>
    <w:rsid w:val="007C7BDB"/>
    <w:rsid w:val="007D2181"/>
    <w:rsid w:val="007D73AB"/>
    <w:rsid w:val="00804C1B"/>
    <w:rsid w:val="008164C7"/>
    <w:rsid w:val="00816677"/>
    <w:rsid w:val="008178E6"/>
    <w:rsid w:val="00821374"/>
    <w:rsid w:val="00834C69"/>
    <w:rsid w:val="008375D5"/>
    <w:rsid w:val="00871C80"/>
    <w:rsid w:val="00875DDD"/>
    <w:rsid w:val="00883BB9"/>
    <w:rsid w:val="00884227"/>
    <w:rsid w:val="00891929"/>
    <w:rsid w:val="008A0A0D"/>
    <w:rsid w:val="008C562B"/>
    <w:rsid w:val="008D3090"/>
    <w:rsid w:val="008D4306"/>
    <w:rsid w:val="008D4508"/>
    <w:rsid w:val="008E77D6"/>
    <w:rsid w:val="00903F8E"/>
    <w:rsid w:val="00941DC1"/>
    <w:rsid w:val="0094502D"/>
    <w:rsid w:val="00947013"/>
    <w:rsid w:val="00970C07"/>
    <w:rsid w:val="00986CC3"/>
    <w:rsid w:val="009920AA"/>
    <w:rsid w:val="009A4D0A"/>
    <w:rsid w:val="009A711F"/>
    <w:rsid w:val="009B0C5B"/>
    <w:rsid w:val="009C2459"/>
    <w:rsid w:val="009D5D40"/>
    <w:rsid w:val="009D6B1B"/>
    <w:rsid w:val="009E107B"/>
    <w:rsid w:val="009E18D6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1446"/>
    <w:rsid w:val="00A743AC"/>
    <w:rsid w:val="00A87A54"/>
    <w:rsid w:val="00AA1809"/>
    <w:rsid w:val="00AB5B86"/>
    <w:rsid w:val="00AB6313"/>
    <w:rsid w:val="00AD4A87"/>
    <w:rsid w:val="00AE19F8"/>
    <w:rsid w:val="00AF0BB7"/>
    <w:rsid w:val="00AF0EDE"/>
    <w:rsid w:val="00AF3196"/>
    <w:rsid w:val="00B06751"/>
    <w:rsid w:val="00B14129"/>
    <w:rsid w:val="00B2169D"/>
    <w:rsid w:val="00B21CBB"/>
    <w:rsid w:val="00B316CA"/>
    <w:rsid w:val="00B37569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BF6BFC"/>
    <w:rsid w:val="00C027BA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716E7"/>
    <w:rsid w:val="00C725E7"/>
    <w:rsid w:val="00C8170C"/>
    <w:rsid w:val="00C93D06"/>
    <w:rsid w:val="00C93EBA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5C39"/>
    <w:rsid w:val="00D25F55"/>
    <w:rsid w:val="00D279D8"/>
    <w:rsid w:val="00D27C8E"/>
    <w:rsid w:val="00D36F62"/>
    <w:rsid w:val="00D4141B"/>
    <w:rsid w:val="00D4145D"/>
    <w:rsid w:val="00D5467F"/>
    <w:rsid w:val="00D6730A"/>
    <w:rsid w:val="00D76068"/>
    <w:rsid w:val="00D76B01"/>
    <w:rsid w:val="00D84704"/>
    <w:rsid w:val="00D95424"/>
    <w:rsid w:val="00DA2C41"/>
    <w:rsid w:val="00DA41EE"/>
    <w:rsid w:val="00DB714B"/>
    <w:rsid w:val="00DD2BA8"/>
    <w:rsid w:val="00DE016B"/>
    <w:rsid w:val="00DE5E27"/>
    <w:rsid w:val="00DF5BFB"/>
    <w:rsid w:val="00E0316A"/>
    <w:rsid w:val="00E33568"/>
    <w:rsid w:val="00E460DE"/>
    <w:rsid w:val="00E469E4"/>
    <w:rsid w:val="00E475C3"/>
    <w:rsid w:val="00E509B0"/>
    <w:rsid w:val="00E90257"/>
    <w:rsid w:val="00E944A2"/>
    <w:rsid w:val="00EA1688"/>
    <w:rsid w:val="00ED120F"/>
    <w:rsid w:val="00ED5277"/>
    <w:rsid w:val="00ED592E"/>
    <w:rsid w:val="00ED6ABD"/>
    <w:rsid w:val="00EE1AE3"/>
    <w:rsid w:val="00EE3C0F"/>
    <w:rsid w:val="00EF02D4"/>
    <w:rsid w:val="00EF2A7F"/>
    <w:rsid w:val="00F03EAC"/>
    <w:rsid w:val="00F14024"/>
    <w:rsid w:val="00F259D7"/>
    <w:rsid w:val="00F32D05"/>
    <w:rsid w:val="00F35263"/>
    <w:rsid w:val="00F50F75"/>
    <w:rsid w:val="00F53AEA"/>
    <w:rsid w:val="00F66093"/>
    <w:rsid w:val="00F733EB"/>
    <w:rsid w:val="00F74E55"/>
    <w:rsid w:val="00F80637"/>
    <w:rsid w:val="00F824CE"/>
    <w:rsid w:val="00F845FB"/>
    <w:rsid w:val="00F848D6"/>
    <w:rsid w:val="00F91984"/>
    <w:rsid w:val="00FA4F4F"/>
    <w:rsid w:val="00FA5DDD"/>
    <w:rsid w:val="00FC0BD0"/>
    <w:rsid w:val="00FD0B7B"/>
    <w:rsid w:val="00FD5523"/>
    <w:rsid w:val="00FD7CEC"/>
    <w:rsid w:val="00FE0B95"/>
    <w:rsid w:val="00FE26EE"/>
    <w:rsid w:val="00FF624E"/>
    <w:rsid w:val="00FF672B"/>
    <w:rsid w:val="011118BB"/>
    <w:rsid w:val="021E040B"/>
    <w:rsid w:val="05078933"/>
    <w:rsid w:val="0D4F6D7C"/>
    <w:rsid w:val="12C2C3EB"/>
    <w:rsid w:val="1497B11F"/>
    <w:rsid w:val="159968CE"/>
    <w:rsid w:val="1610DA34"/>
    <w:rsid w:val="19066703"/>
    <w:rsid w:val="1D8DE847"/>
    <w:rsid w:val="1D90B135"/>
    <w:rsid w:val="214F746F"/>
    <w:rsid w:val="282D8055"/>
    <w:rsid w:val="315325BA"/>
    <w:rsid w:val="33E78F22"/>
    <w:rsid w:val="341C2550"/>
    <w:rsid w:val="389AFA1E"/>
    <w:rsid w:val="3B68F89C"/>
    <w:rsid w:val="3B976EA2"/>
    <w:rsid w:val="3C2F8B3C"/>
    <w:rsid w:val="3E620A87"/>
    <w:rsid w:val="41D0F22F"/>
    <w:rsid w:val="4442C5CB"/>
    <w:rsid w:val="4591E57F"/>
    <w:rsid w:val="467DA2A2"/>
    <w:rsid w:val="566A3B86"/>
    <w:rsid w:val="6652B039"/>
    <w:rsid w:val="66C76C11"/>
    <w:rsid w:val="68241D37"/>
    <w:rsid w:val="68A25CF7"/>
    <w:rsid w:val="6C2F99C4"/>
    <w:rsid w:val="6CF78E5A"/>
    <w:rsid w:val="76A05954"/>
    <w:rsid w:val="77A09EF9"/>
    <w:rsid w:val="7B703208"/>
    <w:rsid w:val="7E3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2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3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3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5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5"/>
      </w:numPr>
      <w:spacing w:after="100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29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3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29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5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  <w:style w:type="paragraph" w:styleId="Revision">
    <w:name w:val="Revision"/>
    <w:hidden/>
    <w:uiPriority w:val="99"/>
    <w:semiHidden/>
    <w:rsid w:val="00D2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5C73B6A39A2324E8DE22F86AD73395F" ma:contentTypeVersion="2" ma:contentTypeDescription="Skapa nytt dokument med möjlighet att välja RK-mall" ma:contentTypeScope="" ma:versionID="93917c931e6671cad4c13c730d20912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1410f61a0785bda1202586843d155304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d43367e-e9aa-46fc-85f4-3496282a5313}" ma:internalName="TaxCatchAllLabel" ma:readOnly="true" ma:showField="CatchAllDataLabel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d43367e-e9aa-46fc-85f4-3496282a5313}" ma:internalName="TaxCatchAll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807CE8B-9B5A-4554-AA38-8F65FDD0E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329E9-D3A0-404C-8871-201DD3E0C5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9A450B-ACB5-41ED-A08C-2C6533EF7F3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D078476-4204-42D4-83F1-2149AAAC5D15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7E8E1A4-050D-4787-B052-6892CC46F55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0</DocSecurity>
  <Lines>3</Lines>
  <Paragraphs>1</Paragraphs>
  <ScaleCrop>false</ScaleCrop>
  <Company>Regeringskansliet RK IT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Sofia Hercules Bendix</cp:lastModifiedBy>
  <cp:revision>4</cp:revision>
  <cp:lastPrinted>2018-12-18T13:26:00Z</cp:lastPrinted>
  <dcterms:created xsi:type="dcterms:W3CDTF">2023-12-01T13:53:00Z</dcterms:created>
  <dcterms:modified xsi:type="dcterms:W3CDTF">2023-12-21T08:38:00Z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0x010100BBA312BF02777149882D207184EC35C0320075C73B6A39A2324E8DE22F86AD73395F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  <property fmtid="{D5CDD505-2E9C-101B-9397-08002B2CF9AE}" pid="11" name="MediaServiceImageTags">
    <vt:lpwstr/>
  </property>
  <property fmtid="{D5CDD505-2E9C-101B-9397-08002B2CF9AE}" pid="12" name="edbe0b5c82304c8e847ab7b8c02a77c3">
    <vt:lpwstr/>
  </property>
  <property fmtid="{D5CDD505-2E9C-101B-9397-08002B2CF9AE}" pid="13" name="k46d94c0acf84ab9a79866a9d8b1905f">
    <vt:lpwstr/>
  </property>
  <property fmtid="{D5CDD505-2E9C-101B-9397-08002B2CF9AE}" pid="14" name="TaxCatchAll">
    <vt:lpwstr/>
  </property>
</Properties>
</file>