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7"/>
        <w:gridCol w:w="1851"/>
      </w:tblGrid>
      <w:tr w:rsidR="00930150" w:rsidRPr="00930150" w14:paraId="332B94D1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02537E6B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 xml:space="preserve">Kommun 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582589FD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Belopp</w:t>
            </w:r>
          </w:p>
        </w:tc>
      </w:tr>
      <w:tr w:rsidR="00930150" w:rsidRPr="00930150" w14:paraId="608C546D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29F8E19B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Alvesta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4BF3BC51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4 854 592</w:t>
            </w:r>
          </w:p>
        </w:tc>
      </w:tr>
      <w:tr w:rsidR="00930150" w:rsidRPr="00930150" w14:paraId="509E7824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028FD41C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Aneby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62C8E8F9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2 961 996</w:t>
            </w:r>
          </w:p>
        </w:tc>
      </w:tr>
      <w:tr w:rsidR="00930150" w:rsidRPr="00930150" w14:paraId="36E64356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6A73EC32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Arjeplog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7C392250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2 377 027</w:t>
            </w:r>
          </w:p>
        </w:tc>
      </w:tr>
      <w:tr w:rsidR="00930150" w:rsidRPr="00930150" w14:paraId="7AE123E1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3AB1FFDA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Arvidsjaur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59B11E38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2 862 178</w:t>
            </w:r>
          </w:p>
        </w:tc>
      </w:tr>
      <w:tr w:rsidR="00930150" w:rsidRPr="00930150" w14:paraId="1A692773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2A2A7144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Bengtsfors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3948015D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3 302 841</w:t>
            </w:r>
          </w:p>
        </w:tc>
      </w:tr>
      <w:tr w:rsidR="00930150" w:rsidRPr="00930150" w14:paraId="7A8F6EF4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4F1B3860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Berg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624E8D4B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3 007 188</w:t>
            </w:r>
          </w:p>
        </w:tc>
      </w:tr>
      <w:tr w:rsidR="00930150" w:rsidRPr="00930150" w14:paraId="0A83CF64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6BA07861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Bjurholm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06371741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2 334 369</w:t>
            </w:r>
          </w:p>
        </w:tc>
      </w:tr>
      <w:tr w:rsidR="00930150" w:rsidRPr="00930150" w14:paraId="5E44F90B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7DB7DA55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Bjuv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113FF920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4 258 642</w:t>
            </w:r>
          </w:p>
        </w:tc>
      </w:tr>
      <w:tr w:rsidR="00930150" w:rsidRPr="00930150" w14:paraId="4F54FD7D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17131296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Boxholm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51BCB412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2 775 031</w:t>
            </w:r>
          </w:p>
        </w:tc>
      </w:tr>
      <w:tr w:rsidR="00930150" w:rsidRPr="00930150" w14:paraId="2BBF88FB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0A8D9448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Bräcke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747E48E6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2 866 543</w:t>
            </w:r>
          </w:p>
        </w:tc>
      </w:tr>
      <w:tr w:rsidR="00930150" w:rsidRPr="00930150" w14:paraId="2E4816CA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6DF6CE89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Burlöv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305E574E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4 801 516</w:t>
            </w:r>
          </w:p>
        </w:tc>
      </w:tr>
      <w:tr w:rsidR="00930150" w:rsidRPr="00930150" w14:paraId="617BF68C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1E9F19DA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Dals-Ed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58AF8B33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2 657 897</w:t>
            </w:r>
          </w:p>
        </w:tc>
      </w:tr>
      <w:tr w:rsidR="00930150" w:rsidRPr="00930150" w14:paraId="2BE41C23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6BAE3C96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Dorotea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16573DA2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2 340 704</w:t>
            </w:r>
          </w:p>
        </w:tc>
      </w:tr>
      <w:tr w:rsidR="00930150" w:rsidRPr="00930150" w14:paraId="3ED978C7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69182B9A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Eda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5F4D9852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3 201 756</w:t>
            </w:r>
          </w:p>
        </w:tc>
      </w:tr>
      <w:tr w:rsidR="00930150" w:rsidRPr="00930150" w14:paraId="74AAAC9E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37FB2EDA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Emmaboda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3A4142C1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3 315 089</w:t>
            </w:r>
          </w:p>
        </w:tc>
      </w:tr>
      <w:tr w:rsidR="00930150" w:rsidRPr="00930150" w14:paraId="56ACC70D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52AD26AD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Essunga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57B1AFA9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2 804 596</w:t>
            </w:r>
          </w:p>
        </w:tc>
      </w:tr>
      <w:tr w:rsidR="00930150" w:rsidRPr="00930150" w14:paraId="6B505F39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3D5D23B3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Fagersta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392F6C09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3 881 193</w:t>
            </w:r>
          </w:p>
        </w:tc>
      </w:tr>
      <w:tr w:rsidR="00930150" w:rsidRPr="00930150" w14:paraId="6E749BE6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0561F244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Filipstad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1997C531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3 453 764</w:t>
            </w:r>
          </w:p>
        </w:tc>
      </w:tr>
      <w:tr w:rsidR="00930150" w:rsidRPr="00930150" w14:paraId="2A960FD8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0A8DC21D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Flen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7B5C9A3D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4 268 356</w:t>
            </w:r>
          </w:p>
        </w:tc>
      </w:tr>
      <w:tr w:rsidR="00930150" w:rsidRPr="00930150" w14:paraId="184C11C7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59EAAAB5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Färgelanda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1AA3C869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2 920 182</w:t>
            </w:r>
          </w:p>
        </w:tc>
      </w:tr>
      <w:tr w:rsidR="00930150" w:rsidRPr="00930150" w14:paraId="2CEA79E4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3952CA86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Grästorp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3830383E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2 798 683</w:t>
            </w:r>
          </w:p>
        </w:tc>
      </w:tr>
      <w:tr w:rsidR="00930150" w:rsidRPr="00930150" w14:paraId="57BAFAB9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3A52F1BA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Gullspång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1B103481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2 732 514</w:t>
            </w:r>
          </w:p>
        </w:tc>
      </w:tr>
      <w:tr w:rsidR="00930150" w:rsidRPr="00930150" w14:paraId="6E68F83A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3B317E73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Hagfors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74CCC330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3 630 451</w:t>
            </w:r>
          </w:p>
        </w:tc>
      </w:tr>
      <w:tr w:rsidR="00930150" w:rsidRPr="00930150" w14:paraId="09E0CA46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4C07C992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Haparanda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61CCD3A8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3 315 089</w:t>
            </w:r>
          </w:p>
        </w:tc>
      </w:tr>
      <w:tr w:rsidR="00930150" w:rsidRPr="00930150" w14:paraId="342E95CE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0FBC84AC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Hultsfred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4E3A7886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3 983 685</w:t>
            </w:r>
          </w:p>
        </w:tc>
      </w:tr>
      <w:tr w:rsidR="00930150" w:rsidRPr="00930150" w14:paraId="709CADA2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7A35D39A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Hylte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7E03BDFE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3 475 304</w:t>
            </w:r>
          </w:p>
        </w:tc>
      </w:tr>
      <w:tr w:rsidR="00930150" w:rsidRPr="00930150" w14:paraId="76E1F4B4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45BE2380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Hällefors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2A64C4E3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2 938 062</w:t>
            </w:r>
          </w:p>
        </w:tc>
      </w:tr>
      <w:tr w:rsidR="00930150" w:rsidRPr="00930150" w14:paraId="6E71A6E6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55759F17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Härjedalen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1C651F62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3 435 462</w:t>
            </w:r>
          </w:p>
        </w:tc>
      </w:tr>
      <w:tr w:rsidR="00930150" w:rsidRPr="00930150" w14:paraId="3EEB6C18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191CBD85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Högsby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7E9F4372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2 786 998</w:t>
            </w:r>
          </w:p>
        </w:tc>
      </w:tr>
      <w:tr w:rsidR="00930150" w:rsidRPr="00930150" w14:paraId="54C59944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689E9BF9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Jokkmokk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27D295B2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2 669 019</w:t>
            </w:r>
          </w:p>
        </w:tc>
      </w:tr>
      <w:tr w:rsidR="00930150" w:rsidRPr="00930150" w14:paraId="1195C299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3B95AA1C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Karlsborg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77ABB6EE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2 991 843</w:t>
            </w:r>
          </w:p>
        </w:tc>
      </w:tr>
      <w:tr w:rsidR="00930150" w:rsidRPr="00930150" w14:paraId="60646A47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39571E0E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Katrineholm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5E28DAF2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6 868 406</w:t>
            </w:r>
          </w:p>
        </w:tc>
      </w:tr>
      <w:tr w:rsidR="00930150" w:rsidRPr="00930150" w14:paraId="6E0B7A26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074E0302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Kramfors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56D615B4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4 526 137</w:t>
            </w:r>
          </w:p>
        </w:tc>
      </w:tr>
      <w:tr w:rsidR="00930150" w:rsidRPr="00930150" w14:paraId="046538A5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4959E2E3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Krokom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18620BA3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4 179 520</w:t>
            </w:r>
          </w:p>
        </w:tc>
      </w:tr>
      <w:tr w:rsidR="00930150" w:rsidRPr="00930150" w14:paraId="22107595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3A3ACFE8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Kungsör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7D46D96F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3 232 166</w:t>
            </w:r>
          </w:p>
        </w:tc>
      </w:tr>
      <w:tr w:rsidR="00930150" w:rsidRPr="00930150" w14:paraId="4EAC4DDB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6C7B8B26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Laxå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5A962F95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2 786 435</w:t>
            </w:r>
          </w:p>
        </w:tc>
      </w:tr>
      <w:tr w:rsidR="00930150" w:rsidRPr="00930150" w14:paraId="55FA2352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4333A586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Lekeberg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2F61CCCA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3 229 913</w:t>
            </w:r>
          </w:p>
        </w:tc>
      </w:tr>
      <w:tr w:rsidR="00930150" w:rsidRPr="00930150" w14:paraId="6237FB2E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7829D4A1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Lessebo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77CF2E81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3 199 644</w:t>
            </w:r>
          </w:p>
        </w:tc>
      </w:tr>
      <w:tr w:rsidR="00930150" w:rsidRPr="00930150" w14:paraId="2801B9D7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18ABF858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Ljusdal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1862F946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4 642 427</w:t>
            </w:r>
          </w:p>
        </w:tc>
      </w:tr>
      <w:tr w:rsidR="00930150" w:rsidRPr="00930150" w14:paraId="73560F10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6543248D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Ljusnarsberg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5BDE1EF2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2 633 963</w:t>
            </w:r>
          </w:p>
        </w:tc>
      </w:tr>
      <w:tr w:rsidR="00930150" w:rsidRPr="00930150" w14:paraId="5FE344DB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478CE142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Lycksele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02AA71FA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3 725 483</w:t>
            </w:r>
          </w:p>
        </w:tc>
      </w:tr>
      <w:tr w:rsidR="00930150" w:rsidRPr="00930150" w14:paraId="34DBDD15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2CD578E1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Malå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148B08C3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2 427 851</w:t>
            </w:r>
          </w:p>
        </w:tc>
      </w:tr>
      <w:tr w:rsidR="00930150" w:rsidRPr="00930150" w14:paraId="68FB510E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71BD49F7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Markaryd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05CB72AF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3 433 772</w:t>
            </w:r>
          </w:p>
        </w:tc>
      </w:tr>
      <w:tr w:rsidR="00930150" w:rsidRPr="00930150" w14:paraId="12F606A3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0C6169BE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Mellerud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102267D5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3 305 656</w:t>
            </w:r>
          </w:p>
        </w:tc>
      </w:tr>
      <w:tr w:rsidR="00930150" w:rsidRPr="00930150" w14:paraId="425E0C29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03694DCC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Mullsjö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79DA2F85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3 057 590</w:t>
            </w:r>
          </w:p>
        </w:tc>
      </w:tr>
      <w:tr w:rsidR="00930150" w:rsidRPr="00930150" w14:paraId="526D11E1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2D054AB3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lastRenderedPageBreak/>
              <w:t>Munkfors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3F0F8BA5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2 520 911</w:t>
            </w:r>
          </w:p>
        </w:tc>
      </w:tr>
      <w:tr w:rsidR="00930150" w:rsidRPr="00930150" w14:paraId="5C3F1712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3D53D5E1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Norberg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5440FD37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2 792 066</w:t>
            </w:r>
          </w:p>
        </w:tc>
      </w:tr>
      <w:tr w:rsidR="00930150" w:rsidRPr="00930150" w14:paraId="34AB5C13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7B65038C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Nordanstig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6D461548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3 336 348</w:t>
            </w:r>
          </w:p>
        </w:tc>
      </w:tr>
      <w:tr w:rsidR="00930150" w:rsidRPr="00930150" w14:paraId="63B0B4EC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2CF8148D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Nordmaling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44394249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2 995 644</w:t>
            </w:r>
          </w:p>
        </w:tc>
      </w:tr>
      <w:tr w:rsidR="00930150" w:rsidRPr="00930150" w14:paraId="627467A0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0D19A9BD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Norsjö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2C916FA2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2 557 516</w:t>
            </w:r>
          </w:p>
        </w:tc>
      </w:tr>
      <w:tr w:rsidR="00930150" w:rsidRPr="00930150" w14:paraId="50BA5569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26B853CC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Nybro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08737774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4 857 126</w:t>
            </w:r>
          </w:p>
        </w:tc>
      </w:tr>
      <w:tr w:rsidR="00930150" w:rsidRPr="00930150" w14:paraId="261A4BAA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176B86CC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Ockelbo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131EF7EF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2 821 772</w:t>
            </w:r>
          </w:p>
        </w:tc>
      </w:tr>
      <w:tr w:rsidR="00930150" w:rsidRPr="00930150" w14:paraId="7ECB518F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59D5894E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Orsa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7001594A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2 975 089</w:t>
            </w:r>
          </w:p>
        </w:tc>
      </w:tr>
      <w:tr w:rsidR="00930150" w:rsidRPr="00930150" w14:paraId="397BEA03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5904C785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Pajala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27671ACD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2 830 642</w:t>
            </w:r>
          </w:p>
        </w:tc>
      </w:tr>
      <w:tr w:rsidR="00930150" w:rsidRPr="00930150" w14:paraId="2145D9FE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61CD5020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Perstorp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1C87D011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3 051 396</w:t>
            </w:r>
          </w:p>
        </w:tc>
      </w:tr>
      <w:tr w:rsidR="00930150" w:rsidRPr="00930150" w14:paraId="488CFDD8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0FC8B97F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Ragunda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2280F6E9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2 730 402</w:t>
            </w:r>
          </w:p>
        </w:tc>
      </w:tr>
      <w:tr w:rsidR="00930150" w:rsidRPr="00930150" w14:paraId="734E94DE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63F31FF5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Robertsfors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011DE7B4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2 951 296</w:t>
            </w:r>
          </w:p>
        </w:tc>
      </w:tr>
      <w:tr w:rsidR="00930150" w:rsidRPr="00930150" w14:paraId="0F23C6EA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28B1F67F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Ronneby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4E4A3017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6 115 056</w:t>
            </w:r>
          </w:p>
        </w:tc>
      </w:tr>
      <w:tr w:rsidR="00930150" w:rsidRPr="00930150" w14:paraId="59BDC592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6A92A957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Skinnskatteberg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17776080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2 620 306</w:t>
            </w:r>
          </w:p>
        </w:tc>
      </w:tr>
      <w:tr w:rsidR="00930150" w:rsidRPr="00930150" w14:paraId="0DCA5F38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60515F48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Sollefteå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2CC146EB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4 628 911</w:t>
            </w:r>
          </w:p>
        </w:tc>
      </w:tr>
      <w:tr w:rsidR="00930150" w:rsidRPr="00930150" w14:paraId="2FBC2113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27B3A383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Sorsele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3194ACF6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2 342 957</w:t>
            </w:r>
          </w:p>
        </w:tc>
      </w:tr>
      <w:tr w:rsidR="00930150" w:rsidRPr="00930150" w14:paraId="5F66D290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5F4DA939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Storfors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4161C8F2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2 547 379</w:t>
            </w:r>
          </w:p>
        </w:tc>
      </w:tr>
      <w:tr w:rsidR="00930150" w:rsidRPr="00930150" w14:paraId="3BBA730B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06A8D8AD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Storuman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168D09B7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2 806 145</w:t>
            </w:r>
          </w:p>
        </w:tc>
      </w:tr>
      <w:tr w:rsidR="00930150" w:rsidRPr="00930150" w14:paraId="3DAA8295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7ADC445C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Strömstad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6F3775AE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3 878 095</w:t>
            </w:r>
          </w:p>
        </w:tc>
      </w:tr>
      <w:tr w:rsidR="00930150" w:rsidRPr="00930150" w14:paraId="7726CB4D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51605709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Strömsund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77F7C3FD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3 603 702</w:t>
            </w:r>
          </w:p>
        </w:tc>
      </w:tr>
      <w:tr w:rsidR="00930150" w:rsidRPr="00930150" w14:paraId="26888E82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265235B2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Säffle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3AE2B6B8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4 146 576</w:t>
            </w:r>
          </w:p>
        </w:tc>
      </w:tr>
      <w:tr w:rsidR="00930150" w:rsidRPr="00930150" w14:paraId="6DA1A35B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5FCFC6A6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Sävsjö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4104BBB3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3 655 512</w:t>
            </w:r>
          </w:p>
        </w:tc>
      </w:tr>
      <w:tr w:rsidR="00930150" w:rsidRPr="00930150" w14:paraId="65E9CB07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6D04D863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Tingsryd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6DEE3164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3 733 507</w:t>
            </w:r>
          </w:p>
        </w:tc>
      </w:tr>
      <w:tr w:rsidR="00930150" w:rsidRPr="00930150" w14:paraId="24851934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551EB591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Torsby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16285658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3 608 911</w:t>
            </w:r>
          </w:p>
        </w:tc>
      </w:tr>
      <w:tr w:rsidR="00930150" w:rsidRPr="00930150" w14:paraId="0D137C87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2124B250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Torsås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17D97969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2 992 124</w:t>
            </w:r>
          </w:p>
        </w:tc>
      </w:tr>
      <w:tr w:rsidR="00930150" w:rsidRPr="00930150" w14:paraId="3D4F5B63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3F9CF02E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Uppvidinge</w:t>
            </w:r>
            <w:proofErr w:type="spellEnd"/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02B6E3D7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3 328 886</w:t>
            </w:r>
          </w:p>
        </w:tc>
      </w:tr>
      <w:tr w:rsidR="00930150" w:rsidRPr="00930150" w14:paraId="1161F558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2871CC38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Vadstena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30B4565D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3 057 027</w:t>
            </w:r>
          </w:p>
        </w:tc>
      </w:tr>
      <w:tr w:rsidR="00930150" w:rsidRPr="00930150" w14:paraId="672FF053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760DF659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Valdemarsvik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10B0BC2E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3 074 203</w:t>
            </w:r>
          </w:p>
        </w:tc>
      </w:tr>
      <w:tr w:rsidR="00930150" w:rsidRPr="00930150" w14:paraId="2E3CF163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35238229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Vansbro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2E4528DA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2 955 661</w:t>
            </w:r>
          </w:p>
        </w:tc>
      </w:tr>
      <w:tr w:rsidR="00930150" w:rsidRPr="00930150" w14:paraId="58F8E9F4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730533A9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Vilhelmina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299BCC4A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2 901 739</w:t>
            </w:r>
          </w:p>
        </w:tc>
      </w:tr>
      <w:tr w:rsidR="00930150" w:rsidRPr="00930150" w14:paraId="5324A521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603422E2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Vindeln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4B2B31DC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2 775 453</w:t>
            </w:r>
          </w:p>
        </w:tc>
      </w:tr>
      <w:tr w:rsidR="00930150" w:rsidRPr="00930150" w14:paraId="28FC4EA5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3FDFC585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Vingåker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06A953B1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3 264 969</w:t>
            </w:r>
          </w:p>
        </w:tc>
      </w:tr>
      <w:tr w:rsidR="00930150" w:rsidRPr="00930150" w14:paraId="4897C67E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7261E342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Vännäs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30585A95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3 264 969</w:t>
            </w:r>
          </w:p>
        </w:tc>
      </w:tr>
      <w:tr w:rsidR="00930150" w:rsidRPr="00930150" w14:paraId="402BD681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01A6AABE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Ydre</w:t>
            </w:r>
            <w:proofErr w:type="spellEnd"/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71F0DBC4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2 519 362</w:t>
            </w:r>
          </w:p>
        </w:tc>
      </w:tr>
      <w:tr w:rsidR="00930150" w:rsidRPr="00930150" w14:paraId="0345E61D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6CD0F23F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Åmål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26EA3D7F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3 720 696</w:t>
            </w:r>
          </w:p>
        </w:tc>
      </w:tr>
      <w:tr w:rsidR="00930150" w:rsidRPr="00930150" w14:paraId="0C82B5BA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2B99AA1F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Ånge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41203AF6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3 290 874</w:t>
            </w:r>
          </w:p>
        </w:tc>
      </w:tr>
      <w:tr w:rsidR="00930150" w:rsidRPr="00930150" w14:paraId="3B1A1CEB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0D82698E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Årjäng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5F181CEA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3 395 056</w:t>
            </w:r>
          </w:p>
        </w:tc>
      </w:tr>
      <w:tr w:rsidR="00930150" w:rsidRPr="00930150" w14:paraId="6B899669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73D42A07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Åsele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2D5D3366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2 391 528</w:t>
            </w:r>
          </w:p>
        </w:tc>
      </w:tr>
      <w:tr w:rsidR="00930150" w:rsidRPr="00930150" w14:paraId="66DBC018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185C297E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Åstorp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22B07741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4 298 344</w:t>
            </w:r>
          </w:p>
        </w:tc>
      </w:tr>
      <w:tr w:rsidR="00930150" w:rsidRPr="00930150" w14:paraId="52763630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17653D80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Älvdalen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21F516BE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2 987 197</w:t>
            </w:r>
          </w:p>
        </w:tc>
      </w:tr>
      <w:tr w:rsidR="00930150" w:rsidRPr="00930150" w14:paraId="4DB0EFBB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1C09AE00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Älvsbyn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3A64F251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3 117 284</w:t>
            </w:r>
          </w:p>
        </w:tc>
      </w:tr>
      <w:tr w:rsidR="00930150" w:rsidRPr="00930150" w14:paraId="510A46D7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17E9BEC4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Ödeshög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7D4812E8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2 746 592</w:t>
            </w:r>
          </w:p>
        </w:tc>
      </w:tr>
      <w:tr w:rsidR="00930150" w:rsidRPr="00930150" w14:paraId="16C4193C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124C89FD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Örkelljunga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1D566742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3 474 178</w:t>
            </w:r>
          </w:p>
        </w:tc>
      </w:tr>
      <w:tr w:rsidR="00930150" w:rsidRPr="00930150" w14:paraId="4A272595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7C08C67E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Östra Göinge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77B3DCB6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4 057 598</w:t>
            </w:r>
          </w:p>
        </w:tc>
      </w:tr>
      <w:tr w:rsidR="00930150" w:rsidRPr="00930150" w14:paraId="77706E9E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5AD99B85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Överkalix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693027B6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2 445 309</w:t>
            </w:r>
          </w:p>
        </w:tc>
      </w:tr>
      <w:tr w:rsidR="00930150" w:rsidRPr="00930150" w14:paraId="4BC7FAA5" w14:textId="77777777" w:rsidTr="004C2DE6">
        <w:trPr>
          <w:trHeight w:val="288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2F50AD1E" w14:textId="77777777" w:rsidR="00930150" w:rsidRPr="00930150" w:rsidRDefault="00930150" w:rsidP="00930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Övertorneå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14:paraId="450E2C58" w14:textId="77777777" w:rsidR="00930150" w:rsidRPr="00930150" w:rsidRDefault="00930150" w:rsidP="00930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0150">
              <w:rPr>
                <w:rFonts w:ascii="Calibri" w:eastAsia="Times New Roman" w:hAnsi="Calibri" w:cs="Calibri"/>
                <w:color w:val="000000"/>
                <w:lang w:eastAsia="sv-SE"/>
              </w:rPr>
              <w:t>2 582 153</w:t>
            </w:r>
          </w:p>
        </w:tc>
      </w:tr>
    </w:tbl>
    <w:p w14:paraId="4CA9FFEF" w14:textId="3F4060EE" w:rsidR="00AB385D" w:rsidRDefault="00AB385D" w:rsidP="00E9287F"/>
    <w:sectPr w:rsidR="00AB385D" w:rsidSect="002A4AC8"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C6921" w14:textId="77777777" w:rsidR="00EC3D05" w:rsidRDefault="00EC3D05" w:rsidP="00146A08">
      <w:pPr>
        <w:spacing w:after="0" w:line="240" w:lineRule="auto"/>
      </w:pPr>
      <w:r>
        <w:separator/>
      </w:r>
    </w:p>
  </w:endnote>
  <w:endnote w:type="continuationSeparator" w:id="0">
    <w:p w14:paraId="54265D0B" w14:textId="77777777" w:rsidR="00EC3D05" w:rsidRDefault="00EC3D05" w:rsidP="00146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6858502"/>
      <w:docPartObj>
        <w:docPartGallery w:val="Page Numbers (Bottom of Page)"/>
        <w:docPartUnique/>
      </w:docPartObj>
    </w:sdtPr>
    <w:sdtEndPr/>
    <w:sdtContent>
      <w:p w14:paraId="4CAA0056" w14:textId="033F0BF9" w:rsidR="00D53119" w:rsidRDefault="00D5311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CAA0057" w14:textId="77777777" w:rsidR="00D53119" w:rsidRDefault="00D5311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4A5F4" w14:textId="77777777" w:rsidR="00EC3D05" w:rsidRDefault="00EC3D05" w:rsidP="00146A08">
      <w:pPr>
        <w:spacing w:after="0" w:line="240" w:lineRule="auto"/>
      </w:pPr>
      <w:r>
        <w:separator/>
      </w:r>
    </w:p>
  </w:footnote>
  <w:footnote w:type="continuationSeparator" w:id="0">
    <w:p w14:paraId="440B9C08" w14:textId="77777777" w:rsidR="00EC3D05" w:rsidRDefault="00EC3D05" w:rsidP="00146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F81B4" w14:textId="5B257831" w:rsidR="002A4AC8" w:rsidRDefault="002A4AC8" w:rsidP="002A4AC8">
    <w:pPr>
      <w:pStyle w:val="Sidhuvud"/>
    </w:pPr>
    <w:r w:rsidRPr="004A05BF">
      <w:rPr>
        <w:sz w:val="21"/>
        <w:szCs w:val="21"/>
      </w:rPr>
      <w:t>Bilaga</w:t>
    </w:r>
    <w:r>
      <w:rPr>
        <w:sz w:val="21"/>
        <w:szCs w:val="21"/>
      </w:rPr>
      <w:t xml:space="preserve"> </w:t>
    </w:r>
    <w:r w:rsidRPr="004A05BF">
      <w:rPr>
        <w:sz w:val="21"/>
        <w:szCs w:val="21"/>
      </w:rPr>
      <w:t xml:space="preserve">till </w:t>
    </w:r>
    <w:r w:rsidR="00775271" w:rsidRPr="00775271">
      <w:rPr>
        <w:sz w:val="21"/>
        <w:szCs w:val="21"/>
      </w:rPr>
      <w:t>III</w:t>
    </w:r>
    <w:r w:rsidR="00775271">
      <w:rPr>
        <w:sz w:val="21"/>
        <w:szCs w:val="21"/>
      </w:rPr>
      <w:t>:</w:t>
    </w:r>
    <w:r w:rsidR="00713DB5">
      <w:rPr>
        <w:sz w:val="21"/>
        <w:szCs w:val="21"/>
      </w:rPr>
      <w:t>14</w:t>
    </w:r>
    <w:r w:rsidR="00775271" w:rsidRPr="00775271">
      <w:rPr>
        <w:sz w:val="21"/>
        <w:szCs w:val="21"/>
      </w:rPr>
      <w:t xml:space="preserve"> vid regeringssammanträde</w:t>
    </w:r>
    <w:r w:rsidRPr="004A05BF">
      <w:rPr>
        <w:sz w:val="21"/>
        <w:szCs w:val="21"/>
      </w:rPr>
      <w:t xml:space="preserve"> den </w:t>
    </w:r>
    <w:r w:rsidR="0047559B">
      <w:rPr>
        <w:sz w:val="21"/>
        <w:szCs w:val="21"/>
      </w:rPr>
      <w:t>2</w:t>
    </w:r>
    <w:r w:rsidR="00930150">
      <w:rPr>
        <w:sz w:val="21"/>
        <w:szCs w:val="21"/>
      </w:rPr>
      <w:t xml:space="preserve">1 </w:t>
    </w:r>
    <w:r w:rsidRPr="004A05BF">
      <w:rPr>
        <w:sz w:val="21"/>
        <w:szCs w:val="21"/>
      </w:rPr>
      <w:t>december 20</w:t>
    </w:r>
    <w:r w:rsidR="00DC5FF5">
      <w:rPr>
        <w:sz w:val="21"/>
        <w:szCs w:val="21"/>
      </w:rPr>
      <w:t>2</w:t>
    </w:r>
    <w:r w:rsidR="00930150">
      <w:rPr>
        <w:sz w:val="21"/>
        <w:szCs w:val="21"/>
      </w:rPr>
      <w:t>3</w:t>
    </w:r>
    <w:r w:rsidRPr="004A05BF">
      <w:rPr>
        <w:sz w:val="21"/>
        <w:szCs w:val="21"/>
      </w:rPr>
      <w:t xml:space="preserve"> </w:t>
    </w:r>
  </w:p>
  <w:p w14:paraId="3635244C" w14:textId="77777777" w:rsidR="002A4AC8" w:rsidRDefault="002A4AC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 w16cid:durableId="952786445">
    <w:abstractNumId w:val="20"/>
  </w:num>
  <w:num w:numId="2" w16cid:durableId="1170364077">
    <w:abstractNumId w:val="27"/>
  </w:num>
  <w:num w:numId="3" w16cid:durableId="1676883170">
    <w:abstractNumId w:val="4"/>
  </w:num>
  <w:num w:numId="4" w16cid:durableId="1592004423">
    <w:abstractNumId w:val="1"/>
  </w:num>
  <w:num w:numId="5" w16cid:durableId="1609894166">
    <w:abstractNumId w:val="5"/>
  </w:num>
  <w:num w:numId="6" w16cid:durableId="961227101">
    <w:abstractNumId w:val="3"/>
  </w:num>
  <w:num w:numId="7" w16cid:durableId="1238516402">
    <w:abstractNumId w:val="18"/>
  </w:num>
  <w:num w:numId="8" w16cid:durableId="298072587">
    <w:abstractNumId w:val="16"/>
  </w:num>
  <w:num w:numId="9" w16cid:durableId="230971245">
    <w:abstractNumId w:val="8"/>
  </w:num>
  <w:num w:numId="10" w16cid:durableId="956176889">
    <w:abstractNumId w:val="13"/>
  </w:num>
  <w:num w:numId="11" w16cid:durableId="96945144">
    <w:abstractNumId w:val="17"/>
  </w:num>
  <w:num w:numId="12" w16cid:durableId="1615671375">
    <w:abstractNumId w:val="32"/>
  </w:num>
  <w:num w:numId="13" w16cid:durableId="1137339026">
    <w:abstractNumId w:val="25"/>
  </w:num>
  <w:num w:numId="14" w16cid:durableId="1569270368">
    <w:abstractNumId w:val="9"/>
  </w:num>
  <w:num w:numId="15" w16cid:durableId="2095396969">
    <w:abstractNumId w:val="7"/>
  </w:num>
  <w:num w:numId="16" w16cid:durableId="2020886844">
    <w:abstractNumId w:val="29"/>
  </w:num>
  <w:num w:numId="17" w16cid:durableId="929892676">
    <w:abstractNumId w:val="26"/>
  </w:num>
  <w:num w:numId="18" w16cid:durableId="1594822638">
    <w:abstractNumId w:val="6"/>
  </w:num>
  <w:num w:numId="19" w16cid:durableId="1421949089">
    <w:abstractNumId w:val="0"/>
  </w:num>
  <w:num w:numId="20" w16cid:durableId="873999049">
    <w:abstractNumId w:val="2"/>
  </w:num>
  <w:num w:numId="21" w16cid:durableId="1406992831">
    <w:abstractNumId w:val="15"/>
  </w:num>
  <w:num w:numId="22" w16cid:durableId="900677206">
    <w:abstractNumId w:val="10"/>
  </w:num>
  <w:num w:numId="23" w16cid:durableId="627276344">
    <w:abstractNumId w:val="22"/>
  </w:num>
  <w:num w:numId="24" w16cid:durableId="1553537915">
    <w:abstractNumId w:val="23"/>
  </w:num>
  <w:num w:numId="25" w16cid:durableId="1239173370">
    <w:abstractNumId w:val="33"/>
  </w:num>
  <w:num w:numId="26" w16cid:durableId="2094230837">
    <w:abstractNumId w:val="19"/>
  </w:num>
  <w:num w:numId="27" w16cid:durableId="323510127">
    <w:abstractNumId w:val="30"/>
  </w:num>
  <w:num w:numId="28" w16cid:durableId="1475219202">
    <w:abstractNumId w:val="14"/>
  </w:num>
  <w:num w:numId="29" w16cid:durableId="1150058074">
    <w:abstractNumId w:val="12"/>
  </w:num>
  <w:num w:numId="30" w16cid:durableId="874269061">
    <w:abstractNumId w:val="31"/>
  </w:num>
  <w:num w:numId="31" w16cid:durableId="1865746956">
    <w:abstractNumId w:val="11"/>
  </w:num>
  <w:num w:numId="32" w16cid:durableId="1798254486">
    <w:abstractNumId w:val="24"/>
  </w:num>
  <w:num w:numId="33" w16cid:durableId="1969358152">
    <w:abstractNumId w:val="28"/>
  </w:num>
  <w:num w:numId="34" w16cid:durableId="1647316543">
    <w:abstractNumId w:val="34"/>
  </w:num>
  <w:num w:numId="35" w16cid:durableId="1803154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C48"/>
    <w:rsid w:val="000236CB"/>
    <w:rsid w:val="00104968"/>
    <w:rsid w:val="00124DC3"/>
    <w:rsid w:val="0013267F"/>
    <w:rsid w:val="00146A08"/>
    <w:rsid w:val="001B0C12"/>
    <w:rsid w:val="001B7304"/>
    <w:rsid w:val="0021587F"/>
    <w:rsid w:val="00282C00"/>
    <w:rsid w:val="00297F5E"/>
    <w:rsid w:val="002A4AC8"/>
    <w:rsid w:val="0031075A"/>
    <w:rsid w:val="00367B1B"/>
    <w:rsid w:val="003C65AC"/>
    <w:rsid w:val="003F36E2"/>
    <w:rsid w:val="004435E6"/>
    <w:rsid w:val="0047122E"/>
    <w:rsid w:val="0047559B"/>
    <w:rsid w:val="004A05BF"/>
    <w:rsid w:val="004C2DE6"/>
    <w:rsid w:val="004E353B"/>
    <w:rsid w:val="004F5BF1"/>
    <w:rsid w:val="005A6718"/>
    <w:rsid w:val="005D5519"/>
    <w:rsid w:val="005E6F64"/>
    <w:rsid w:val="006005CA"/>
    <w:rsid w:val="00643128"/>
    <w:rsid w:val="00645178"/>
    <w:rsid w:val="0067241C"/>
    <w:rsid w:val="006E4EF7"/>
    <w:rsid w:val="006E5F98"/>
    <w:rsid w:val="00713DB5"/>
    <w:rsid w:val="007175A7"/>
    <w:rsid w:val="007506C0"/>
    <w:rsid w:val="00752997"/>
    <w:rsid w:val="00775271"/>
    <w:rsid w:val="007931AD"/>
    <w:rsid w:val="00796CE1"/>
    <w:rsid w:val="007A13C6"/>
    <w:rsid w:val="007B3FDB"/>
    <w:rsid w:val="007C4E3B"/>
    <w:rsid w:val="008C4615"/>
    <w:rsid w:val="008D753C"/>
    <w:rsid w:val="008E5D2C"/>
    <w:rsid w:val="00930150"/>
    <w:rsid w:val="00983D86"/>
    <w:rsid w:val="009B0B40"/>
    <w:rsid w:val="00A2712C"/>
    <w:rsid w:val="00A56EC2"/>
    <w:rsid w:val="00A60CAD"/>
    <w:rsid w:val="00AB3661"/>
    <w:rsid w:val="00AB385D"/>
    <w:rsid w:val="00AC040F"/>
    <w:rsid w:val="00B15D54"/>
    <w:rsid w:val="00C00FAF"/>
    <w:rsid w:val="00C15C2C"/>
    <w:rsid w:val="00C616D0"/>
    <w:rsid w:val="00C71804"/>
    <w:rsid w:val="00D53119"/>
    <w:rsid w:val="00D75405"/>
    <w:rsid w:val="00D9080F"/>
    <w:rsid w:val="00DB317C"/>
    <w:rsid w:val="00DC5FF5"/>
    <w:rsid w:val="00DE25FE"/>
    <w:rsid w:val="00E23C48"/>
    <w:rsid w:val="00E62699"/>
    <w:rsid w:val="00E9287F"/>
    <w:rsid w:val="00EC3D05"/>
    <w:rsid w:val="00ED058B"/>
    <w:rsid w:val="00ED3DB7"/>
    <w:rsid w:val="00F03674"/>
    <w:rsid w:val="00F22ABA"/>
    <w:rsid w:val="00F7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CA9FB5F"/>
  <w15:docId w15:val="{F2DBB9EF-95B1-4EC3-98FC-64282311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/>
    <w:lsdException w:name="List Number" w:semiHidden="1" w:uiPriority="6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/>
    <w:lsdException w:name="List Bullet 3" w:semiHidden="1" w:uiPriority="6" w:unhideWhenUsed="1"/>
    <w:lsdException w:name="List Bullet 4" w:semiHidden="1" w:unhideWhenUsed="1"/>
    <w:lsdException w:name="List Bullet 5" w:semiHidden="1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Brdtext"/>
    <w:next w:val="Brdtext"/>
    <w:link w:val="Rubrik1Char"/>
    <w:uiPriority w:val="1"/>
    <w:qFormat/>
    <w:rsid w:val="00F22ABA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F22ABA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F22ABA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F22ABA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  <w:szCs w:val="25"/>
    </w:rPr>
  </w:style>
  <w:style w:type="paragraph" w:styleId="Rubrik5">
    <w:name w:val="heading 5"/>
    <w:basedOn w:val="Normal"/>
    <w:next w:val="Brdtext"/>
    <w:link w:val="Rubrik5Char"/>
    <w:uiPriority w:val="1"/>
    <w:qFormat/>
    <w:rsid w:val="00F22ABA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23C48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E23C48"/>
    <w:rPr>
      <w:color w:val="800080"/>
      <w:u w:val="single"/>
    </w:rPr>
  </w:style>
  <w:style w:type="paragraph" w:customStyle="1" w:styleId="xl66">
    <w:name w:val="xl66"/>
    <w:basedOn w:val="Normal"/>
    <w:rsid w:val="00E23C4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7">
    <w:name w:val="xl67"/>
    <w:basedOn w:val="Normal"/>
    <w:rsid w:val="00E23C4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8">
    <w:name w:val="xl68"/>
    <w:basedOn w:val="Normal"/>
    <w:rsid w:val="00E23C4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9">
    <w:name w:val="xl69"/>
    <w:basedOn w:val="Normal"/>
    <w:rsid w:val="00E23C4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70">
    <w:name w:val="xl70"/>
    <w:basedOn w:val="Normal"/>
    <w:rsid w:val="00E23C4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71">
    <w:name w:val="xl71"/>
    <w:basedOn w:val="Normal"/>
    <w:rsid w:val="00E23C4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72">
    <w:name w:val="xl72"/>
    <w:basedOn w:val="Normal"/>
    <w:rsid w:val="00E23C4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146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46A08"/>
  </w:style>
  <w:style w:type="paragraph" w:styleId="Sidfot">
    <w:name w:val="footer"/>
    <w:basedOn w:val="Normal"/>
    <w:link w:val="SidfotChar"/>
    <w:uiPriority w:val="99"/>
    <w:unhideWhenUsed/>
    <w:rsid w:val="00146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46A08"/>
  </w:style>
  <w:style w:type="paragraph" w:styleId="Ballongtext">
    <w:name w:val="Balloon Text"/>
    <w:basedOn w:val="Normal"/>
    <w:link w:val="BallongtextChar"/>
    <w:uiPriority w:val="99"/>
    <w:semiHidden/>
    <w:unhideWhenUsed/>
    <w:rsid w:val="00146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46A08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1"/>
    <w:rsid w:val="00F22ABA"/>
    <w:rPr>
      <w:rFonts w:asciiTheme="majorHAnsi" w:eastAsiaTheme="majorEastAsia" w:hAnsiTheme="majorHAnsi" w:cstheme="majorBidi"/>
      <w:sz w:val="24"/>
      <w:szCs w:val="32"/>
    </w:rPr>
  </w:style>
  <w:style w:type="character" w:customStyle="1" w:styleId="Rubrik2Char">
    <w:name w:val="Rubrik 2 Char"/>
    <w:basedOn w:val="Standardstycketeckensnitt"/>
    <w:link w:val="Rubrik2"/>
    <w:uiPriority w:val="1"/>
    <w:rsid w:val="00F22ABA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F22ABA"/>
    <w:rPr>
      <w:rFonts w:asciiTheme="majorHAnsi" w:eastAsiaTheme="majorEastAsia" w:hAnsiTheme="majorHAnsi" w:cstheme="majorBidi"/>
      <w:szCs w:val="24"/>
    </w:rPr>
  </w:style>
  <w:style w:type="character" w:customStyle="1" w:styleId="Rubrik4Char">
    <w:name w:val="Rubrik 4 Char"/>
    <w:basedOn w:val="Standardstycketeckensnitt"/>
    <w:link w:val="Rubrik4"/>
    <w:uiPriority w:val="1"/>
    <w:rsid w:val="00F22ABA"/>
    <w:rPr>
      <w:rFonts w:asciiTheme="majorHAnsi" w:eastAsiaTheme="majorEastAsia" w:hAnsiTheme="majorHAnsi" w:cstheme="majorBidi"/>
      <w:b/>
      <w:iCs/>
      <w:sz w:val="20"/>
      <w:szCs w:val="25"/>
    </w:rPr>
  </w:style>
  <w:style w:type="character" w:customStyle="1" w:styleId="Rubrik5Char">
    <w:name w:val="Rubrik 5 Char"/>
    <w:basedOn w:val="Standardstycketeckensnitt"/>
    <w:link w:val="Rubrik5"/>
    <w:uiPriority w:val="1"/>
    <w:rsid w:val="00F22ABA"/>
    <w:rPr>
      <w:rFonts w:asciiTheme="majorHAnsi" w:eastAsiaTheme="majorEastAsia" w:hAnsiTheme="majorHAnsi" w:cstheme="majorBidi"/>
      <w:sz w:val="20"/>
      <w:szCs w:val="25"/>
    </w:rPr>
  </w:style>
  <w:style w:type="paragraph" w:styleId="Brdtext">
    <w:name w:val="Body Text"/>
    <w:basedOn w:val="Normal"/>
    <w:link w:val="BrdtextChar"/>
    <w:qFormat/>
    <w:rsid w:val="00F22ABA"/>
    <w:pPr>
      <w:tabs>
        <w:tab w:val="left" w:pos="1701"/>
        <w:tab w:val="left" w:pos="3600"/>
        <w:tab w:val="left" w:pos="5387"/>
      </w:tabs>
      <w:spacing w:after="280"/>
    </w:pPr>
    <w:rPr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F22ABA"/>
    <w:rPr>
      <w:sz w:val="25"/>
      <w:szCs w:val="25"/>
    </w:rPr>
  </w:style>
  <w:style w:type="paragraph" w:styleId="Brdtextmedindrag">
    <w:name w:val="Body Text Indent"/>
    <w:basedOn w:val="Normal"/>
    <w:link w:val="BrdtextmedindragChar"/>
    <w:qFormat/>
    <w:rsid w:val="00F22ABA"/>
    <w:pPr>
      <w:tabs>
        <w:tab w:val="left" w:pos="1701"/>
        <w:tab w:val="left" w:pos="3600"/>
        <w:tab w:val="left" w:pos="5387"/>
      </w:tabs>
      <w:spacing w:after="280"/>
      <w:ind w:left="284"/>
    </w:pPr>
    <w:rPr>
      <w:sz w:val="25"/>
      <w:szCs w:val="25"/>
    </w:rPr>
  </w:style>
  <w:style w:type="character" w:customStyle="1" w:styleId="BrdtextmedindragChar">
    <w:name w:val="Brödtext med indrag Char"/>
    <w:basedOn w:val="Standardstycketeckensnitt"/>
    <w:link w:val="Brdtextmedindrag"/>
    <w:rsid w:val="00F22ABA"/>
    <w:rPr>
      <w:sz w:val="25"/>
      <w:szCs w:val="25"/>
    </w:rPr>
  </w:style>
  <w:style w:type="paragraph" w:styleId="Rubrik">
    <w:name w:val="Title"/>
    <w:basedOn w:val="Normal"/>
    <w:next w:val="Brdtext"/>
    <w:link w:val="RubrikChar"/>
    <w:uiPriority w:val="1"/>
    <w:qFormat/>
    <w:rsid w:val="00F22ABA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F22ABA"/>
    <w:rPr>
      <w:rFonts w:asciiTheme="majorHAnsi" w:eastAsiaTheme="majorEastAsia" w:hAnsiTheme="majorHAnsi" w:cstheme="majorBidi"/>
      <w:kern w:val="28"/>
      <w:sz w:val="26"/>
      <w:szCs w:val="56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F22ABA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F22ABA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F22ABA"/>
    <w:pPr>
      <w:numPr>
        <w:ilvl w:val="0"/>
        <w:numId w:val="0"/>
      </w:numPr>
    </w:pPr>
  </w:style>
  <w:style w:type="paragraph" w:customStyle="1" w:styleId="Brdtextutanavstnd">
    <w:name w:val="Brödtext utan avstånd"/>
    <w:basedOn w:val="Normal"/>
    <w:qFormat/>
    <w:rsid w:val="00F22ABA"/>
    <w:pPr>
      <w:tabs>
        <w:tab w:val="left" w:pos="1701"/>
        <w:tab w:val="left" w:pos="3600"/>
        <w:tab w:val="left" w:pos="5387"/>
      </w:tabs>
      <w:spacing w:after="0"/>
    </w:pPr>
    <w:rPr>
      <w:noProof/>
      <w:sz w:val="25"/>
      <w:szCs w:val="25"/>
    </w:rPr>
  </w:style>
  <w:style w:type="paragraph" w:customStyle="1" w:styleId="Bildtext">
    <w:name w:val="Bildtext"/>
    <w:basedOn w:val="Brdtext"/>
    <w:next w:val="Brdtext"/>
    <w:uiPriority w:val="2"/>
    <w:qFormat/>
    <w:rsid w:val="00F22ABA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F22ABA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F22ABA"/>
  </w:style>
  <w:style w:type="paragraph" w:styleId="Beskrivning">
    <w:name w:val="caption"/>
    <w:basedOn w:val="Bildtext"/>
    <w:next w:val="Normal"/>
    <w:uiPriority w:val="35"/>
    <w:unhideWhenUsed/>
    <w:qFormat/>
    <w:rsid w:val="00F22ABA"/>
    <w:rPr>
      <w:iCs/>
      <w:szCs w:val="18"/>
    </w:rPr>
  </w:style>
  <w:style w:type="numbering" w:customStyle="1" w:styleId="RKNumreraderubriker">
    <w:name w:val="RK Numrerade rubriker"/>
    <w:uiPriority w:val="99"/>
    <w:rsid w:val="00F22ABA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F22ABA"/>
    <w:rPr>
      <w:noProof/>
    </w:rPr>
  </w:style>
  <w:style w:type="paragraph" w:styleId="Innehll2">
    <w:name w:val="toc 2"/>
    <w:basedOn w:val="Normal"/>
    <w:next w:val="Brdtext"/>
    <w:autoRedefine/>
    <w:uiPriority w:val="39"/>
    <w:rsid w:val="00F22ABA"/>
    <w:pPr>
      <w:spacing w:after="0" w:line="240" w:lineRule="auto"/>
    </w:pPr>
    <w:rPr>
      <w:sz w:val="25"/>
      <w:szCs w:val="25"/>
    </w:rPr>
  </w:style>
  <w:style w:type="character" w:styleId="Sidnummer">
    <w:name w:val="page number"/>
    <w:basedOn w:val="SidfotChar"/>
    <w:uiPriority w:val="99"/>
    <w:unhideWhenUsed/>
    <w:rsid w:val="00F22ABA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rsid w:val="00F22ABA"/>
    <w:pPr>
      <w:spacing w:before="240" w:after="100" w:line="240" w:lineRule="auto"/>
    </w:pPr>
    <w:rPr>
      <w:rFonts w:asciiTheme="majorHAnsi" w:hAnsiTheme="majorHAnsi"/>
      <w:sz w:val="24"/>
      <w:szCs w:val="25"/>
    </w:rPr>
  </w:style>
  <w:style w:type="paragraph" w:styleId="Innehll3">
    <w:name w:val="toc 3"/>
    <w:basedOn w:val="Normal"/>
    <w:next w:val="Brdtext"/>
    <w:autoRedefine/>
    <w:uiPriority w:val="39"/>
    <w:rsid w:val="00F22ABA"/>
    <w:pPr>
      <w:spacing w:after="0" w:line="240" w:lineRule="auto"/>
      <w:ind w:left="284"/>
    </w:pPr>
    <w:rPr>
      <w:sz w:val="25"/>
      <w:szCs w:val="25"/>
    </w:rPr>
  </w:style>
  <w:style w:type="paragraph" w:styleId="Innehllsfrteckningsrubrik">
    <w:name w:val="TOC Heading"/>
    <w:basedOn w:val="Rubrik1utannumrering"/>
    <w:next w:val="Normal"/>
    <w:uiPriority w:val="39"/>
    <w:qFormat/>
    <w:rsid w:val="00F22ABA"/>
    <w:pPr>
      <w:outlineLvl w:val="9"/>
    </w:pPr>
  </w:style>
  <w:style w:type="table" w:styleId="Tabellrutnt">
    <w:name w:val="Table Grid"/>
    <w:basedOn w:val="Normaltabell"/>
    <w:uiPriority w:val="39"/>
    <w:rsid w:val="00F22ABA"/>
    <w:pPr>
      <w:spacing w:after="0" w:line="240" w:lineRule="auto"/>
    </w:pPr>
    <w:rPr>
      <w:sz w:val="25"/>
      <w:szCs w:val="25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F22ABA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F22AB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F22ABA"/>
    <w:rPr>
      <w:vertAlign w:val="superscript"/>
    </w:rPr>
  </w:style>
  <w:style w:type="paragraph" w:styleId="Numreradlista">
    <w:name w:val="List Number"/>
    <w:basedOn w:val="Normal"/>
    <w:uiPriority w:val="6"/>
    <w:rsid w:val="00F22ABA"/>
    <w:pPr>
      <w:numPr>
        <w:numId w:val="35"/>
      </w:numPr>
      <w:spacing w:after="100"/>
    </w:pPr>
    <w:rPr>
      <w:sz w:val="25"/>
      <w:szCs w:val="25"/>
    </w:rPr>
  </w:style>
  <w:style w:type="paragraph" w:styleId="Numreradlista2">
    <w:name w:val="List Number 2"/>
    <w:basedOn w:val="Normal"/>
    <w:uiPriority w:val="6"/>
    <w:rsid w:val="00F22ABA"/>
    <w:pPr>
      <w:numPr>
        <w:ilvl w:val="1"/>
        <w:numId w:val="35"/>
      </w:numPr>
      <w:spacing w:after="100"/>
      <w:contextualSpacing/>
    </w:pPr>
    <w:rPr>
      <w:sz w:val="25"/>
      <w:szCs w:val="25"/>
    </w:rPr>
  </w:style>
  <w:style w:type="paragraph" w:styleId="Punktlista">
    <w:name w:val="List Bullet"/>
    <w:basedOn w:val="Normal"/>
    <w:uiPriority w:val="6"/>
    <w:rsid w:val="00F22ABA"/>
    <w:pPr>
      <w:numPr>
        <w:numId w:val="28"/>
      </w:numPr>
      <w:spacing w:after="100"/>
      <w:contextualSpacing/>
    </w:pPr>
    <w:rPr>
      <w:sz w:val="25"/>
      <w:szCs w:val="25"/>
    </w:rPr>
  </w:style>
  <w:style w:type="paragraph" w:styleId="Punktlista2">
    <w:name w:val="List Bullet 2"/>
    <w:basedOn w:val="Normal"/>
    <w:uiPriority w:val="6"/>
    <w:rsid w:val="00F22ABA"/>
    <w:pPr>
      <w:numPr>
        <w:ilvl w:val="1"/>
        <w:numId w:val="28"/>
      </w:numPr>
      <w:spacing w:after="100"/>
      <w:ind w:left="850" w:hanging="425"/>
      <w:contextualSpacing/>
    </w:pPr>
    <w:rPr>
      <w:sz w:val="25"/>
      <w:szCs w:val="25"/>
    </w:rPr>
  </w:style>
  <w:style w:type="numbering" w:customStyle="1" w:styleId="RKNumreradlista">
    <w:name w:val="RK Numrerad lista"/>
    <w:uiPriority w:val="99"/>
    <w:rsid w:val="00F22ABA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F22ABA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F22ABA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F22ABA"/>
    <w:pPr>
      <w:numPr>
        <w:ilvl w:val="1"/>
      </w:numPr>
    </w:pPr>
  </w:style>
  <w:style w:type="numbering" w:customStyle="1" w:styleId="Strecklistan">
    <w:name w:val="Strecklistan"/>
    <w:uiPriority w:val="99"/>
    <w:rsid w:val="00F22ABA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F22ABA"/>
    <w:rPr>
      <w:color w:val="808080"/>
    </w:rPr>
  </w:style>
  <w:style w:type="paragraph" w:styleId="Numreradlista3">
    <w:name w:val="List Number 3"/>
    <w:basedOn w:val="Normal"/>
    <w:uiPriority w:val="6"/>
    <w:rsid w:val="00F22ABA"/>
    <w:pPr>
      <w:numPr>
        <w:ilvl w:val="2"/>
        <w:numId w:val="35"/>
      </w:numPr>
      <w:spacing w:after="100"/>
      <w:contextualSpacing/>
    </w:pPr>
    <w:rPr>
      <w:sz w:val="25"/>
      <w:szCs w:val="25"/>
    </w:rPr>
  </w:style>
  <w:style w:type="paragraph" w:customStyle="1" w:styleId="Strecklista3">
    <w:name w:val="Strecklista 3"/>
    <w:basedOn w:val="Brdtext"/>
    <w:uiPriority w:val="6"/>
    <w:qFormat/>
    <w:rsid w:val="00F22ABA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F22ABA"/>
    <w:pPr>
      <w:numPr>
        <w:ilvl w:val="2"/>
        <w:numId w:val="28"/>
      </w:numPr>
      <w:spacing w:after="100"/>
      <w:contextualSpacing/>
    </w:pPr>
    <w:rPr>
      <w:sz w:val="25"/>
      <w:szCs w:val="25"/>
    </w:rPr>
  </w:style>
  <w:style w:type="paragraph" w:customStyle="1" w:styleId="Brdtextmedram">
    <w:name w:val="Brödtext med ram"/>
    <w:basedOn w:val="Brdtext"/>
    <w:qFormat/>
    <w:rsid w:val="00F22A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rsid w:val="00F22ABA"/>
    <w:pPr>
      <w:spacing w:after="280"/>
    </w:pPr>
    <w:rPr>
      <w:rFonts w:ascii="Calibri" w:hAnsi="Calibri" w:cs="Calibri"/>
      <w:sz w:val="16"/>
      <w:szCs w:val="25"/>
    </w:rPr>
  </w:style>
  <w:style w:type="character" w:customStyle="1" w:styleId="DocNrChar">
    <w:name w:val="DocNr Char"/>
    <w:basedOn w:val="Standardstycketeckensnitt"/>
    <w:link w:val="DocNr"/>
    <w:rsid w:val="00F22ABA"/>
    <w:rPr>
      <w:rFonts w:ascii="Calibri" w:hAnsi="Calibri" w:cs="Calibri"/>
      <w:sz w:val="16"/>
      <w:szCs w:val="25"/>
    </w:rPr>
  </w:style>
  <w:style w:type="paragraph" w:customStyle="1" w:styleId="xl73">
    <w:name w:val="xl73"/>
    <w:basedOn w:val="Normal"/>
    <w:rsid w:val="00F22AB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OrigGarmnd BT" w:eastAsia="Times New Roman" w:hAnsi="OrigGarmnd BT" w:cs="Times New Roman"/>
      <w:sz w:val="24"/>
      <w:szCs w:val="24"/>
      <w:lang w:eastAsia="sv-SE"/>
    </w:rPr>
  </w:style>
  <w:style w:type="paragraph" w:customStyle="1" w:styleId="msonormal0">
    <w:name w:val="msonormal"/>
    <w:basedOn w:val="Normal"/>
    <w:rsid w:val="00282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4">
    <w:name w:val="xl64"/>
    <w:basedOn w:val="Normal"/>
    <w:rsid w:val="00282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5">
    <w:name w:val="xl65"/>
    <w:basedOn w:val="Normal"/>
    <w:rsid w:val="00D53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xl74">
    <w:name w:val="xl74"/>
    <w:basedOn w:val="Normal"/>
    <w:rsid w:val="00367B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styleId="Revision">
    <w:name w:val="Revision"/>
    <w:hidden/>
    <w:uiPriority w:val="99"/>
    <w:semiHidden/>
    <w:rsid w:val="006005CA"/>
    <w:pPr>
      <w:spacing w:after="0" w:line="240" w:lineRule="auto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77527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7527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7527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7527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75271"/>
    <w:rPr>
      <w:b/>
      <w:bCs/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A60C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8759938F579DE64B93A3890DB984181C" ma:contentTypeVersion="19" ma:contentTypeDescription="Skapa nytt dokument med möjlighet att välja RK-mall" ma:contentTypeScope="" ma:versionID="97657750cd248398a2d07796328df5bb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81dd7cad-a52e-4bae-97c2-72bb1bbfd27d" targetNamespace="http://schemas.microsoft.com/office/2006/metadata/properties" ma:root="true" ma:fieldsID="96c3c1a16fa68e86b2b3a4b7e857c18a" ns2:_="" ns3:_="" ns4:_="" ns5:_="">
    <xsd:import namespace="4e9c2f0c-7bf8-49af-8356-cbf363fc78a7"/>
    <xsd:import namespace="cc625d36-bb37-4650-91b9-0c96159295ba"/>
    <xsd:import namespace="18f3d968-6251-40b0-9f11-012b293496c2"/>
    <xsd:import namespace="81dd7cad-a52e-4bae-97c2-72bb1bbfd27d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1d5ffed4-91cd-415f-a452-8f2bf2cbd2c1}" ma:internalName="TaxCatchAllLabel" ma:readOnly="true" ma:showField="CatchAllDataLabel" ma:web="81dd7cad-a52e-4bae-97c2-72bb1bbfd2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1d5ffed4-91cd-415f-a452-8f2bf2cbd2c1}" ma:internalName="TaxCatchAll" ma:showField="CatchAllData" ma:web="81dd7cad-a52e-4bae-97c2-72bb1bbfd2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d7cad-a52e-4bae-97c2-72bb1bbfd27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DirtyMigration xmlns="4e9c2f0c-7bf8-49af-8356-cbf363fc78a7">false</DirtyMigration>
    <edbe0b5c82304c8e847ab7b8c02a77c3 xmlns="cc625d36-bb37-4650-91b9-0c96159295ba">
      <Terms xmlns="http://schemas.microsoft.com/office/infopath/2007/PartnerControls"/>
    </edbe0b5c82304c8e847ab7b8c02a77c3>
    <RecordNumber xmlns="4e9c2f0c-7bf8-49af-8356-cbf363fc78a7" xsi:nil="true"/>
    <RKNyckelord xmlns="18f3d968-6251-40b0-9f11-012b293496c2" xsi:nil="true"/>
  </documentManagement>
</p:properties>
</file>

<file path=customXml/itemProps1.xml><?xml version="1.0" encoding="utf-8"?>
<ds:datastoreItem xmlns:ds="http://schemas.openxmlformats.org/officeDocument/2006/customXml" ds:itemID="{3109E285-188E-43DE-9195-EF559FC3FBA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DDFF8B3-A323-41F3-907C-AE28F95B2B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81dd7cad-a52e-4bae-97c2-72bb1bbfd2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9106E5-0990-4D53-AFBF-37DB6B5872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AEE8FB-6502-41FC-B141-2EC06D8BDE4D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B0DF6689-3606-4208-A0E4-B7C92E59914A}">
  <ds:schemaRefs>
    <ds:schemaRef ds:uri="http://purl.org/dc/elements/1.1/"/>
    <ds:schemaRef ds:uri="http://schemas.microsoft.com/office/2006/metadata/properties"/>
    <ds:schemaRef ds:uri="cc625d36-bb37-4650-91b9-0c96159295ba"/>
    <ds:schemaRef ds:uri="81dd7cad-a52e-4bae-97c2-72bb1bbfd27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Hermansson</dc:creator>
  <cp:lastModifiedBy>Lisa Ståhlberg</cp:lastModifiedBy>
  <cp:revision>3</cp:revision>
  <cp:lastPrinted>2016-11-15T08:19:00Z</cp:lastPrinted>
  <dcterms:created xsi:type="dcterms:W3CDTF">2023-11-23T12:35:00Z</dcterms:created>
  <dcterms:modified xsi:type="dcterms:W3CDTF">2023-12-21T10:19:00Z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0x010100BBA312BF02777149882D207184EC35C032008759938F579DE64B93A3890DB984181C</vt:lpwstr>
  </property>
  <property fmtid="{D5CDD505-2E9C-101B-9397-08002B2CF9AE}" pid="3" name="_dlc_DocIdItemGuid">
    <vt:lpwstr>b410fe9e-5f15-4ed5-8e15-f505894c01de</vt:lpwstr>
  </property>
  <property fmtid="{D5CDD505-2E9C-101B-9397-08002B2CF9AE}" pid="4" name="Departementsenhet">
    <vt:lpwstr/>
  </property>
  <property fmtid="{D5CDD505-2E9C-101B-9397-08002B2CF9AE}" pid="5" name="Aktivitetskategori">
    <vt:lpwstr/>
  </property>
  <property fmtid="{D5CDD505-2E9C-101B-9397-08002B2CF9AE}" pid="6" name="Organisation">
    <vt:lpwstr/>
  </property>
  <property fmtid="{D5CDD505-2E9C-101B-9397-08002B2CF9AE}" pid="7" name="ActivityCategory">
    <vt:lpwstr/>
  </property>
  <property fmtid="{D5CDD505-2E9C-101B-9397-08002B2CF9AE}" pid="8" name="c9cd366cc722410295b9eacffbd73909">
    <vt:lpwstr/>
  </property>
</Properties>
</file>