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345C" w14:textId="54683F87" w:rsidR="00831481" w:rsidRDefault="00E07B92" w:rsidP="00624F88">
      <w:pPr>
        <w:pStyle w:val="Rubrik1utannumrering"/>
      </w:pPr>
      <w:r w:rsidRPr="00E07B92">
        <w:t>Tabell för prognos av beställningsbemyndiganden</w:t>
      </w:r>
    </w:p>
    <w:tbl>
      <w:tblPr>
        <w:tblW w:w="9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737"/>
      </w:tblGrid>
      <w:tr w:rsidR="000423E4" w:rsidRPr="00276B50" w14:paraId="1D708D20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4E0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3968F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3ED34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FA41A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76CD7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71D18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E2E9" w14:textId="77777777" w:rsidR="00276B50" w:rsidRPr="00276B50" w:rsidRDefault="00276B50" w:rsidP="0027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4B92B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Slutår</w:t>
            </w:r>
          </w:p>
        </w:tc>
      </w:tr>
      <w:tr w:rsidR="000423E4" w:rsidRPr="00276B50" w14:paraId="7CA156E9" w14:textId="77777777" w:rsidTr="000423E4">
        <w:trPr>
          <w:trHeight w:val="3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CAB0" w14:textId="5D4B4C43" w:rsidR="00E07B92" w:rsidRPr="00276B50" w:rsidRDefault="00E07B92" w:rsidP="002B50E4">
            <w:pPr>
              <w:pStyle w:val="Default"/>
              <w:rPr>
                <w:sz w:val="22"/>
                <w:szCs w:val="22"/>
              </w:rPr>
            </w:pPr>
            <w:r w:rsidRPr="00E07B92"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t>X:X</w:t>
            </w:r>
            <w:r w:rsidRPr="00276B50"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t xml:space="preserve"> </w:t>
            </w:r>
            <w:r w:rsidR="002B50E4">
              <w:rPr>
                <w:sz w:val="22"/>
                <w:szCs w:val="22"/>
              </w:rPr>
              <w:t xml:space="preserve">Anslagsnamn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66F0B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EE02C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D66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22DBB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14A4E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7757" w14:textId="77777777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18C0" w14:textId="05CFA491" w:rsidR="00E07B92" w:rsidRPr="00276B50" w:rsidRDefault="00E07B92" w:rsidP="00E0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7B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xxxx</w:t>
            </w:r>
          </w:p>
        </w:tc>
      </w:tr>
      <w:tr w:rsidR="000423E4" w:rsidRPr="00276B50" w14:paraId="779DF55D" w14:textId="77777777" w:rsidTr="000423E4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EB1" w14:textId="2CBA0A94" w:rsidR="00276B50" w:rsidRPr="00276B50" w:rsidRDefault="00A130F4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147E" w14:textId="13628819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Utfall          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F798" w14:textId="689C4971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Prognos  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698B" w14:textId="3AD6569A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Förslag   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E5EC" w14:textId="13B39A2C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3BD7" w14:textId="1699E48C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8E48" w14:textId="01BCD229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 w:rsidR="00E07B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</w:t>
            </w: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EA4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276B50" w:rsidRPr="00276B50" w14:paraId="2E93B890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E2F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Ingående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8A6C0B" w14:textId="3320A06F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D5FB9F8" w14:textId="6CFCA3B1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2C6E0CA7" w14:textId="0383A925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26EE" w14:textId="43B4A0A5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3E25" w14:textId="3BD70A58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E86F" w14:textId="6333231D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FBD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276B50" w:rsidRPr="00276B50" w14:paraId="6D4DC3B6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C60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Nya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DF4453" w14:textId="2F3CCAB6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B4D2242" w14:textId="182A70F9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69280C6D" w14:textId="0A73D120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9241" w14:textId="15CD925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AD97" w14:textId="6BFAF673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5BDD" w14:textId="05B781CB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73E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276B50" w:rsidRPr="00276B50" w14:paraId="38C08E95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42D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Infriade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C4F451" w14:textId="32C1F98B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3DD8578" w14:textId="219380D4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64560F5A" w14:textId="59A81DFE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5497E9D4" w14:textId="1B8BB4E9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62F246B3" w14:textId="1B44054A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38F3552" w14:textId="4A39822E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3AAC" w14:textId="77777777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276B50" w:rsidRPr="00276B50" w14:paraId="605BB06E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983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Utestående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818932" w14:textId="77432EB6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36791E81" w14:textId="26A73258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5F93FE72" w14:textId="1736A6BC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5579" w14:textId="441FE8E6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D8AD" w14:textId="48717846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36E6" w14:textId="568F09A2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C50F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276B50" w:rsidRPr="00276B50" w14:paraId="37DE6F9B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FF3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Bemyndiganderam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49CE02" w14:textId="07F498BE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36710FAC" w14:textId="1B3CD643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2A731785" w14:textId="23F8CF7E" w:rsidR="00276B50" w:rsidRPr="00276B50" w:rsidRDefault="00276B50" w:rsidP="00276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2196" w14:textId="1E46FA30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29EB" w14:textId="15314594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FF94" w14:textId="0251BFA1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971F" w14:textId="77777777" w:rsidR="00276B50" w:rsidRPr="00276B50" w:rsidRDefault="00276B50" w:rsidP="00276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1C279EB2" w14:textId="4132C623" w:rsidR="00831481" w:rsidRDefault="00831481"/>
    <w:p w14:paraId="53E7F40C" w14:textId="1110E827" w:rsidR="00E07B92" w:rsidRPr="002D54B3" w:rsidRDefault="002D54B3">
      <w:pPr>
        <w:rPr>
          <w:b/>
          <w:bCs/>
        </w:rPr>
      </w:pPr>
      <w:r w:rsidRPr="002D54B3">
        <w:rPr>
          <w:b/>
          <w:bCs/>
        </w:rPr>
        <w:t>Trafikverkets kommentar:</w:t>
      </w:r>
    </w:p>
    <w:p w14:paraId="50A6DF42" w14:textId="5A30E199" w:rsidR="002D54B3" w:rsidRDefault="002D54B3"/>
    <w:p w14:paraId="204B9369" w14:textId="35D12DBE" w:rsidR="002D54B3" w:rsidRDefault="002D54B3"/>
    <w:p w14:paraId="34D4A1F9" w14:textId="77777777" w:rsidR="002D54B3" w:rsidRDefault="002D54B3"/>
    <w:p w14:paraId="34FFC20F" w14:textId="77777777" w:rsidR="002B50E4" w:rsidRDefault="002B50E4">
      <w:r>
        <w:br w:type="page"/>
      </w:r>
    </w:p>
    <w:p w14:paraId="7EF4FE7B" w14:textId="72334C37" w:rsidR="00E07B92" w:rsidRDefault="00E07B92" w:rsidP="00624F88">
      <w:pPr>
        <w:pStyle w:val="Rubrik1utannumrering"/>
      </w:pPr>
      <w:r w:rsidRPr="00E07B92">
        <w:t>Tabell för prognos av äldre beställningsbemyndiganden</w:t>
      </w:r>
    </w:p>
    <w:tbl>
      <w:tblPr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794"/>
      </w:tblGrid>
      <w:tr w:rsidR="000423E4" w:rsidRPr="00276B50" w14:paraId="4B4D1F3D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112C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E7850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A58CC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D6BBD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B2580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A724B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9C6F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12B76" w14:textId="7A3143C4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Slutår</w:t>
            </w:r>
          </w:p>
        </w:tc>
      </w:tr>
      <w:tr w:rsidR="000423E4" w:rsidRPr="00276B50" w14:paraId="1FF5379B" w14:textId="77777777" w:rsidTr="000423E4">
        <w:trPr>
          <w:trHeight w:val="3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4B0A" w14:textId="0E2D17A3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7B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X:X</w:t>
            </w:r>
            <w:r w:rsidRPr="00276B5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205FF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Anslagsnamn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F9D57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40339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7BC6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51B25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F2778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0169" w14:textId="77777777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4D250" w14:textId="0FF99923" w:rsidR="000423E4" w:rsidRPr="00276B50" w:rsidRDefault="000423E4" w:rsidP="000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7B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xxxx</w:t>
            </w:r>
          </w:p>
        </w:tc>
      </w:tr>
      <w:tr w:rsidR="000423E4" w:rsidRPr="00276B50" w14:paraId="1412D481" w14:textId="77777777" w:rsidTr="000423E4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868" w14:textId="16A7996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  <w:r w:rsidR="00A13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421D" w14:textId="2A2CBB10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Utfall          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458D" w14:textId="57497B9A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Prognos  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052B" w14:textId="5D44F5E4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Förslag   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1F62" w14:textId="6939505B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C77F" w14:textId="00D01F06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2541" w14:textId="5E20B5D3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Beräknat   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</w:t>
            </w: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1D1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423E4" w:rsidRPr="00276B50" w14:paraId="618C36AF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778" w14:textId="2F6BA5A8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Ingående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7E5FB0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A29954B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851141E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B3BD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48C7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E272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F553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423E4" w:rsidRPr="00276B50" w14:paraId="2BE24DDD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6FE" w14:textId="6CBF119A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Nya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50DBEF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2123B9D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6085BD11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1683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5131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A814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AF5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423E4" w:rsidRPr="00276B50" w14:paraId="47393308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E5B" w14:textId="725E047C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Infriade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B1CF15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B62310C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510059B9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57EE92C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0C40417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3ADDCEA8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6E0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423E4" w:rsidRPr="00276B50" w14:paraId="2C96BED0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3B5" w14:textId="528A5B00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Utestående åtaganden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34B3BC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EE00C3D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4424AF1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BDAA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12DA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04D9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AF87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423E4" w:rsidRPr="00276B50" w14:paraId="364CE781" w14:textId="77777777" w:rsidTr="000423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333" w14:textId="330BCD2E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76B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Bemyndiganderam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D8C9DE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50C4F10F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2E60BB1F" w14:textId="77777777" w:rsidR="000423E4" w:rsidRPr="00276B50" w:rsidRDefault="000423E4" w:rsidP="00042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529A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BC94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636A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B7B1" w14:textId="77777777" w:rsidR="000423E4" w:rsidRPr="00276B50" w:rsidRDefault="000423E4" w:rsidP="00042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7D4D5070" w14:textId="0A3F223F" w:rsidR="002D54B3" w:rsidRDefault="002D54B3"/>
    <w:p w14:paraId="6BA2F155" w14:textId="77777777" w:rsidR="002B50E4" w:rsidRPr="002D54B3" w:rsidRDefault="002B50E4" w:rsidP="002B50E4">
      <w:pPr>
        <w:rPr>
          <w:b/>
          <w:bCs/>
        </w:rPr>
      </w:pPr>
      <w:r w:rsidRPr="002D54B3">
        <w:rPr>
          <w:b/>
          <w:bCs/>
        </w:rPr>
        <w:t>Trafikverkets kommentar:</w:t>
      </w:r>
    </w:p>
    <w:p w14:paraId="651135B3" w14:textId="77777777" w:rsidR="002B50E4" w:rsidRDefault="002B50E4" w:rsidP="002B50E4"/>
    <w:p w14:paraId="6045FC8D" w14:textId="77777777" w:rsidR="002B50E4" w:rsidRDefault="002B50E4" w:rsidP="002B50E4"/>
    <w:p w14:paraId="77F695F8" w14:textId="77777777" w:rsidR="002B50E4" w:rsidRDefault="002B50E4" w:rsidP="002B50E4"/>
    <w:sectPr w:rsidR="002B50E4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6DDA" w14:textId="77777777" w:rsidR="005C042A" w:rsidRDefault="005C04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AEB" w14:textId="77777777" w:rsidR="005C042A" w:rsidRDefault="005C04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F563" w14:textId="77777777" w:rsidR="005C042A" w:rsidRDefault="005C04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E7ED" w14:textId="77777777" w:rsidR="005C042A" w:rsidRDefault="005C04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EA8A" w14:textId="77777777" w:rsidR="005C042A" w:rsidRDefault="005C04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5678F5A5" w:rsidR="00C610F4" w:rsidRDefault="00C610F4">
    <w:pPr>
      <w:pStyle w:val="Sidhuvud"/>
    </w:pPr>
    <w:r>
      <w:t xml:space="preserve">Bilaga </w:t>
    </w:r>
    <w:r w:rsidR="005C042A">
      <w:t>4</w:t>
    </w:r>
    <w:r>
      <w:t xml:space="preserve"> till regleringsbrev för 202</w:t>
    </w:r>
    <w:r w:rsidR="00A67456">
      <w:t>3</w:t>
    </w:r>
    <w:r>
      <w:t xml:space="preserve"> avseende Trafikverket</w:t>
    </w:r>
    <w:r w:rsidR="00831481">
      <w:t xml:space="preserve"> </w:t>
    </w:r>
    <w:r w:rsidR="009F4DF5">
      <w:t>–</w:t>
    </w:r>
    <w:r w:rsidR="00831481">
      <w:t xml:space="preserve"> </w:t>
    </w:r>
    <w:r w:rsidR="00A67456">
      <w:t>Beställningsbemyndiganden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423E4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05FFA"/>
    <w:rsid w:val="00211B4E"/>
    <w:rsid w:val="00213258"/>
    <w:rsid w:val="00222258"/>
    <w:rsid w:val="00223AD6"/>
    <w:rsid w:val="002316B1"/>
    <w:rsid w:val="00233D52"/>
    <w:rsid w:val="00260D2D"/>
    <w:rsid w:val="00276B50"/>
    <w:rsid w:val="00281106"/>
    <w:rsid w:val="00282D27"/>
    <w:rsid w:val="00292420"/>
    <w:rsid w:val="002B50E4"/>
    <w:rsid w:val="002D54B3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0B5"/>
    <w:rsid w:val="005606BC"/>
    <w:rsid w:val="00567799"/>
    <w:rsid w:val="00571A0B"/>
    <w:rsid w:val="005850D7"/>
    <w:rsid w:val="00596E2B"/>
    <w:rsid w:val="005A5193"/>
    <w:rsid w:val="005C042A"/>
    <w:rsid w:val="005E2F29"/>
    <w:rsid w:val="005E4E79"/>
    <w:rsid w:val="005F1558"/>
    <w:rsid w:val="006175D7"/>
    <w:rsid w:val="006208E5"/>
    <w:rsid w:val="00624F88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4DF5"/>
    <w:rsid w:val="00A01F5C"/>
    <w:rsid w:val="00A061BD"/>
    <w:rsid w:val="00A130F4"/>
    <w:rsid w:val="00A27327"/>
    <w:rsid w:val="00A3270B"/>
    <w:rsid w:val="00A43B02"/>
    <w:rsid w:val="00A5156E"/>
    <w:rsid w:val="00A56824"/>
    <w:rsid w:val="00A65C80"/>
    <w:rsid w:val="00A67276"/>
    <w:rsid w:val="00A6745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410F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7B92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E4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54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894ECC8-4139-4092-80EA-96957C9C37C2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104EBB0-76CF-4657-B7E4-718CD177BB81}"/>
</file>

<file path=customXml/itemProps7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16</cp:revision>
  <dcterms:created xsi:type="dcterms:W3CDTF">2022-11-01T09:17:00Z</dcterms:created>
  <dcterms:modified xsi:type="dcterms:W3CDTF">2022-11-01T13:10:00Z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