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48D7" w14:textId="150914B0" w:rsidR="009D1DF9" w:rsidRDefault="00F766A2" w:rsidP="009D1DF9">
      <w:pPr>
        <w:pStyle w:val="Rubrik"/>
      </w:pPr>
      <w:r>
        <w:t>Länsstyrelsernas</w:t>
      </w:r>
      <w:r w:rsidR="009D1DF9">
        <w:t xml:space="preserve"> pågående uppdrag </w:t>
      </w:r>
    </w:p>
    <w:p w14:paraId="5F8C46D5" w14:textId="2E77D798" w:rsidR="009D1DF9" w:rsidRDefault="009D1DF9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>
        <w:rPr>
          <w:b/>
          <w:i/>
          <w:sz w:val="22"/>
        </w:rPr>
        <w:t>Pågående uppdrag givna i tidigare regleringsbrev</w:t>
      </w:r>
      <w:r w:rsidR="00C22157">
        <w:rPr>
          <w:b/>
          <w:i/>
          <w:sz w:val="22"/>
        </w:rPr>
        <w:t>, som avslutas under 2024</w:t>
      </w:r>
      <w:r>
        <w:rPr>
          <w:b/>
          <w:i/>
          <w:sz w:val="22"/>
        </w:rPr>
        <w:t>:</w:t>
      </w:r>
    </w:p>
    <w:p w14:paraId="63710CB0" w14:textId="467121AD" w:rsidR="00AF0855" w:rsidRDefault="00AF0855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 w:rsidR="00FA569C">
        <w:rPr>
          <w:rFonts w:ascii="OrigGarmnd BT" w:hAnsi="OrigGarmnd BT"/>
          <w:b/>
        </w:rPr>
        <w:t>1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 w:rsidR="00FA569C"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t xml:space="preserve"> december 202</w:t>
      </w:r>
      <w:r w:rsidR="00FA569C"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="00FA569C" w:rsidRPr="00FA569C">
        <w:t xml:space="preserve"> </w:t>
      </w:r>
      <w:r w:rsidR="00FA569C" w:rsidRPr="00FA569C">
        <w:rPr>
          <w:rFonts w:ascii="OrigGarmnd BT" w:hAnsi="OrigGarmnd BT"/>
          <w:sz w:val="24"/>
          <w:szCs w:val="24"/>
        </w:rPr>
        <w:t>25 mars 2024</w:t>
      </w:r>
    </w:p>
    <w:p w14:paraId="2A44BF93" w14:textId="2D4DE661" w:rsidR="00FA569C" w:rsidRDefault="00FA569C" w:rsidP="00FA569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2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t xml:space="preserve"> december 202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FA569C">
        <w:rPr>
          <w:rFonts w:ascii="OrigGarmnd BT" w:hAnsi="OrigGarmnd BT"/>
          <w:sz w:val="24"/>
          <w:szCs w:val="24"/>
        </w:rPr>
        <w:t>16 februari 2024</w:t>
      </w:r>
    </w:p>
    <w:p w14:paraId="208BF0EE" w14:textId="283406CE" w:rsidR="002A2985" w:rsidRDefault="002A2985" w:rsidP="00FA569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3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t xml:space="preserve"> december 202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>1 mars 2024</w:t>
      </w:r>
    </w:p>
    <w:p w14:paraId="65C47ECB" w14:textId="1E1267A9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4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t xml:space="preserve"> december 202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>31 mars 2024</w:t>
      </w:r>
    </w:p>
    <w:p w14:paraId="622BC644" w14:textId="19E4DFEF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5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t xml:space="preserve"> december 202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>31 januari 2024</w:t>
      </w:r>
    </w:p>
    <w:p w14:paraId="4A0D0190" w14:textId="089AFCAF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6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t xml:space="preserve"> december 202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>15 februari 2024</w:t>
      </w:r>
      <w:r w:rsidR="0065690C">
        <w:rPr>
          <w:rFonts w:ascii="OrigGarmnd BT" w:hAnsi="OrigGarmnd BT"/>
          <w:sz w:val="24"/>
          <w:szCs w:val="24"/>
        </w:rPr>
        <w:t xml:space="preserve"> </w:t>
      </w:r>
      <w:r w:rsidR="0065690C" w:rsidRPr="0065690C">
        <w:rPr>
          <w:rFonts w:ascii="OrigGarmnd BT" w:hAnsi="OrigGarmnd BT"/>
          <w:sz w:val="24"/>
          <w:szCs w:val="24"/>
        </w:rPr>
        <w:t>till Havs- och vattenmyndigheten</w:t>
      </w:r>
    </w:p>
    <w:p w14:paraId="7001D4E4" w14:textId="48128813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7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t xml:space="preserve"> december 202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>15 februari 2024</w:t>
      </w:r>
    </w:p>
    <w:p w14:paraId="11511808" w14:textId="62AB12C4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8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t xml:space="preserve"> december 202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lastRenderedPageBreak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>15 februari 2024</w:t>
      </w:r>
      <w:r>
        <w:rPr>
          <w:rFonts w:ascii="OrigGarmnd BT" w:hAnsi="OrigGarmnd BT"/>
          <w:sz w:val="24"/>
          <w:szCs w:val="24"/>
        </w:rPr>
        <w:t xml:space="preserve"> </w:t>
      </w:r>
      <w:r w:rsidR="0065690C">
        <w:rPr>
          <w:rFonts w:ascii="OrigGarmnd BT" w:hAnsi="OrigGarmnd BT"/>
          <w:sz w:val="24"/>
          <w:szCs w:val="24"/>
        </w:rPr>
        <w:t xml:space="preserve">till </w:t>
      </w:r>
      <w:r w:rsidR="0065690C" w:rsidRPr="0065690C">
        <w:rPr>
          <w:rFonts w:ascii="OrigGarmnd BT" w:hAnsi="OrigGarmnd BT"/>
          <w:sz w:val="24"/>
          <w:szCs w:val="24"/>
        </w:rPr>
        <w:t>Naturvårdsverket och Havs- och vattenmyndigheten</w:t>
      </w:r>
    </w:p>
    <w:p w14:paraId="6F139F47" w14:textId="4FD1DA83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9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t xml:space="preserve"> december 202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>25 september 2024</w:t>
      </w:r>
    </w:p>
    <w:p w14:paraId="7D25D60A" w14:textId="536ADF0C" w:rsidR="00FA569C" w:rsidRDefault="002A2985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10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t xml:space="preserve"> december 202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>15 februari 2024</w:t>
      </w:r>
      <w:r>
        <w:rPr>
          <w:rFonts w:ascii="OrigGarmnd BT" w:hAnsi="OrigGarmnd BT"/>
          <w:sz w:val="24"/>
          <w:szCs w:val="24"/>
        </w:rPr>
        <w:t xml:space="preserve"> till Naturvårdsverket</w:t>
      </w:r>
    </w:p>
    <w:p w14:paraId="45FBAA06" w14:textId="2ECC27E6" w:rsidR="00296F0D" w:rsidRDefault="00296F0D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EE3BFC">
        <w:rPr>
          <w:rFonts w:ascii="OrigGarmnd BT" w:hAnsi="OrigGarmnd BT"/>
          <w:b/>
        </w:rPr>
        <w:t xml:space="preserve">A Nationella </w:t>
      </w:r>
      <w:r w:rsidRPr="00EE3BFC">
        <w:rPr>
          <w:rFonts w:ascii="OrigGarmnd BT" w:hAnsi="OrigGarmnd BT"/>
          <w:b/>
          <w:sz w:val="24"/>
          <w:szCs w:val="24"/>
        </w:rPr>
        <w:t>mål</w:t>
      </w:r>
      <w:r w:rsidRPr="00EE3BFC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12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2021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Pr="00A94135">
        <w:rPr>
          <w:rFonts w:ascii="OrigGarmnd BT" w:hAnsi="OrigGarmnd BT"/>
          <w:sz w:val="24"/>
          <w:szCs w:val="24"/>
        </w:rPr>
        <w:t>31 mars 2024</w:t>
      </w:r>
    </w:p>
    <w:p w14:paraId="15136847" w14:textId="50CBB17D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 w:rsidR="0065690C">
        <w:rPr>
          <w:rFonts w:ascii="OrigGarmnd BT" w:hAnsi="OrigGarmnd BT"/>
          <w:b/>
        </w:rPr>
        <w:t>12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t xml:space="preserve"> december 202</w:t>
      </w:r>
      <w:r>
        <w:rPr>
          <w:rFonts w:ascii="OrigGarmnd BT" w:hAnsi="OrigGarmnd BT"/>
          <w:sz w:val="24"/>
          <w:szCs w:val="24"/>
        </w:rPr>
        <w:t>2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="0065690C" w:rsidRPr="0065690C">
        <w:rPr>
          <w:rFonts w:ascii="OrigGarmnd BT" w:hAnsi="OrigGarmnd BT"/>
          <w:sz w:val="24"/>
          <w:szCs w:val="24"/>
        </w:rPr>
        <w:t>5 mars 2024 till Havs- och vattenmyndigheten</w:t>
      </w:r>
    </w:p>
    <w:p w14:paraId="590B184D" w14:textId="63B00E0E" w:rsidR="002A2985" w:rsidRDefault="002A2985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 w:rsidR="00E45670">
        <w:rPr>
          <w:rFonts w:ascii="OrigGarmnd BT" w:hAnsi="OrigGarmnd BT"/>
          <w:b/>
        </w:rPr>
        <w:t>13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="00E45670" w:rsidRPr="00E45670">
        <w:rPr>
          <w:rFonts w:ascii="OrigGarmnd BT" w:hAnsi="OrigGarmnd BT"/>
          <w:sz w:val="24"/>
          <w:szCs w:val="24"/>
        </w:rPr>
        <w:t>15 mars 2024</w:t>
      </w:r>
    </w:p>
    <w:p w14:paraId="2C1F9E0E" w14:textId="53AC0D61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E45670">
        <w:rPr>
          <w:rFonts w:ascii="OrigGarmnd BT" w:hAnsi="OrigGarmnd BT"/>
          <w:b/>
          <w:bCs/>
          <w:sz w:val="24"/>
          <w:szCs w:val="24"/>
        </w:rPr>
        <w:t>2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E45670">
        <w:rPr>
          <w:rFonts w:ascii="OrigGarmnd BT" w:hAnsi="OrigGarmnd BT"/>
          <w:bCs/>
          <w:sz w:val="24"/>
          <w:szCs w:val="24"/>
        </w:rPr>
        <w:t>15 juni</w:t>
      </w:r>
      <w:r w:rsidR="00A94135" w:rsidRPr="00A94135">
        <w:rPr>
          <w:rFonts w:ascii="OrigGarmnd BT" w:hAnsi="OrigGarmnd BT"/>
          <w:bCs/>
          <w:sz w:val="24"/>
          <w:szCs w:val="24"/>
        </w:rPr>
        <w:t xml:space="preserve"> 202</w:t>
      </w:r>
      <w:r w:rsidR="00E45670">
        <w:rPr>
          <w:rFonts w:ascii="OrigGarmnd BT" w:hAnsi="OrigGarmnd BT"/>
          <w:bCs/>
          <w:sz w:val="24"/>
          <w:szCs w:val="24"/>
        </w:rPr>
        <w:t>4 till Boverket</w:t>
      </w:r>
    </w:p>
    <w:p w14:paraId="7F576E6B" w14:textId="3705591E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E45670">
        <w:rPr>
          <w:rFonts w:ascii="OrigGarmnd BT" w:hAnsi="OrigGarmnd BT"/>
          <w:b/>
          <w:bCs/>
          <w:sz w:val="24"/>
          <w:szCs w:val="24"/>
        </w:rPr>
        <w:t>3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E45670" w:rsidRPr="00E45670">
        <w:rPr>
          <w:rFonts w:ascii="OrigGarmnd BT" w:hAnsi="OrigGarmnd BT"/>
          <w:bCs/>
          <w:sz w:val="24"/>
          <w:szCs w:val="24"/>
        </w:rPr>
        <w:t>29 februari 2024 till Boverket</w:t>
      </w:r>
    </w:p>
    <w:p w14:paraId="79B89BFD" w14:textId="77777777" w:rsidR="00296F0D" w:rsidRPr="00296F0D" w:rsidRDefault="00296F0D" w:rsidP="00296F0D">
      <w:pPr>
        <w:keepNext/>
        <w:tabs>
          <w:tab w:val="left" w:pos="1134"/>
        </w:tabs>
        <w:spacing w:before="320" w:after="0" w:line="320" w:lineRule="exact"/>
        <w:outlineLvl w:val="3"/>
        <w:rPr>
          <w:rFonts w:ascii="OrigGarmnd BT" w:hAnsi="OrigGarmnd BT"/>
          <w:b/>
          <w:sz w:val="24"/>
          <w:szCs w:val="24"/>
        </w:rPr>
      </w:pPr>
      <w:r w:rsidRPr="00296F0D">
        <w:rPr>
          <w:rFonts w:ascii="OrigGarmnd BT" w:hAnsi="OrigGarmnd BT"/>
          <w:b/>
          <w:sz w:val="24"/>
          <w:szCs w:val="24"/>
        </w:rPr>
        <w:t>B Samordnande och sektorsövergripande, uppdrag nr 4</w:t>
      </w:r>
    </w:p>
    <w:p w14:paraId="3A452D33" w14:textId="77777777" w:rsidR="00296F0D" w:rsidRPr="00296F0D" w:rsidRDefault="00296F0D" w:rsidP="00296F0D">
      <w:pPr>
        <w:keepNext/>
        <w:tabs>
          <w:tab w:val="left" w:pos="1134"/>
        </w:tabs>
        <w:spacing w:after="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296F0D">
        <w:rPr>
          <w:rFonts w:ascii="OrigGarmnd BT" w:hAnsi="OrigGarmnd BT"/>
          <w:bCs/>
          <w:sz w:val="24"/>
          <w:szCs w:val="24"/>
        </w:rPr>
        <w:t>Beslutsdatum: den 28 oktober 2021</w:t>
      </w:r>
    </w:p>
    <w:p w14:paraId="6338AC50" w14:textId="7D9A9DA6" w:rsidR="00296F0D" w:rsidRDefault="00296F0D" w:rsidP="00296F0D">
      <w:pPr>
        <w:keepNext/>
        <w:tabs>
          <w:tab w:val="left" w:pos="1134"/>
        </w:tabs>
        <w:spacing w:after="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296F0D">
        <w:rPr>
          <w:rFonts w:ascii="OrigGarmnd BT" w:hAnsi="OrigGarmnd BT"/>
          <w:bCs/>
          <w:sz w:val="24"/>
          <w:szCs w:val="24"/>
        </w:rPr>
        <w:t>Redovisning: den 31 januari 2024</w:t>
      </w:r>
    </w:p>
    <w:p w14:paraId="5833F841" w14:textId="21E791F8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7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>15 februari 2024 till Naturvårdsverket</w:t>
      </w:r>
    </w:p>
    <w:p w14:paraId="5CC7B957" w14:textId="1B83FE7A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9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>31 mars 2024</w:t>
      </w:r>
    </w:p>
    <w:p w14:paraId="751E35BD" w14:textId="663C6D18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lastRenderedPageBreak/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11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>15 mars 2024</w:t>
      </w:r>
    </w:p>
    <w:p w14:paraId="23008C86" w14:textId="56A55623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12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>31 mars 2024</w:t>
      </w:r>
    </w:p>
    <w:p w14:paraId="671BA3B4" w14:textId="04AA44B8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14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>1 mars 2024</w:t>
      </w:r>
    </w:p>
    <w:p w14:paraId="131B04BD" w14:textId="2EE2588D" w:rsidR="001B1061" w:rsidRPr="001B1061" w:rsidRDefault="001B1061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1B1061">
        <w:rPr>
          <w:rFonts w:ascii="OrigGarmnd BT" w:hAnsi="OrigGarmnd BT"/>
          <w:b/>
          <w:bCs/>
          <w:sz w:val="24"/>
          <w:szCs w:val="24"/>
        </w:rPr>
        <w:t>B Samordnande och sektorsövergripande, uppdrag nr 16</w:t>
      </w:r>
      <w:r w:rsidRPr="001B1061">
        <w:rPr>
          <w:rFonts w:ascii="OrigGarmnd BT" w:hAnsi="OrigGarmnd BT"/>
          <w:b/>
          <w:bCs/>
          <w:sz w:val="24"/>
          <w:szCs w:val="24"/>
        </w:rPr>
        <w:br/>
      </w:r>
      <w:r w:rsidRPr="001B1061">
        <w:rPr>
          <w:rFonts w:ascii="OrigGarmnd BT" w:hAnsi="OrigGarmnd BT"/>
          <w:sz w:val="24"/>
          <w:szCs w:val="24"/>
        </w:rPr>
        <w:t>Beslutsdatum: den 22 december 2020</w:t>
      </w:r>
      <w:r w:rsidRPr="001B1061">
        <w:rPr>
          <w:rFonts w:ascii="OrigGarmnd BT" w:hAnsi="OrigGarmnd BT"/>
          <w:sz w:val="24"/>
          <w:szCs w:val="24"/>
        </w:rPr>
        <w:br/>
        <w:t>Redovisning: den 1 mars 2024</w:t>
      </w:r>
    </w:p>
    <w:p w14:paraId="2A6424FB" w14:textId="23AFABF9" w:rsidR="002A2985" w:rsidRDefault="002A2985" w:rsidP="002A298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17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>1 mars 2024</w:t>
      </w:r>
    </w:p>
    <w:p w14:paraId="38C6B846" w14:textId="380EA032" w:rsidR="00E45670" w:rsidRDefault="00E45670" w:rsidP="00E45670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18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>1 mars 2024</w:t>
      </w:r>
    </w:p>
    <w:p w14:paraId="3A981B1D" w14:textId="5BDE0495" w:rsidR="00E45670" w:rsidRDefault="00E45670" w:rsidP="00E45670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19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>1 mars 2024</w:t>
      </w:r>
    </w:p>
    <w:p w14:paraId="7854FE86" w14:textId="4E6014E4" w:rsidR="00E45670" w:rsidRDefault="00E45670" w:rsidP="00E45670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20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>1 mars 2024</w:t>
      </w:r>
    </w:p>
    <w:p w14:paraId="6FB55675" w14:textId="5368B2C3" w:rsidR="00E45670" w:rsidRDefault="00E45670" w:rsidP="00E45670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21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>1 mars 2024</w:t>
      </w:r>
    </w:p>
    <w:p w14:paraId="298A3480" w14:textId="0C39B191" w:rsidR="002A2985" w:rsidRDefault="00E45670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22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>1 mars 2024</w:t>
      </w:r>
    </w:p>
    <w:p w14:paraId="7E3A5EB0" w14:textId="134B701A" w:rsidR="00072E06" w:rsidRDefault="0032168A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 xml:space="preserve">C Främjande av länets utveckling, uppdrag nr </w:t>
      </w:r>
      <w:r w:rsidR="007A3823">
        <w:rPr>
          <w:rFonts w:ascii="OrigGarmnd BT" w:hAnsi="OrigGarmnd BT"/>
          <w:b/>
          <w:sz w:val="24"/>
          <w:szCs w:val="24"/>
        </w:rPr>
        <w:t>6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 xml:space="preserve">den </w:t>
      </w:r>
      <w:r w:rsidR="00F822DC">
        <w:rPr>
          <w:rFonts w:ascii="OrigGarmnd BT" w:hAnsi="OrigGarmnd BT"/>
          <w:sz w:val="24"/>
          <w:szCs w:val="24"/>
        </w:rPr>
        <w:t>22 december 2022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="007A3823" w:rsidRPr="007A3823">
        <w:rPr>
          <w:rFonts w:ascii="OrigGarmnd BT" w:hAnsi="OrigGarmnd BT"/>
          <w:sz w:val="24"/>
          <w:szCs w:val="24"/>
        </w:rPr>
        <w:t>1 mars</w:t>
      </w:r>
      <w:r w:rsidR="007A3823">
        <w:rPr>
          <w:rFonts w:ascii="OrigGarmnd BT" w:hAnsi="OrigGarmnd BT"/>
          <w:sz w:val="24"/>
          <w:szCs w:val="24"/>
        </w:rPr>
        <w:t xml:space="preserve"> 2024</w:t>
      </w:r>
    </w:p>
    <w:p w14:paraId="26A17C1E" w14:textId="4C3068A2" w:rsidR="007A3823" w:rsidRDefault="007A3823" w:rsidP="007A382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lastRenderedPageBreak/>
        <w:t xml:space="preserve">C Främjande av länets utveckling, uppdrag nr </w:t>
      </w:r>
      <w:r w:rsidR="00F822DC">
        <w:rPr>
          <w:rFonts w:ascii="OrigGarmnd BT" w:hAnsi="OrigGarmnd BT"/>
          <w:b/>
          <w:sz w:val="24"/>
          <w:szCs w:val="24"/>
        </w:rPr>
        <w:t>7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 xml:space="preserve">den </w:t>
      </w:r>
      <w:r w:rsidR="00F822DC">
        <w:rPr>
          <w:rFonts w:ascii="OrigGarmnd BT" w:hAnsi="OrigGarmnd BT"/>
          <w:sz w:val="24"/>
          <w:szCs w:val="24"/>
        </w:rPr>
        <w:t>22 december 2022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="00F822DC" w:rsidRPr="00F822DC">
        <w:rPr>
          <w:rFonts w:ascii="OrigGarmnd BT" w:hAnsi="OrigGarmnd BT"/>
          <w:sz w:val="24"/>
          <w:szCs w:val="24"/>
        </w:rPr>
        <w:t>1 mars</w:t>
      </w:r>
      <w:r w:rsidR="00F822DC">
        <w:rPr>
          <w:rFonts w:ascii="OrigGarmnd BT" w:hAnsi="OrigGarmnd BT"/>
          <w:sz w:val="24"/>
          <w:szCs w:val="24"/>
        </w:rPr>
        <w:t xml:space="preserve"> 2024 till Jämställdhetsmyndigheten</w:t>
      </w:r>
    </w:p>
    <w:p w14:paraId="782AEB9C" w14:textId="3F8C602A" w:rsidR="001B1061" w:rsidRDefault="001B1061" w:rsidP="007A382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C Främjande av länets utveckling, uppdrag nr 8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2021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Pr="00230C9B">
        <w:rPr>
          <w:rFonts w:ascii="OrigGarmnd BT" w:hAnsi="OrigGarmnd BT"/>
          <w:sz w:val="24"/>
          <w:szCs w:val="24"/>
        </w:rPr>
        <w:t>22 februari 2024</w:t>
      </w:r>
    </w:p>
    <w:p w14:paraId="22B3FB5C" w14:textId="6B567016" w:rsidR="007A3823" w:rsidRDefault="007A3823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 xml:space="preserve">C Främjande av länets utveckling, uppdrag nr </w:t>
      </w:r>
      <w:r w:rsidR="00F822DC">
        <w:rPr>
          <w:rFonts w:ascii="OrigGarmnd BT" w:hAnsi="OrigGarmnd BT"/>
          <w:b/>
          <w:sz w:val="24"/>
          <w:szCs w:val="24"/>
        </w:rPr>
        <w:t>8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 xml:space="preserve">den </w:t>
      </w:r>
      <w:r w:rsidR="00F822DC">
        <w:rPr>
          <w:rFonts w:ascii="OrigGarmnd BT" w:hAnsi="OrigGarmnd BT"/>
          <w:sz w:val="24"/>
          <w:szCs w:val="24"/>
        </w:rPr>
        <w:t>22 december 2022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="00F822DC" w:rsidRPr="00F822DC">
        <w:rPr>
          <w:rFonts w:ascii="OrigGarmnd BT" w:hAnsi="OrigGarmnd BT"/>
          <w:sz w:val="24"/>
          <w:szCs w:val="24"/>
        </w:rPr>
        <w:t>1 mars</w:t>
      </w:r>
      <w:r w:rsidR="00F822DC">
        <w:rPr>
          <w:rFonts w:ascii="OrigGarmnd BT" w:hAnsi="OrigGarmnd BT"/>
          <w:sz w:val="24"/>
          <w:szCs w:val="24"/>
        </w:rPr>
        <w:t xml:space="preserve"> 2024 till Jämställdhetsmyndigheten</w:t>
      </w:r>
    </w:p>
    <w:p w14:paraId="65CC1F80" w14:textId="74CFF5BF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DC3AB5">
        <w:rPr>
          <w:rFonts w:ascii="OrigGarmnd BT" w:hAnsi="OrigGarmnd BT"/>
          <w:b/>
          <w:sz w:val="24"/>
          <w:szCs w:val="24"/>
        </w:rPr>
        <w:t xml:space="preserve">D Tillsyn, uppdrag nr </w:t>
      </w:r>
      <w:r w:rsidR="00F822DC">
        <w:rPr>
          <w:rFonts w:ascii="OrigGarmnd BT" w:hAnsi="OrigGarmnd BT"/>
          <w:b/>
          <w:sz w:val="24"/>
          <w:szCs w:val="24"/>
        </w:rPr>
        <w:t>1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Beslutsdatum: den </w:t>
      </w:r>
      <w:r w:rsidR="001E75EE">
        <w:rPr>
          <w:rFonts w:ascii="OrigGarmnd BT" w:hAnsi="OrigGarmnd BT"/>
          <w:sz w:val="24"/>
          <w:szCs w:val="24"/>
        </w:rPr>
        <w:t>22 december 202</w:t>
      </w:r>
      <w:r w:rsidR="00F822DC">
        <w:rPr>
          <w:rFonts w:ascii="OrigGarmnd BT" w:hAnsi="OrigGarmnd BT"/>
          <w:sz w:val="24"/>
          <w:szCs w:val="24"/>
        </w:rPr>
        <w:t>2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Redovisning: den </w:t>
      </w:r>
      <w:r w:rsidR="00F822DC" w:rsidRPr="00F822DC">
        <w:rPr>
          <w:rFonts w:ascii="OrigGarmnd BT" w:hAnsi="OrigGarmnd BT"/>
          <w:bCs/>
          <w:sz w:val="24"/>
          <w:szCs w:val="24"/>
        </w:rPr>
        <w:t>15 februari 2024</w:t>
      </w:r>
      <w:r w:rsidR="00F822DC">
        <w:rPr>
          <w:rFonts w:ascii="OrigGarmnd BT" w:hAnsi="OrigGarmnd BT"/>
          <w:bCs/>
          <w:sz w:val="24"/>
          <w:szCs w:val="24"/>
        </w:rPr>
        <w:t xml:space="preserve"> </w:t>
      </w:r>
      <w:r w:rsidR="000F3A99">
        <w:rPr>
          <w:rFonts w:ascii="OrigGarmnd BT" w:hAnsi="OrigGarmnd BT"/>
          <w:bCs/>
          <w:sz w:val="24"/>
          <w:szCs w:val="24"/>
        </w:rPr>
        <w:t>till Boverket</w:t>
      </w:r>
    </w:p>
    <w:p w14:paraId="1B2FDAE2" w14:textId="6913A90E" w:rsidR="00F822DC" w:rsidRDefault="00F822DC" w:rsidP="00F822D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DC3AB5">
        <w:rPr>
          <w:rFonts w:ascii="OrigGarmnd BT" w:hAnsi="OrigGarmnd BT"/>
          <w:b/>
          <w:sz w:val="24"/>
          <w:szCs w:val="24"/>
        </w:rPr>
        <w:t xml:space="preserve">D Tillsyn, uppdrag nr </w:t>
      </w:r>
      <w:r>
        <w:rPr>
          <w:rFonts w:ascii="OrigGarmnd BT" w:hAnsi="OrigGarmnd BT"/>
          <w:b/>
          <w:sz w:val="24"/>
          <w:szCs w:val="24"/>
        </w:rPr>
        <w:t>2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Redovisning: den </w:t>
      </w:r>
      <w:r w:rsidRPr="00F822DC">
        <w:rPr>
          <w:rFonts w:ascii="OrigGarmnd BT" w:hAnsi="OrigGarmnd BT"/>
          <w:bCs/>
          <w:sz w:val="24"/>
          <w:szCs w:val="24"/>
        </w:rPr>
        <w:t>15 februari 2024</w:t>
      </w:r>
      <w:r>
        <w:rPr>
          <w:rFonts w:ascii="OrigGarmnd BT" w:hAnsi="OrigGarmnd BT"/>
          <w:bCs/>
          <w:sz w:val="24"/>
          <w:szCs w:val="24"/>
        </w:rPr>
        <w:t xml:space="preserve"> till Boverket</w:t>
      </w:r>
    </w:p>
    <w:p w14:paraId="15ECD5F0" w14:textId="44AE9443" w:rsidR="00F822DC" w:rsidRDefault="00F822DC" w:rsidP="00F822D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DC3AB5">
        <w:rPr>
          <w:rFonts w:ascii="OrigGarmnd BT" w:hAnsi="OrigGarmnd BT"/>
          <w:b/>
          <w:sz w:val="24"/>
          <w:szCs w:val="24"/>
        </w:rPr>
        <w:t xml:space="preserve">D Tillsyn, uppdrag nr </w:t>
      </w:r>
      <w:r>
        <w:rPr>
          <w:rFonts w:ascii="OrigGarmnd BT" w:hAnsi="OrigGarmnd BT"/>
          <w:b/>
          <w:sz w:val="24"/>
          <w:szCs w:val="24"/>
        </w:rPr>
        <w:t>3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Redovisning: den </w:t>
      </w:r>
      <w:r w:rsidRPr="00F822DC">
        <w:rPr>
          <w:rFonts w:ascii="OrigGarmnd BT" w:hAnsi="OrigGarmnd BT"/>
          <w:bCs/>
          <w:sz w:val="24"/>
          <w:szCs w:val="24"/>
        </w:rPr>
        <w:t>15 februari 2024</w:t>
      </w:r>
      <w:r>
        <w:rPr>
          <w:rFonts w:ascii="OrigGarmnd BT" w:hAnsi="OrigGarmnd BT"/>
          <w:bCs/>
          <w:sz w:val="24"/>
          <w:szCs w:val="24"/>
        </w:rPr>
        <w:t xml:space="preserve"> </w:t>
      </w:r>
      <w:r w:rsidRPr="00F822DC">
        <w:rPr>
          <w:rFonts w:ascii="OrigGarmnd BT" w:hAnsi="OrigGarmnd BT"/>
          <w:bCs/>
          <w:sz w:val="24"/>
          <w:szCs w:val="24"/>
        </w:rPr>
        <w:t>till Naturvårdsverket</w:t>
      </w:r>
    </w:p>
    <w:p w14:paraId="39D816C1" w14:textId="04D771A7" w:rsidR="00F822DC" w:rsidRDefault="00F822DC" w:rsidP="00F822D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DC3AB5">
        <w:rPr>
          <w:rFonts w:ascii="OrigGarmnd BT" w:hAnsi="OrigGarmnd BT"/>
          <w:b/>
          <w:sz w:val="24"/>
          <w:szCs w:val="24"/>
        </w:rPr>
        <w:t xml:space="preserve">D Tillsyn, uppdrag nr </w:t>
      </w:r>
      <w:r w:rsidR="00624449">
        <w:rPr>
          <w:rFonts w:ascii="OrigGarmnd BT" w:hAnsi="OrigGarmnd BT"/>
          <w:b/>
          <w:sz w:val="24"/>
          <w:szCs w:val="24"/>
        </w:rPr>
        <w:t>4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Redovisning: den </w:t>
      </w:r>
      <w:r w:rsidR="00624449" w:rsidRPr="00624449">
        <w:rPr>
          <w:rFonts w:ascii="OrigGarmnd BT" w:hAnsi="OrigGarmnd BT"/>
          <w:bCs/>
          <w:sz w:val="24"/>
          <w:szCs w:val="24"/>
        </w:rPr>
        <w:t>31 mars 2024</w:t>
      </w:r>
    </w:p>
    <w:p w14:paraId="51F98F82" w14:textId="77777777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>
        <w:rPr>
          <w:b/>
          <w:i/>
          <w:sz w:val="22"/>
        </w:rPr>
        <w:t>Pågående uppdrag givna i särskild ordning</w:t>
      </w:r>
    </w:p>
    <w:p w14:paraId="06E92598" w14:textId="77777777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Uppdrag att följa upp efterlevnaden av överenskommelser om större samlade exploateringar (Fi2020/03957)</w:t>
      </w:r>
      <w:r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>Beslutsdatum: den 1 oktober 2020</w:t>
      </w:r>
      <w:r>
        <w:rPr>
          <w:rFonts w:ascii="OrigGarmnd BT" w:hAnsi="OrigGarmnd BT"/>
          <w:sz w:val="24"/>
          <w:szCs w:val="24"/>
        </w:rPr>
        <w:br/>
        <w:t xml:space="preserve">Redovisning: den 31 december 2025 </w:t>
      </w:r>
    </w:p>
    <w:p w14:paraId="3953F91B" w14:textId="5B4D6DE5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 xml:space="preserve">Uppdrag att fortsatt ta emot personer med funktionsnedsättning som medför nedsatt arbetsförmåga för praktik </w:t>
      </w:r>
      <w:proofErr w:type="gramStart"/>
      <w:r>
        <w:rPr>
          <w:rFonts w:ascii="OrigGarmnd BT" w:hAnsi="OrigGarmnd BT"/>
          <w:b/>
          <w:sz w:val="24"/>
          <w:szCs w:val="24"/>
        </w:rPr>
        <w:t>2021</w:t>
      </w:r>
      <w:r>
        <w:rPr>
          <w:rFonts w:ascii="OrigGarmnd BT" w:hAnsi="OrigGarmnd BT"/>
          <w:b/>
          <w:sz w:val="24"/>
          <w:szCs w:val="24"/>
        </w:rPr>
        <w:softHyphen/>
      </w:r>
      <w:r>
        <w:rPr>
          <w:rFonts w:ascii="OrigGarmnd BT" w:hAnsi="OrigGarmnd BT"/>
          <w:b/>
          <w:bCs/>
          <w:sz w:val="24"/>
          <w:szCs w:val="24"/>
        </w:rPr>
        <w:t>–</w:t>
      </w:r>
      <w:r>
        <w:rPr>
          <w:rFonts w:ascii="OrigGarmnd BT" w:hAnsi="OrigGarmnd BT"/>
          <w:b/>
          <w:sz w:val="24"/>
          <w:szCs w:val="24"/>
        </w:rPr>
        <w:t>2023</w:t>
      </w:r>
      <w:proofErr w:type="gramEnd"/>
      <w:r>
        <w:rPr>
          <w:rFonts w:ascii="OrigGarmnd BT" w:hAnsi="OrigGarmnd BT"/>
          <w:b/>
          <w:sz w:val="24"/>
          <w:szCs w:val="24"/>
        </w:rPr>
        <w:t xml:space="preserve"> (A2020/02583)</w:t>
      </w:r>
      <w:r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10 december 2020</w:t>
      </w:r>
      <w:r>
        <w:rPr>
          <w:rFonts w:ascii="OrigGarmnd BT" w:hAnsi="OrigGarmnd BT"/>
          <w:bCs/>
          <w:sz w:val="24"/>
          <w:szCs w:val="24"/>
        </w:rPr>
        <w:br/>
        <w:t>Redovisning: den 15 februari 2024</w:t>
      </w:r>
    </w:p>
    <w:p w14:paraId="3CC51010" w14:textId="12650947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Uppdrag om anvisningar för det civila försvaret för försvarsbeslutsperioden 2021–2025 (Ju2020/04658)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lastRenderedPageBreak/>
        <w:t>Beslutsdatum: den 17 december 2020</w:t>
      </w:r>
      <w:r>
        <w:rPr>
          <w:rFonts w:ascii="OrigGarmnd BT" w:hAnsi="OrigGarmnd BT"/>
          <w:sz w:val="24"/>
          <w:szCs w:val="24"/>
        </w:rPr>
        <w:br/>
        <w:t>Redovisning: årligen senast den 1 oktober</w:t>
      </w:r>
    </w:p>
    <w:p w14:paraId="74AFD8D3" w14:textId="3A1C6C59" w:rsidR="00665E33" w:rsidRDefault="00665E33" w:rsidP="00665E3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1E7C0D">
        <w:rPr>
          <w:rFonts w:ascii="OrigGarmnd BT" w:hAnsi="OrigGarmnd BT"/>
          <w:b/>
          <w:bCs/>
          <w:sz w:val="24"/>
          <w:szCs w:val="24"/>
        </w:rPr>
        <w:t xml:space="preserve">Uppdrag att </w:t>
      </w:r>
      <w:r w:rsidR="003A20EB">
        <w:rPr>
          <w:rFonts w:ascii="OrigGarmnd BT" w:hAnsi="OrigGarmnd BT"/>
          <w:b/>
          <w:bCs/>
          <w:sz w:val="24"/>
          <w:szCs w:val="24"/>
        </w:rPr>
        <w:t>medverka i genomförandet av Europeiska unionens strategi för Östersjöområdet</w:t>
      </w:r>
      <w:r w:rsidRPr="001E7C0D">
        <w:rPr>
          <w:rFonts w:ascii="OrigGarmnd BT" w:hAnsi="OrigGarmnd BT"/>
          <w:b/>
          <w:bCs/>
          <w:sz w:val="24"/>
          <w:szCs w:val="24"/>
        </w:rPr>
        <w:t xml:space="preserve"> </w:t>
      </w:r>
      <w:r>
        <w:rPr>
          <w:rFonts w:ascii="OrigGarmnd BT" w:hAnsi="OrigGarmnd BT"/>
          <w:b/>
          <w:bCs/>
          <w:sz w:val="24"/>
          <w:szCs w:val="24"/>
        </w:rPr>
        <w:t>(</w:t>
      </w:r>
      <w:r w:rsidRPr="001E7C0D">
        <w:rPr>
          <w:rFonts w:ascii="OrigGarmnd BT" w:hAnsi="OrigGarmnd BT"/>
          <w:b/>
          <w:bCs/>
          <w:sz w:val="24"/>
          <w:szCs w:val="24"/>
        </w:rPr>
        <w:t>S</w:t>
      </w:r>
      <w:r w:rsidR="003A20EB">
        <w:rPr>
          <w:rFonts w:ascii="OrigGarmnd BT" w:hAnsi="OrigGarmnd BT"/>
          <w:b/>
          <w:bCs/>
          <w:sz w:val="24"/>
          <w:szCs w:val="24"/>
        </w:rPr>
        <w:t>B2021/01583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</w:t>
      </w:r>
      <w:r w:rsidR="003A20EB">
        <w:rPr>
          <w:rFonts w:ascii="OrigGarmnd BT" w:hAnsi="OrigGarmnd BT"/>
          <w:sz w:val="24"/>
          <w:szCs w:val="24"/>
        </w:rPr>
        <w:t xml:space="preserve">16 december </w:t>
      </w:r>
      <w:r>
        <w:rPr>
          <w:rFonts w:ascii="OrigGarmnd BT" w:hAnsi="OrigGarmnd BT"/>
          <w:sz w:val="24"/>
          <w:szCs w:val="24"/>
        </w:rPr>
        <w:t>202</w:t>
      </w:r>
      <w:r w:rsidR="003A20EB">
        <w:rPr>
          <w:rFonts w:ascii="OrigGarmnd BT" w:hAnsi="OrigGarmnd BT"/>
          <w:sz w:val="24"/>
          <w:szCs w:val="24"/>
        </w:rPr>
        <w:t>1</w:t>
      </w:r>
      <w:r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br/>
        <w:t xml:space="preserve">Redovisning: </w:t>
      </w:r>
      <w:r w:rsidR="003A20EB">
        <w:rPr>
          <w:rFonts w:ascii="OrigGarmnd BT" w:hAnsi="OrigGarmnd BT"/>
          <w:sz w:val="24"/>
          <w:szCs w:val="24"/>
        </w:rPr>
        <w:t xml:space="preserve">vartannat år </w:t>
      </w:r>
      <w:r w:rsidR="00F501CD">
        <w:rPr>
          <w:rFonts w:ascii="OrigGarmnd BT" w:hAnsi="OrigGarmnd BT"/>
          <w:sz w:val="24"/>
          <w:szCs w:val="24"/>
        </w:rPr>
        <w:t>fr.om.</w:t>
      </w:r>
      <w:r w:rsidR="003A20EB">
        <w:rPr>
          <w:rFonts w:ascii="OrigGarmnd BT" w:hAnsi="OrigGarmnd BT"/>
          <w:sz w:val="24"/>
          <w:szCs w:val="24"/>
        </w:rPr>
        <w:t xml:space="preserve"> </w:t>
      </w:r>
      <w:r w:rsidRPr="00E84800">
        <w:rPr>
          <w:rFonts w:ascii="OrigGarmnd BT" w:hAnsi="OrigGarmnd BT"/>
          <w:sz w:val="24"/>
          <w:szCs w:val="24"/>
        </w:rPr>
        <w:t xml:space="preserve">den </w:t>
      </w:r>
      <w:r w:rsidR="003A20EB">
        <w:rPr>
          <w:rFonts w:ascii="OrigGarmnd BT" w:hAnsi="OrigGarmnd BT"/>
          <w:sz w:val="24"/>
          <w:szCs w:val="24"/>
        </w:rPr>
        <w:t xml:space="preserve">31 januari </w:t>
      </w:r>
      <w:r w:rsidRPr="00E84800">
        <w:rPr>
          <w:rFonts w:ascii="OrigGarmnd BT" w:hAnsi="OrigGarmnd BT"/>
          <w:sz w:val="24"/>
          <w:szCs w:val="24"/>
        </w:rPr>
        <w:t>2024</w:t>
      </w:r>
    </w:p>
    <w:p w14:paraId="67A246F1" w14:textId="4D0CBE63" w:rsidR="0029487B" w:rsidRPr="00E84800" w:rsidRDefault="0029487B" w:rsidP="00665E3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29487B">
        <w:rPr>
          <w:rFonts w:ascii="OrigGarmnd BT" w:hAnsi="OrigGarmnd BT"/>
          <w:b/>
          <w:bCs/>
          <w:sz w:val="24"/>
          <w:szCs w:val="24"/>
        </w:rPr>
        <w:t xml:space="preserve">Uppdrag att hantera statligt stöd till regionala elektrifieringspiloter för tunga transporter </w:t>
      </w:r>
      <w:r>
        <w:rPr>
          <w:rFonts w:ascii="OrigGarmnd BT" w:hAnsi="OrigGarmnd BT"/>
          <w:b/>
          <w:bCs/>
          <w:sz w:val="24"/>
          <w:szCs w:val="24"/>
        </w:rPr>
        <w:t>(</w:t>
      </w:r>
      <w:r w:rsidRPr="0029487B">
        <w:rPr>
          <w:rFonts w:ascii="OrigGarmnd BT" w:hAnsi="OrigGarmnd BT"/>
          <w:b/>
          <w:bCs/>
          <w:sz w:val="24"/>
          <w:szCs w:val="24"/>
        </w:rPr>
        <w:t>I2022/00352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10 februari 2022 </w:t>
      </w:r>
      <w:r>
        <w:rPr>
          <w:rFonts w:ascii="OrigGarmnd BT" w:hAnsi="OrigGarmnd BT"/>
          <w:sz w:val="24"/>
          <w:szCs w:val="24"/>
        </w:rPr>
        <w:br/>
        <w:t xml:space="preserve">Redovisning: </w:t>
      </w:r>
      <w:r w:rsidRPr="00E84800">
        <w:rPr>
          <w:rFonts w:ascii="OrigGarmnd BT" w:hAnsi="OrigGarmnd BT"/>
          <w:sz w:val="24"/>
          <w:szCs w:val="24"/>
        </w:rPr>
        <w:t>den 1 mars 2024</w:t>
      </w:r>
    </w:p>
    <w:p w14:paraId="7249998C" w14:textId="485FD2F8" w:rsidR="001E7C0D" w:rsidRPr="00E84800" w:rsidRDefault="001E7C0D" w:rsidP="001E7C0D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1E7C0D">
        <w:rPr>
          <w:rFonts w:ascii="OrigGarmnd BT" w:hAnsi="OrigGarmnd BT"/>
          <w:b/>
          <w:bCs/>
          <w:sz w:val="24"/>
          <w:szCs w:val="24"/>
        </w:rPr>
        <w:t xml:space="preserve">Uppdrag att stödja den regionala implementeringen av den nationella folkhälsopolitiken </w:t>
      </w:r>
      <w:r>
        <w:rPr>
          <w:rFonts w:ascii="OrigGarmnd BT" w:hAnsi="OrigGarmnd BT"/>
          <w:b/>
          <w:bCs/>
          <w:sz w:val="24"/>
          <w:szCs w:val="24"/>
        </w:rPr>
        <w:t>(</w:t>
      </w:r>
      <w:r w:rsidRPr="001E7C0D">
        <w:rPr>
          <w:rFonts w:ascii="OrigGarmnd BT" w:hAnsi="OrigGarmnd BT"/>
          <w:b/>
          <w:bCs/>
          <w:sz w:val="24"/>
          <w:szCs w:val="24"/>
        </w:rPr>
        <w:t>S2022/01941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31 mars 2022 </w:t>
      </w:r>
      <w:r>
        <w:rPr>
          <w:rFonts w:ascii="OrigGarmnd BT" w:hAnsi="OrigGarmnd BT"/>
          <w:sz w:val="24"/>
          <w:szCs w:val="24"/>
        </w:rPr>
        <w:br/>
        <w:t xml:space="preserve">Redovisning: </w:t>
      </w:r>
      <w:r w:rsidRPr="00E84800">
        <w:rPr>
          <w:rFonts w:ascii="OrigGarmnd BT" w:hAnsi="OrigGarmnd BT"/>
          <w:sz w:val="24"/>
          <w:szCs w:val="24"/>
        </w:rPr>
        <w:t>den 15 mars 2024</w:t>
      </w:r>
    </w:p>
    <w:p w14:paraId="7765500E" w14:textId="2C2C8379" w:rsidR="008C4D29" w:rsidRPr="000F6120" w:rsidRDefault="008C4D29" w:rsidP="001E7C0D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bCs/>
        </w:rPr>
      </w:pPr>
      <w:r w:rsidRPr="000F6120">
        <w:rPr>
          <w:b/>
          <w:bCs/>
        </w:rPr>
        <w:t>Uppdrag att ta fram en digital redovisning av strandskyddade områden</w:t>
      </w:r>
      <w:r>
        <w:rPr>
          <w:b/>
          <w:bCs/>
        </w:rPr>
        <w:t xml:space="preserve"> (M2022/01080)</w:t>
      </w:r>
      <w:r>
        <w:rPr>
          <w:b/>
          <w:bCs/>
        </w:rPr>
        <w:br/>
      </w:r>
      <w:r w:rsidRPr="00963221">
        <w:rPr>
          <w:rFonts w:ascii="OrigGarmnd BT" w:hAnsi="OrigGarmnd BT"/>
          <w:sz w:val="24"/>
          <w:szCs w:val="24"/>
        </w:rPr>
        <w:t>Beslutsdatum: den 19 maj 2022</w:t>
      </w:r>
      <w:r w:rsidRPr="00963221">
        <w:rPr>
          <w:rFonts w:ascii="OrigGarmnd BT" w:hAnsi="OrigGarmnd BT"/>
          <w:sz w:val="24"/>
          <w:szCs w:val="24"/>
        </w:rPr>
        <w:br/>
        <w:t>Redovisning: den 20 december 2024</w:t>
      </w:r>
    </w:p>
    <w:p w14:paraId="35E25056" w14:textId="6F9346BB" w:rsidR="00AD6A87" w:rsidRDefault="00AD6A87" w:rsidP="000052AE">
      <w:pPr>
        <w:keepNext/>
        <w:tabs>
          <w:tab w:val="left" w:pos="1134"/>
        </w:tabs>
        <w:spacing w:before="320" w:after="120" w:line="320" w:lineRule="exact"/>
        <w:outlineLvl w:val="3"/>
      </w:pPr>
      <w:r w:rsidRPr="00AD6A87">
        <w:rPr>
          <w:b/>
          <w:bCs/>
        </w:rPr>
        <w:t xml:space="preserve">Uppdrag om ytterligare åtgärder mot brottslighet inom avfallsområdet </w:t>
      </w:r>
      <w:r>
        <w:rPr>
          <w:b/>
          <w:bCs/>
        </w:rPr>
        <w:t>(</w:t>
      </w:r>
      <w:r w:rsidR="005470A5">
        <w:rPr>
          <w:b/>
          <w:bCs/>
        </w:rPr>
        <w:t>M2022/00531</w:t>
      </w:r>
      <w:r>
        <w:rPr>
          <w:b/>
          <w:bCs/>
        </w:rPr>
        <w:t>)</w:t>
      </w:r>
      <w:r>
        <w:rPr>
          <w:b/>
          <w:bCs/>
        </w:rPr>
        <w:br/>
      </w:r>
      <w:r w:rsidRPr="00963221">
        <w:rPr>
          <w:rFonts w:ascii="OrigGarmnd BT" w:hAnsi="OrigGarmnd BT"/>
          <w:sz w:val="24"/>
          <w:szCs w:val="24"/>
        </w:rPr>
        <w:t>Beslutsdatum: den 16 juni 2022</w:t>
      </w:r>
      <w:r w:rsidRPr="00963221">
        <w:rPr>
          <w:rFonts w:ascii="OrigGarmnd BT" w:hAnsi="OrigGarmnd BT"/>
          <w:sz w:val="24"/>
          <w:szCs w:val="24"/>
        </w:rPr>
        <w:br/>
        <w:t xml:space="preserve">Redovisning: </w:t>
      </w:r>
      <w:r w:rsidR="00DE1215">
        <w:rPr>
          <w:rFonts w:ascii="OrigGarmnd BT" w:hAnsi="OrigGarmnd BT"/>
          <w:sz w:val="24"/>
          <w:szCs w:val="24"/>
        </w:rPr>
        <w:t xml:space="preserve">delredovisning den 1 mars 2023, slutredovisning </w:t>
      </w:r>
      <w:r w:rsidR="00DE1215" w:rsidRPr="00963221">
        <w:rPr>
          <w:rFonts w:ascii="OrigGarmnd BT" w:hAnsi="OrigGarmnd BT"/>
          <w:sz w:val="24"/>
          <w:szCs w:val="24"/>
        </w:rPr>
        <w:t>den 1 mars 2026</w:t>
      </w:r>
    </w:p>
    <w:p w14:paraId="073608AB" w14:textId="77777777" w:rsidR="009715A7" w:rsidRPr="009715A7" w:rsidRDefault="009715A7" w:rsidP="009715A7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bCs/>
        </w:rPr>
      </w:pPr>
      <w:r w:rsidRPr="009715A7">
        <w:rPr>
          <w:b/>
          <w:bCs/>
        </w:rPr>
        <w:t>Uppdrag att samordna kommunikationsinsatser i vildsvinspaketet inom ramen för livsmedelsstrategin (N2022/01539)</w:t>
      </w:r>
    </w:p>
    <w:p w14:paraId="3EF72EC9" w14:textId="77777777" w:rsidR="009715A7" w:rsidRPr="00963221" w:rsidRDefault="009715A7" w:rsidP="009715A7">
      <w:pPr>
        <w:pStyle w:val="Brdtext"/>
        <w:spacing w:after="0"/>
        <w:rPr>
          <w:rFonts w:ascii="OrigGarmnd BT" w:hAnsi="OrigGarmnd BT"/>
          <w:sz w:val="24"/>
          <w:szCs w:val="24"/>
        </w:rPr>
      </w:pPr>
      <w:bookmarkStart w:id="0" w:name="_Hlk146800311"/>
      <w:r w:rsidRPr="00963221">
        <w:rPr>
          <w:rFonts w:ascii="OrigGarmnd BT" w:hAnsi="OrigGarmnd BT"/>
          <w:sz w:val="24"/>
          <w:szCs w:val="24"/>
        </w:rPr>
        <w:t>Beslutsdatum: den 30 juni 2022</w:t>
      </w:r>
    </w:p>
    <w:p w14:paraId="49548A0D" w14:textId="4B97BA82" w:rsidR="009715A7" w:rsidRPr="00963221" w:rsidRDefault="009715A7" w:rsidP="009715A7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>Redovisning: den 28 februari 2026</w:t>
      </w:r>
    </w:p>
    <w:bookmarkEnd w:id="0"/>
    <w:p w14:paraId="6C951A21" w14:textId="6E528581" w:rsidR="002A725F" w:rsidRDefault="00BB1573" w:rsidP="000052A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BB1573">
        <w:rPr>
          <w:rFonts w:ascii="OrigGarmnd BT" w:hAnsi="OrigGarmnd BT"/>
          <w:b/>
          <w:bCs/>
          <w:sz w:val="24"/>
          <w:szCs w:val="24"/>
        </w:rPr>
        <w:t xml:space="preserve">Uppdrag till länsstyrelserna att stödja kommunerna i deras arbete med den kommunala hälso- och sjukvårdens och socialtjänstens beredskap </w:t>
      </w:r>
      <w:r>
        <w:rPr>
          <w:rFonts w:ascii="OrigGarmnd BT" w:hAnsi="OrigGarmnd BT"/>
          <w:b/>
          <w:bCs/>
          <w:sz w:val="24"/>
          <w:szCs w:val="24"/>
        </w:rPr>
        <w:t>(</w:t>
      </w:r>
      <w:r w:rsidRPr="00BB1573">
        <w:rPr>
          <w:rFonts w:ascii="OrigGarmnd BT" w:hAnsi="OrigGarmnd BT"/>
          <w:b/>
          <w:bCs/>
          <w:sz w:val="24"/>
          <w:szCs w:val="24"/>
        </w:rPr>
        <w:t>S2022/</w:t>
      </w:r>
      <w:r w:rsidR="00017D5F">
        <w:rPr>
          <w:rFonts w:ascii="OrigGarmnd BT" w:hAnsi="OrigGarmnd BT"/>
          <w:b/>
          <w:bCs/>
          <w:sz w:val="24"/>
          <w:szCs w:val="24"/>
        </w:rPr>
        <w:t>0</w:t>
      </w:r>
      <w:r w:rsidR="00D64D60">
        <w:rPr>
          <w:rFonts w:ascii="OrigGarmnd BT" w:hAnsi="OrigGarmnd BT"/>
          <w:b/>
          <w:bCs/>
          <w:sz w:val="24"/>
          <w:szCs w:val="24"/>
        </w:rPr>
        <w:t>3174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lastRenderedPageBreak/>
        <w:t xml:space="preserve">Beslutsdatum: den 30 juni 2022 </w:t>
      </w:r>
      <w:r>
        <w:rPr>
          <w:rFonts w:ascii="OrigGarmnd BT" w:hAnsi="OrigGarmnd BT"/>
          <w:sz w:val="24"/>
          <w:szCs w:val="24"/>
        </w:rPr>
        <w:br/>
        <w:t xml:space="preserve">Redovisning: </w:t>
      </w:r>
      <w:r w:rsidR="00333028">
        <w:rPr>
          <w:rFonts w:ascii="OrigGarmnd BT" w:hAnsi="OrigGarmnd BT"/>
          <w:sz w:val="24"/>
          <w:szCs w:val="24"/>
        </w:rPr>
        <w:t xml:space="preserve">årligen den 1 mars, med slutredovisning den 2 juni 2025 </w:t>
      </w:r>
    </w:p>
    <w:p w14:paraId="0141B749" w14:textId="325E3EAE" w:rsidR="000052AE" w:rsidRDefault="000052AE" w:rsidP="000052A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Uppdrag att stödja kommuner i arbetet mot hemlöshet (</w:t>
      </w:r>
      <w:r w:rsidRPr="000052AE">
        <w:rPr>
          <w:rFonts w:ascii="OrigGarmnd BT" w:hAnsi="OrigGarmnd BT"/>
          <w:b/>
          <w:bCs/>
          <w:sz w:val="24"/>
          <w:szCs w:val="24"/>
        </w:rPr>
        <w:t>S2022/03247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7 juli 2022 </w:t>
      </w:r>
      <w:r>
        <w:rPr>
          <w:rFonts w:ascii="OrigGarmnd BT" w:hAnsi="OrigGarmnd BT"/>
          <w:sz w:val="24"/>
          <w:szCs w:val="24"/>
        </w:rPr>
        <w:br/>
        <w:t xml:space="preserve">Redovisning: årligen till Boverket den 15 juni </w:t>
      </w:r>
      <w:r w:rsidR="00C00C10">
        <w:rPr>
          <w:rFonts w:ascii="OrigGarmnd BT" w:hAnsi="OrigGarmnd BT"/>
          <w:sz w:val="24"/>
          <w:szCs w:val="24"/>
        </w:rPr>
        <w:t>och</w:t>
      </w:r>
      <w:r>
        <w:rPr>
          <w:rFonts w:ascii="OrigGarmnd BT" w:hAnsi="OrigGarmnd BT"/>
          <w:sz w:val="24"/>
          <w:szCs w:val="24"/>
        </w:rPr>
        <w:t xml:space="preserve"> den 31 maj 2027 av </w:t>
      </w:r>
      <w:proofErr w:type="spellStart"/>
      <w:r>
        <w:rPr>
          <w:rFonts w:ascii="OrigGarmnd BT" w:hAnsi="OrigGarmnd BT"/>
          <w:sz w:val="24"/>
          <w:szCs w:val="24"/>
        </w:rPr>
        <w:t>Socialsstyrelsen</w:t>
      </w:r>
      <w:proofErr w:type="spellEnd"/>
    </w:p>
    <w:p w14:paraId="74D2689D" w14:textId="2915BC0E" w:rsidR="0036408E" w:rsidRDefault="004C1E9D" w:rsidP="0012762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bCs/>
          <w:sz w:val="24"/>
          <w:szCs w:val="24"/>
        </w:rPr>
      </w:pPr>
      <w:r w:rsidRPr="004C1E9D">
        <w:rPr>
          <w:rFonts w:ascii="OrigGarmnd BT" w:hAnsi="OrigGarmnd BT"/>
          <w:b/>
          <w:bCs/>
          <w:sz w:val="24"/>
          <w:szCs w:val="24"/>
        </w:rPr>
        <w:t>Uppdrag att bereda ansökan om tillstånd för vindkraftsparken Poseidon enligt lagen (1992:1140) om Sveriges ekonomiska zon</w:t>
      </w:r>
      <w:r>
        <w:rPr>
          <w:rFonts w:ascii="OrigGarmnd BT" w:hAnsi="OrigGarmnd BT"/>
          <w:b/>
          <w:bCs/>
          <w:sz w:val="24"/>
          <w:szCs w:val="24"/>
        </w:rPr>
        <w:t xml:space="preserve"> (</w:t>
      </w:r>
      <w:r w:rsidRPr="004C1E9D">
        <w:rPr>
          <w:rFonts w:ascii="OrigGarmnd BT" w:hAnsi="OrigGarmnd BT"/>
          <w:b/>
          <w:bCs/>
          <w:sz w:val="24"/>
          <w:szCs w:val="24"/>
        </w:rPr>
        <w:t>KN2023/00991)</w:t>
      </w:r>
    </w:p>
    <w:p w14:paraId="1181B7AC" w14:textId="5B9C522A" w:rsidR="004C1E9D" w:rsidRPr="00963221" w:rsidRDefault="004C1E9D" w:rsidP="004C1E9D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23</w:t>
      </w:r>
      <w:r w:rsidRPr="00963221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februari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3</w:t>
      </w:r>
    </w:p>
    <w:p w14:paraId="386FE946" w14:textId="5118C7A8" w:rsidR="004C1E9D" w:rsidRDefault="004C1E9D" w:rsidP="004C1E9D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Redovisning: den </w:t>
      </w:r>
      <w:r>
        <w:rPr>
          <w:rFonts w:ascii="OrigGarmnd BT" w:hAnsi="OrigGarmnd BT"/>
          <w:sz w:val="24"/>
          <w:szCs w:val="24"/>
        </w:rPr>
        <w:t>15 januari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4</w:t>
      </w:r>
    </w:p>
    <w:p w14:paraId="3EB054A5" w14:textId="0DAC04E7" w:rsidR="004C1E9D" w:rsidRDefault="004C1E9D" w:rsidP="004C1E9D">
      <w:pPr>
        <w:pStyle w:val="Brdtext"/>
        <w:spacing w:after="0"/>
        <w:rPr>
          <w:rFonts w:ascii="OrigGarmnd BT" w:hAnsi="OrigGarmnd BT"/>
          <w:sz w:val="24"/>
          <w:szCs w:val="24"/>
        </w:rPr>
      </w:pPr>
    </w:p>
    <w:p w14:paraId="1B44C5EC" w14:textId="4406DE28" w:rsidR="004C1E9D" w:rsidRPr="004C1E9D" w:rsidRDefault="004C1E9D" w:rsidP="004C1E9D">
      <w:pPr>
        <w:pStyle w:val="Brdtext"/>
        <w:spacing w:after="0"/>
        <w:rPr>
          <w:rFonts w:ascii="OrigGarmnd BT" w:hAnsi="OrigGarmnd BT"/>
          <w:b/>
          <w:bCs/>
          <w:sz w:val="26"/>
          <w:szCs w:val="26"/>
        </w:rPr>
      </w:pPr>
      <w:r w:rsidRPr="004C1E9D">
        <w:rPr>
          <w:rFonts w:ascii="OrigGarmnd BT" w:hAnsi="OrigGarmnd BT"/>
          <w:b/>
          <w:bCs/>
          <w:sz w:val="24"/>
          <w:szCs w:val="24"/>
        </w:rPr>
        <w:t>Uppdrag att bereda ansökan om tillstånd för vindkraftsparken Södra Victoria enligt lagen (1992:1140) om Sveriges ekonomiska zon</w:t>
      </w:r>
      <w:r>
        <w:rPr>
          <w:rFonts w:ascii="OrigGarmnd BT" w:hAnsi="OrigGarmnd BT"/>
          <w:b/>
          <w:bCs/>
          <w:sz w:val="24"/>
          <w:szCs w:val="24"/>
        </w:rPr>
        <w:t xml:space="preserve"> (</w:t>
      </w:r>
      <w:r w:rsidRPr="004C1E9D">
        <w:rPr>
          <w:rFonts w:ascii="OrigGarmnd BT" w:hAnsi="OrigGarmnd BT"/>
          <w:b/>
          <w:bCs/>
          <w:sz w:val="24"/>
          <w:szCs w:val="24"/>
        </w:rPr>
        <w:t>KN2023/00990</w:t>
      </w:r>
      <w:r>
        <w:rPr>
          <w:rFonts w:ascii="OrigGarmnd BT" w:hAnsi="OrigGarmnd BT"/>
          <w:b/>
          <w:bCs/>
          <w:sz w:val="26"/>
          <w:szCs w:val="26"/>
        </w:rPr>
        <w:t>)</w:t>
      </w:r>
    </w:p>
    <w:p w14:paraId="57852A9B" w14:textId="77777777" w:rsidR="004C1E9D" w:rsidRPr="00963221" w:rsidRDefault="004C1E9D" w:rsidP="004C1E9D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23</w:t>
      </w:r>
      <w:r w:rsidRPr="00963221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februari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3</w:t>
      </w:r>
    </w:p>
    <w:p w14:paraId="2AC0697B" w14:textId="77777777" w:rsidR="004C1E9D" w:rsidRDefault="004C1E9D" w:rsidP="004C1E9D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Redovisning: den </w:t>
      </w:r>
      <w:r>
        <w:rPr>
          <w:rFonts w:ascii="OrigGarmnd BT" w:hAnsi="OrigGarmnd BT"/>
          <w:sz w:val="24"/>
          <w:szCs w:val="24"/>
        </w:rPr>
        <w:t>15 januari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4</w:t>
      </w:r>
    </w:p>
    <w:p w14:paraId="41DC3D34" w14:textId="2AD507E3" w:rsidR="004C1E9D" w:rsidRDefault="004C1E9D" w:rsidP="0012762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bCs/>
          <w:sz w:val="24"/>
          <w:szCs w:val="24"/>
        </w:rPr>
      </w:pPr>
      <w:r w:rsidRPr="004C1E9D">
        <w:rPr>
          <w:rFonts w:ascii="OrigGarmnd BT" w:hAnsi="OrigGarmnd BT"/>
          <w:b/>
          <w:bCs/>
          <w:sz w:val="24"/>
          <w:szCs w:val="24"/>
        </w:rPr>
        <w:t>Uppdrag att utveckla det regionala stödet till kommunerna i det brottsförebyggande arbetet</w:t>
      </w:r>
      <w:r>
        <w:rPr>
          <w:rFonts w:ascii="OrigGarmnd BT" w:hAnsi="OrigGarmnd BT"/>
          <w:b/>
          <w:bCs/>
          <w:sz w:val="24"/>
          <w:szCs w:val="24"/>
        </w:rPr>
        <w:t xml:space="preserve"> (</w:t>
      </w:r>
      <w:r w:rsidRPr="004C1E9D">
        <w:rPr>
          <w:rFonts w:ascii="OrigGarmnd BT" w:hAnsi="OrigGarmnd BT"/>
          <w:b/>
          <w:bCs/>
          <w:sz w:val="24"/>
          <w:szCs w:val="24"/>
        </w:rPr>
        <w:t>Ju2023/00475</w:t>
      </w:r>
      <w:r>
        <w:rPr>
          <w:rFonts w:ascii="OrigGarmnd BT" w:hAnsi="OrigGarmnd BT"/>
          <w:b/>
          <w:bCs/>
          <w:sz w:val="24"/>
          <w:szCs w:val="24"/>
        </w:rPr>
        <w:t>)</w:t>
      </w:r>
    </w:p>
    <w:p w14:paraId="3316EAD8" w14:textId="77777777" w:rsidR="004C1E9D" w:rsidRPr="00963221" w:rsidRDefault="004C1E9D" w:rsidP="004C1E9D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23</w:t>
      </w:r>
      <w:r w:rsidRPr="00963221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februari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3</w:t>
      </w:r>
    </w:p>
    <w:p w14:paraId="1FFF9D37" w14:textId="491F0B82" w:rsidR="00CF7F95" w:rsidRDefault="004C1E9D" w:rsidP="004C1E9D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Redovisning: den </w:t>
      </w:r>
      <w:r>
        <w:rPr>
          <w:rFonts w:ascii="OrigGarmnd BT" w:hAnsi="OrigGarmnd BT"/>
          <w:sz w:val="24"/>
          <w:szCs w:val="24"/>
        </w:rPr>
        <w:t>31 mars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5</w:t>
      </w:r>
    </w:p>
    <w:p w14:paraId="499C6602" w14:textId="071A6056" w:rsidR="004C1E9D" w:rsidRDefault="00CF7F95" w:rsidP="0012762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bCs/>
          <w:sz w:val="24"/>
          <w:szCs w:val="24"/>
        </w:rPr>
      </w:pPr>
      <w:r w:rsidRPr="00CF7F95">
        <w:rPr>
          <w:rFonts w:ascii="OrigGarmnd BT" w:hAnsi="OrigGarmnd BT"/>
          <w:b/>
          <w:bCs/>
          <w:sz w:val="24"/>
          <w:szCs w:val="24"/>
        </w:rPr>
        <w:t>Uppdrag att sprida information om risker vid berusning med lustgas</w:t>
      </w:r>
      <w:r>
        <w:rPr>
          <w:rFonts w:ascii="OrigGarmnd BT" w:hAnsi="OrigGarmnd BT"/>
          <w:b/>
          <w:bCs/>
          <w:sz w:val="24"/>
          <w:szCs w:val="24"/>
        </w:rPr>
        <w:t xml:space="preserve"> </w:t>
      </w:r>
      <w:r w:rsidRPr="00CF7F95">
        <w:rPr>
          <w:rFonts w:ascii="OrigGarmnd BT" w:hAnsi="OrigGarmnd BT"/>
          <w:b/>
          <w:bCs/>
          <w:sz w:val="24"/>
          <w:szCs w:val="24"/>
        </w:rPr>
        <w:t>(S2023/00968)</w:t>
      </w:r>
    </w:p>
    <w:p w14:paraId="0135D206" w14:textId="328DFE84" w:rsidR="00CF7F95" w:rsidRPr="00963221" w:rsidRDefault="00CF7F95" w:rsidP="00CF7F95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9</w:t>
      </w:r>
      <w:r w:rsidRPr="00963221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mars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3</w:t>
      </w:r>
    </w:p>
    <w:p w14:paraId="2CA913F2" w14:textId="30AEAE4D" w:rsidR="00F1724D" w:rsidRDefault="00CF7F95" w:rsidP="00CF7F95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Redovisning: den </w:t>
      </w:r>
      <w:r>
        <w:rPr>
          <w:rFonts w:ascii="OrigGarmnd BT" w:hAnsi="OrigGarmnd BT"/>
          <w:sz w:val="24"/>
          <w:szCs w:val="24"/>
        </w:rPr>
        <w:t>1 mars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4</w:t>
      </w:r>
    </w:p>
    <w:p w14:paraId="356199B4" w14:textId="3E6313A2" w:rsidR="00F1724D" w:rsidRDefault="00F1724D" w:rsidP="00F1724D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Förlängd tid för u</w:t>
      </w:r>
      <w:r w:rsidRPr="0029487B">
        <w:rPr>
          <w:rFonts w:ascii="OrigGarmnd BT" w:hAnsi="OrigGarmnd BT"/>
          <w:b/>
          <w:bCs/>
          <w:sz w:val="24"/>
          <w:szCs w:val="24"/>
        </w:rPr>
        <w:t>ppdrag</w:t>
      </w:r>
      <w:r>
        <w:rPr>
          <w:rFonts w:ascii="OrigGarmnd BT" w:hAnsi="OrigGarmnd BT"/>
          <w:b/>
          <w:bCs/>
          <w:sz w:val="24"/>
          <w:szCs w:val="24"/>
        </w:rPr>
        <w:t>et</w:t>
      </w:r>
      <w:r w:rsidRPr="0029487B">
        <w:rPr>
          <w:rFonts w:ascii="OrigGarmnd BT" w:hAnsi="OrigGarmnd BT"/>
          <w:b/>
          <w:bCs/>
          <w:sz w:val="24"/>
          <w:szCs w:val="24"/>
        </w:rPr>
        <w:t xml:space="preserve"> att hantera statligt stöd till regionala elektrifieringspiloter för tunga transporter </w:t>
      </w:r>
      <w:r>
        <w:rPr>
          <w:rFonts w:ascii="OrigGarmnd BT" w:hAnsi="OrigGarmnd BT"/>
          <w:b/>
          <w:bCs/>
          <w:sz w:val="24"/>
          <w:szCs w:val="24"/>
        </w:rPr>
        <w:t>(KN</w:t>
      </w:r>
      <w:r w:rsidRPr="0029487B">
        <w:rPr>
          <w:rFonts w:ascii="OrigGarmnd BT" w:hAnsi="OrigGarmnd BT"/>
          <w:b/>
          <w:bCs/>
          <w:sz w:val="24"/>
          <w:szCs w:val="24"/>
        </w:rPr>
        <w:t>202</w:t>
      </w:r>
      <w:r>
        <w:rPr>
          <w:rFonts w:ascii="OrigGarmnd BT" w:hAnsi="OrigGarmnd BT"/>
          <w:b/>
          <w:bCs/>
          <w:sz w:val="24"/>
          <w:szCs w:val="24"/>
        </w:rPr>
        <w:t>3</w:t>
      </w:r>
      <w:r w:rsidRPr="0029487B">
        <w:rPr>
          <w:rFonts w:ascii="OrigGarmnd BT" w:hAnsi="OrigGarmnd BT"/>
          <w:b/>
          <w:bCs/>
          <w:sz w:val="24"/>
          <w:szCs w:val="24"/>
        </w:rPr>
        <w:t>/0</w:t>
      </w:r>
      <w:r>
        <w:rPr>
          <w:rFonts w:ascii="OrigGarmnd BT" w:hAnsi="OrigGarmnd BT"/>
          <w:b/>
          <w:bCs/>
          <w:sz w:val="24"/>
          <w:szCs w:val="24"/>
        </w:rPr>
        <w:t>35</w:t>
      </w:r>
      <w:r w:rsidRPr="0029487B">
        <w:rPr>
          <w:rFonts w:ascii="OrigGarmnd BT" w:hAnsi="OrigGarmnd BT"/>
          <w:b/>
          <w:bCs/>
          <w:sz w:val="24"/>
          <w:szCs w:val="24"/>
        </w:rPr>
        <w:t>5</w:t>
      </w:r>
      <w:r>
        <w:rPr>
          <w:rFonts w:ascii="OrigGarmnd BT" w:hAnsi="OrigGarmnd BT"/>
          <w:b/>
          <w:bCs/>
          <w:sz w:val="24"/>
          <w:szCs w:val="24"/>
        </w:rPr>
        <w:t>8)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9 mars 2023 </w:t>
      </w:r>
      <w:r>
        <w:rPr>
          <w:rFonts w:ascii="OrigGarmnd BT" w:hAnsi="OrigGarmnd BT"/>
          <w:sz w:val="24"/>
          <w:szCs w:val="24"/>
        </w:rPr>
        <w:br/>
        <w:t xml:space="preserve">Redovisning: </w:t>
      </w:r>
      <w:r w:rsidRPr="00E84800">
        <w:rPr>
          <w:rFonts w:ascii="OrigGarmnd BT" w:hAnsi="OrigGarmnd BT"/>
          <w:sz w:val="24"/>
          <w:szCs w:val="24"/>
        </w:rPr>
        <w:t>den 1 mars 202</w:t>
      </w:r>
      <w:r>
        <w:rPr>
          <w:rFonts w:ascii="OrigGarmnd BT" w:hAnsi="OrigGarmnd BT"/>
          <w:sz w:val="24"/>
          <w:szCs w:val="24"/>
        </w:rPr>
        <w:t>6</w:t>
      </w:r>
    </w:p>
    <w:p w14:paraId="19EE8050" w14:textId="460C80F2" w:rsidR="00CF7F95" w:rsidRDefault="00983607" w:rsidP="0012762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bCs/>
          <w:sz w:val="24"/>
          <w:szCs w:val="24"/>
        </w:rPr>
      </w:pPr>
      <w:r w:rsidRPr="00983607">
        <w:rPr>
          <w:rFonts w:ascii="OrigGarmnd BT" w:hAnsi="OrigGarmnd BT"/>
          <w:b/>
          <w:bCs/>
          <w:sz w:val="24"/>
          <w:szCs w:val="24"/>
        </w:rPr>
        <w:t>Uppdrag att bereda ansökan om tillstånd för vindkraftsparken Mareld enligt lagen (1992:1140) om Sveriges ekonomiska zon</w:t>
      </w:r>
      <w:r>
        <w:rPr>
          <w:rFonts w:ascii="OrigGarmnd BT" w:hAnsi="OrigGarmnd BT"/>
          <w:b/>
          <w:bCs/>
          <w:sz w:val="24"/>
          <w:szCs w:val="24"/>
        </w:rPr>
        <w:t xml:space="preserve"> (</w:t>
      </w:r>
      <w:r w:rsidRPr="00983607">
        <w:rPr>
          <w:rFonts w:ascii="OrigGarmnd BT" w:hAnsi="OrigGarmnd BT"/>
          <w:b/>
          <w:bCs/>
          <w:sz w:val="24"/>
          <w:szCs w:val="24"/>
        </w:rPr>
        <w:t>KN2023/02929</w:t>
      </w:r>
      <w:r>
        <w:rPr>
          <w:rFonts w:ascii="OrigGarmnd BT" w:hAnsi="OrigGarmnd BT"/>
          <w:b/>
          <w:bCs/>
          <w:sz w:val="24"/>
          <w:szCs w:val="24"/>
        </w:rPr>
        <w:t>)</w:t>
      </w:r>
    </w:p>
    <w:p w14:paraId="5FACF370" w14:textId="452B4B07" w:rsidR="00983607" w:rsidRPr="00963221" w:rsidRDefault="00983607" w:rsidP="00983607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4 maj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3</w:t>
      </w:r>
    </w:p>
    <w:p w14:paraId="0903EEA0" w14:textId="107284B8" w:rsidR="00983607" w:rsidRDefault="00983607" w:rsidP="00983607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Redovisning: den </w:t>
      </w:r>
      <w:r>
        <w:rPr>
          <w:rFonts w:ascii="OrigGarmnd BT" w:hAnsi="OrigGarmnd BT"/>
          <w:sz w:val="24"/>
          <w:szCs w:val="24"/>
        </w:rPr>
        <w:t>29 mars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4</w:t>
      </w:r>
    </w:p>
    <w:p w14:paraId="68BBA3D2" w14:textId="42DC25A7" w:rsidR="00983607" w:rsidRDefault="00983607" w:rsidP="0012762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bCs/>
          <w:sz w:val="24"/>
          <w:szCs w:val="24"/>
        </w:rPr>
      </w:pPr>
      <w:r w:rsidRPr="00983607">
        <w:rPr>
          <w:rFonts w:ascii="OrigGarmnd BT" w:hAnsi="OrigGarmnd BT"/>
          <w:b/>
          <w:bCs/>
          <w:sz w:val="24"/>
          <w:szCs w:val="24"/>
        </w:rPr>
        <w:t xml:space="preserve">Uppdrag att bereda ansökan om tillstånd för vindkraftsparken </w:t>
      </w:r>
      <w:proofErr w:type="spellStart"/>
      <w:r w:rsidRPr="00983607">
        <w:rPr>
          <w:rFonts w:ascii="OrigGarmnd BT" w:hAnsi="OrigGarmnd BT"/>
          <w:b/>
          <w:bCs/>
          <w:sz w:val="24"/>
          <w:szCs w:val="24"/>
        </w:rPr>
        <w:t>Eystrasalt</w:t>
      </w:r>
      <w:proofErr w:type="spellEnd"/>
      <w:r w:rsidRPr="00983607">
        <w:rPr>
          <w:rFonts w:ascii="OrigGarmnd BT" w:hAnsi="OrigGarmnd BT"/>
          <w:b/>
          <w:bCs/>
          <w:sz w:val="24"/>
          <w:szCs w:val="24"/>
        </w:rPr>
        <w:t xml:space="preserve"> Offshore enligt lagen (1992:1140) om Sveriges ekonomiska zon</w:t>
      </w:r>
      <w:r>
        <w:rPr>
          <w:rFonts w:ascii="OrigGarmnd BT" w:hAnsi="OrigGarmnd BT"/>
          <w:b/>
          <w:bCs/>
          <w:sz w:val="24"/>
          <w:szCs w:val="24"/>
        </w:rPr>
        <w:t xml:space="preserve"> (</w:t>
      </w:r>
      <w:r w:rsidRPr="00983607">
        <w:rPr>
          <w:rFonts w:ascii="OrigGarmnd BT" w:hAnsi="OrigGarmnd BT"/>
          <w:b/>
          <w:bCs/>
          <w:sz w:val="24"/>
          <w:szCs w:val="24"/>
        </w:rPr>
        <w:t>KN2023/02904</w:t>
      </w:r>
      <w:r>
        <w:rPr>
          <w:rFonts w:ascii="OrigGarmnd BT" w:hAnsi="OrigGarmnd BT"/>
          <w:b/>
          <w:bCs/>
          <w:sz w:val="24"/>
          <w:szCs w:val="24"/>
        </w:rPr>
        <w:t>)</w:t>
      </w:r>
    </w:p>
    <w:p w14:paraId="62DC9D05" w14:textId="77777777" w:rsidR="00983607" w:rsidRPr="00963221" w:rsidRDefault="00983607" w:rsidP="00983607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4 maj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3</w:t>
      </w:r>
    </w:p>
    <w:p w14:paraId="4480BD1B" w14:textId="77777777" w:rsidR="00983607" w:rsidRDefault="00983607" w:rsidP="00983607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Redovisning: den </w:t>
      </w:r>
      <w:r>
        <w:rPr>
          <w:rFonts w:ascii="OrigGarmnd BT" w:hAnsi="OrigGarmnd BT"/>
          <w:sz w:val="24"/>
          <w:szCs w:val="24"/>
        </w:rPr>
        <w:t>29 mars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4</w:t>
      </w:r>
    </w:p>
    <w:p w14:paraId="129D6118" w14:textId="5526CD1E" w:rsidR="00983607" w:rsidRDefault="0033218A" w:rsidP="0012762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bCs/>
          <w:sz w:val="24"/>
          <w:szCs w:val="24"/>
        </w:rPr>
      </w:pPr>
      <w:r w:rsidRPr="0033218A">
        <w:rPr>
          <w:rFonts w:ascii="OrigGarmnd BT" w:hAnsi="OrigGarmnd BT"/>
          <w:b/>
          <w:bCs/>
          <w:sz w:val="24"/>
          <w:szCs w:val="24"/>
        </w:rPr>
        <w:lastRenderedPageBreak/>
        <w:t>Uppdrag att utveckla regional och lokal energiplanering för elektrifiering</w:t>
      </w:r>
      <w:r>
        <w:rPr>
          <w:rFonts w:ascii="OrigGarmnd BT" w:hAnsi="OrigGarmnd BT"/>
          <w:b/>
          <w:bCs/>
          <w:sz w:val="24"/>
          <w:szCs w:val="24"/>
        </w:rPr>
        <w:t xml:space="preserve"> (</w:t>
      </w:r>
      <w:r w:rsidRPr="0033218A">
        <w:rPr>
          <w:rFonts w:ascii="OrigGarmnd BT" w:hAnsi="OrigGarmnd BT"/>
          <w:b/>
          <w:bCs/>
          <w:sz w:val="24"/>
          <w:szCs w:val="24"/>
        </w:rPr>
        <w:t>KN2023/03646</w:t>
      </w:r>
      <w:r>
        <w:rPr>
          <w:rFonts w:ascii="OrigGarmnd BT" w:hAnsi="OrigGarmnd BT"/>
          <w:b/>
          <w:bCs/>
          <w:sz w:val="24"/>
          <w:szCs w:val="24"/>
        </w:rPr>
        <w:t>)</w:t>
      </w:r>
    </w:p>
    <w:p w14:paraId="7F81081C" w14:textId="3955CEB2" w:rsidR="0033218A" w:rsidRPr="00963221" w:rsidRDefault="0033218A" w:rsidP="0033218A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6 juli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3</w:t>
      </w:r>
    </w:p>
    <w:p w14:paraId="142124B8" w14:textId="0910F750" w:rsidR="0033218A" w:rsidRDefault="0033218A" w:rsidP="0033218A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Redovisning: den </w:t>
      </w:r>
      <w:r>
        <w:rPr>
          <w:rFonts w:ascii="OrigGarmnd BT" w:hAnsi="OrigGarmnd BT"/>
          <w:sz w:val="24"/>
          <w:szCs w:val="24"/>
        </w:rPr>
        <w:t>31 december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4</w:t>
      </w:r>
    </w:p>
    <w:p w14:paraId="7BE42FAD" w14:textId="71C29B3B" w:rsidR="0033218A" w:rsidRDefault="0033218A" w:rsidP="0012762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bCs/>
          <w:sz w:val="24"/>
          <w:szCs w:val="24"/>
        </w:rPr>
      </w:pPr>
      <w:r w:rsidRPr="0033218A">
        <w:rPr>
          <w:rFonts w:ascii="OrigGarmnd BT" w:hAnsi="OrigGarmnd BT"/>
          <w:b/>
          <w:bCs/>
          <w:sz w:val="24"/>
          <w:szCs w:val="24"/>
        </w:rPr>
        <w:t>Uppdrag att bereda ansökan om tillstånd för Baltic Offshore vindpark enligt lagen (1992:1140) om Sveriges ekonomiska zon</w:t>
      </w:r>
      <w:r>
        <w:rPr>
          <w:rFonts w:ascii="OrigGarmnd BT" w:hAnsi="OrigGarmnd BT"/>
          <w:b/>
          <w:bCs/>
          <w:sz w:val="24"/>
          <w:szCs w:val="24"/>
        </w:rPr>
        <w:t xml:space="preserve"> (</w:t>
      </w:r>
      <w:r w:rsidRPr="0033218A">
        <w:rPr>
          <w:rFonts w:ascii="OrigGarmnd BT" w:hAnsi="OrigGarmnd BT"/>
          <w:b/>
          <w:bCs/>
          <w:sz w:val="24"/>
          <w:szCs w:val="24"/>
        </w:rPr>
        <w:t>KN2023/03312</w:t>
      </w:r>
      <w:r>
        <w:rPr>
          <w:rFonts w:ascii="OrigGarmnd BT" w:hAnsi="OrigGarmnd BT"/>
          <w:b/>
          <w:bCs/>
          <w:sz w:val="24"/>
          <w:szCs w:val="24"/>
        </w:rPr>
        <w:t>)</w:t>
      </w:r>
    </w:p>
    <w:p w14:paraId="0AA4A343" w14:textId="3DC34091" w:rsidR="0033218A" w:rsidRPr="00963221" w:rsidRDefault="0033218A" w:rsidP="0033218A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27 juli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3</w:t>
      </w:r>
    </w:p>
    <w:p w14:paraId="6917EDFF" w14:textId="06E2E2E3" w:rsidR="0033218A" w:rsidRDefault="0033218A" w:rsidP="0033218A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Redovisning: den </w:t>
      </w:r>
      <w:r>
        <w:rPr>
          <w:rFonts w:ascii="OrigGarmnd BT" w:hAnsi="OrigGarmnd BT"/>
          <w:sz w:val="24"/>
          <w:szCs w:val="24"/>
        </w:rPr>
        <w:t>1 september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4</w:t>
      </w:r>
    </w:p>
    <w:p w14:paraId="51CA152D" w14:textId="012064C2" w:rsidR="0033218A" w:rsidRDefault="005034AB" w:rsidP="00127623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bCs/>
          <w:sz w:val="24"/>
          <w:szCs w:val="24"/>
        </w:rPr>
      </w:pPr>
      <w:r w:rsidRPr="005034AB">
        <w:rPr>
          <w:rFonts w:ascii="OrigGarmnd BT" w:hAnsi="OrigGarmnd BT"/>
          <w:b/>
          <w:bCs/>
          <w:sz w:val="24"/>
          <w:szCs w:val="24"/>
        </w:rPr>
        <w:t xml:space="preserve">Uppdrag till Länsstyrelsen i Uppsala län att bereda ansökan om tillstånd för Fyrskeppet Offshore vindkraftpark enligt lagen (1992:1140) om Sveriges ekonomiska zon </w:t>
      </w:r>
      <w:proofErr w:type="gramStart"/>
      <w:r w:rsidRPr="005034AB">
        <w:rPr>
          <w:rFonts w:ascii="OrigGarmnd BT" w:hAnsi="OrigGarmnd BT"/>
          <w:b/>
          <w:bCs/>
          <w:sz w:val="24"/>
          <w:szCs w:val="24"/>
        </w:rPr>
        <w:t>m.m.</w:t>
      </w:r>
      <w:proofErr w:type="gramEnd"/>
      <w:r w:rsidR="00A925CD">
        <w:rPr>
          <w:rFonts w:ascii="OrigGarmnd BT" w:hAnsi="OrigGarmnd BT"/>
          <w:b/>
          <w:bCs/>
          <w:sz w:val="24"/>
          <w:szCs w:val="24"/>
        </w:rPr>
        <w:t xml:space="preserve"> </w:t>
      </w:r>
      <w:r w:rsidR="00DB7E9A">
        <w:rPr>
          <w:rFonts w:ascii="OrigGarmnd BT" w:hAnsi="OrigGarmnd BT"/>
          <w:b/>
          <w:bCs/>
          <w:sz w:val="24"/>
          <w:szCs w:val="24"/>
        </w:rPr>
        <w:t>(</w:t>
      </w:r>
      <w:r w:rsidR="00A925CD" w:rsidRPr="00A925CD">
        <w:rPr>
          <w:rFonts w:ascii="OrigGarmnd BT" w:hAnsi="OrigGarmnd BT"/>
          <w:b/>
          <w:bCs/>
          <w:sz w:val="24"/>
          <w:szCs w:val="24"/>
        </w:rPr>
        <w:t>KN2023/03679</w:t>
      </w:r>
      <w:r w:rsidR="00DB7E9A">
        <w:rPr>
          <w:rFonts w:ascii="OrigGarmnd BT" w:hAnsi="OrigGarmnd BT"/>
          <w:b/>
          <w:bCs/>
          <w:sz w:val="24"/>
          <w:szCs w:val="24"/>
        </w:rPr>
        <w:t>)</w:t>
      </w:r>
    </w:p>
    <w:p w14:paraId="42B3E06C" w14:textId="652655ED" w:rsidR="005034AB" w:rsidRPr="00963221" w:rsidRDefault="005034AB" w:rsidP="005034AB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5 oktober</w:t>
      </w:r>
      <w:r w:rsidRPr="00963221">
        <w:rPr>
          <w:rFonts w:ascii="OrigGarmnd BT" w:hAnsi="OrigGarmnd BT"/>
          <w:sz w:val="24"/>
          <w:szCs w:val="24"/>
        </w:rPr>
        <w:t xml:space="preserve"> 202</w:t>
      </w:r>
      <w:r>
        <w:rPr>
          <w:rFonts w:ascii="OrigGarmnd BT" w:hAnsi="OrigGarmnd BT"/>
          <w:sz w:val="24"/>
          <w:szCs w:val="24"/>
        </w:rPr>
        <w:t>3</w:t>
      </w:r>
    </w:p>
    <w:p w14:paraId="59EF7E49" w14:textId="3CE62B48" w:rsidR="005034AB" w:rsidRPr="00B013C1" w:rsidRDefault="005034AB" w:rsidP="00B013C1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 xml:space="preserve">Redovisning: den </w:t>
      </w:r>
      <w:r>
        <w:rPr>
          <w:rFonts w:ascii="OrigGarmnd BT" w:hAnsi="OrigGarmnd BT"/>
          <w:sz w:val="24"/>
          <w:szCs w:val="24"/>
        </w:rPr>
        <w:t xml:space="preserve">31 oktober </w:t>
      </w:r>
      <w:r w:rsidRPr="00963221">
        <w:rPr>
          <w:rFonts w:ascii="OrigGarmnd BT" w:hAnsi="OrigGarmnd BT"/>
          <w:sz w:val="24"/>
          <w:szCs w:val="24"/>
        </w:rPr>
        <w:t>202</w:t>
      </w:r>
      <w:r>
        <w:rPr>
          <w:rFonts w:ascii="OrigGarmnd BT" w:hAnsi="OrigGarmnd BT"/>
          <w:sz w:val="24"/>
          <w:szCs w:val="24"/>
        </w:rPr>
        <w:t>4</w:t>
      </w:r>
    </w:p>
    <w:sectPr w:rsidR="005034AB" w:rsidRPr="00B013C1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1FD5" w14:textId="77777777" w:rsidR="009A36B3" w:rsidRDefault="009A36B3" w:rsidP="00A87A54">
      <w:pPr>
        <w:spacing w:after="0" w:line="240" w:lineRule="auto"/>
      </w:pPr>
      <w:r>
        <w:separator/>
      </w:r>
    </w:p>
  </w:endnote>
  <w:endnote w:type="continuationSeparator" w:id="0">
    <w:p w14:paraId="19252B86" w14:textId="77777777" w:rsidR="009A36B3" w:rsidRDefault="009A36B3" w:rsidP="00A87A54">
      <w:pPr>
        <w:spacing w:after="0" w:line="240" w:lineRule="auto"/>
      </w:pPr>
      <w:r>
        <w:continuationSeparator/>
      </w:r>
    </w:p>
  </w:endnote>
  <w:endnote w:type="continuationNotice" w:id="1">
    <w:p w14:paraId="1B36D190" w14:textId="77777777" w:rsidR="009A36B3" w:rsidRDefault="009A36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AB1A" w14:textId="77777777" w:rsidR="009A36B3" w:rsidRDefault="009A36B3" w:rsidP="00A87A54">
      <w:pPr>
        <w:spacing w:after="0" w:line="240" w:lineRule="auto"/>
      </w:pPr>
      <w:r>
        <w:separator/>
      </w:r>
    </w:p>
  </w:footnote>
  <w:footnote w:type="continuationSeparator" w:id="0">
    <w:p w14:paraId="27E4C8A3" w14:textId="77777777" w:rsidR="009A36B3" w:rsidRDefault="009A36B3" w:rsidP="00A87A54">
      <w:pPr>
        <w:spacing w:after="0" w:line="240" w:lineRule="auto"/>
      </w:pPr>
      <w:r>
        <w:continuationSeparator/>
      </w:r>
    </w:p>
  </w:footnote>
  <w:footnote w:type="continuationNotice" w:id="1">
    <w:p w14:paraId="71250C80" w14:textId="77777777" w:rsidR="009A36B3" w:rsidRDefault="009A36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90ED" w14:textId="2ECF052C" w:rsidR="009A36B3" w:rsidRDefault="009A36B3">
    <w:pPr>
      <w:pStyle w:val="Sidhuvud"/>
    </w:pPr>
    <w:r>
      <w:tab/>
      <w:t xml:space="preserve">Bilaga </w:t>
    </w:r>
    <w:r w:rsidR="00264865">
      <w:t>2</w:t>
    </w:r>
    <w:r>
      <w:t xml:space="preserve"> till reg</w:t>
    </w:r>
    <w:r w:rsidR="00264865">
      <w:t>leringsbrev</w:t>
    </w:r>
    <w:r>
      <w:t xml:space="preserve"> </w:t>
    </w:r>
    <w:r w:rsidR="00264865">
      <w:t>för budgetåret 202</w:t>
    </w:r>
    <w:r w:rsidR="00814963">
      <w:t>4</w:t>
    </w:r>
    <w:r w:rsidR="00264865">
      <w:t xml:space="preserve"> avseende länsstyrelserna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1851388"/>
    <w:multiLevelType w:val="hybridMultilevel"/>
    <w:tmpl w:val="7F24EF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667750024">
    <w:abstractNumId w:val="21"/>
  </w:num>
  <w:num w:numId="2" w16cid:durableId="687752166">
    <w:abstractNumId w:val="28"/>
  </w:num>
  <w:num w:numId="3" w16cid:durableId="982730355">
    <w:abstractNumId w:val="4"/>
  </w:num>
  <w:num w:numId="4" w16cid:durableId="2080327471">
    <w:abstractNumId w:val="1"/>
  </w:num>
  <w:num w:numId="5" w16cid:durableId="2056731980">
    <w:abstractNumId w:val="5"/>
  </w:num>
  <w:num w:numId="6" w16cid:durableId="1323511114">
    <w:abstractNumId w:val="3"/>
  </w:num>
  <w:num w:numId="7" w16cid:durableId="790519454">
    <w:abstractNumId w:val="19"/>
  </w:num>
  <w:num w:numId="8" w16cid:durableId="234896346">
    <w:abstractNumId w:val="17"/>
  </w:num>
  <w:num w:numId="9" w16cid:durableId="130483113">
    <w:abstractNumId w:val="8"/>
  </w:num>
  <w:num w:numId="10" w16cid:durableId="544754787">
    <w:abstractNumId w:val="14"/>
  </w:num>
  <w:num w:numId="11" w16cid:durableId="548153389">
    <w:abstractNumId w:val="18"/>
  </w:num>
  <w:num w:numId="12" w16cid:durableId="607811855">
    <w:abstractNumId w:val="33"/>
  </w:num>
  <w:num w:numId="13" w16cid:durableId="203297740">
    <w:abstractNumId w:val="26"/>
  </w:num>
  <w:num w:numId="14" w16cid:durableId="2048138047">
    <w:abstractNumId w:val="9"/>
  </w:num>
  <w:num w:numId="15" w16cid:durableId="1978298484">
    <w:abstractNumId w:val="7"/>
  </w:num>
  <w:num w:numId="16" w16cid:durableId="1884321201">
    <w:abstractNumId w:val="30"/>
  </w:num>
  <w:num w:numId="17" w16cid:durableId="1155685099">
    <w:abstractNumId w:val="27"/>
  </w:num>
  <w:num w:numId="18" w16cid:durableId="627591203">
    <w:abstractNumId w:val="6"/>
  </w:num>
  <w:num w:numId="19" w16cid:durableId="666523519">
    <w:abstractNumId w:val="0"/>
  </w:num>
  <w:num w:numId="20" w16cid:durableId="1052071673">
    <w:abstractNumId w:val="2"/>
  </w:num>
  <w:num w:numId="21" w16cid:durableId="220362894">
    <w:abstractNumId w:val="16"/>
  </w:num>
  <w:num w:numId="22" w16cid:durableId="605774703">
    <w:abstractNumId w:val="10"/>
  </w:num>
  <w:num w:numId="23" w16cid:durableId="1813138946">
    <w:abstractNumId w:val="23"/>
  </w:num>
  <w:num w:numId="24" w16cid:durableId="2066023827">
    <w:abstractNumId w:val="24"/>
  </w:num>
  <w:num w:numId="25" w16cid:durableId="1418792077">
    <w:abstractNumId w:val="34"/>
  </w:num>
  <w:num w:numId="26" w16cid:durableId="1133601440">
    <w:abstractNumId w:val="20"/>
  </w:num>
  <w:num w:numId="27" w16cid:durableId="1609700321">
    <w:abstractNumId w:val="31"/>
  </w:num>
  <w:num w:numId="28" w16cid:durableId="557865766">
    <w:abstractNumId w:val="15"/>
  </w:num>
  <w:num w:numId="29" w16cid:durableId="1497070555">
    <w:abstractNumId w:val="13"/>
  </w:num>
  <w:num w:numId="30" w16cid:durableId="732461886">
    <w:abstractNumId w:val="32"/>
  </w:num>
  <w:num w:numId="31" w16cid:durableId="116066540">
    <w:abstractNumId w:val="11"/>
  </w:num>
  <w:num w:numId="32" w16cid:durableId="1201626597">
    <w:abstractNumId w:val="25"/>
  </w:num>
  <w:num w:numId="33" w16cid:durableId="1259750039">
    <w:abstractNumId w:val="29"/>
  </w:num>
  <w:num w:numId="34" w16cid:durableId="594751495">
    <w:abstractNumId w:val="35"/>
  </w:num>
  <w:num w:numId="35" w16cid:durableId="1428115447">
    <w:abstractNumId w:val="22"/>
  </w:num>
  <w:num w:numId="36" w16cid:durableId="7958312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1304"/>
  <w:hyphenationZone w:val="425"/>
  <w:characterSpacingControl w:val="doNotCompress"/>
  <w:hdrShapeDefaults>
    <o:shapedefaults v:ext="edit" spidmax="2150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F9"/>
    <w:rsid w:val="0000042F"/>
    <w:rsid w:val="00004C60"/>
    <w:rsid w:val="00004D5C"/>
    <w:rsid w:val="000052AE"/>
    <w:rsid w:val="00005F68"/>
    <w:rsid w:val="000067D8"/>
    <w:rsid w:val="00012B00"/>
    <w:rsid w:val="00017386"/>
    <w:rsid w:val="00017D5F"/>
    <w:rsid w:val="00026711"/>
    <w:rsid w:val="00040BDC"/>
    <w:rsid w:val="00041EDC"/>
    <w:rsid w:val="00044294"/>
    <w:rsid w:val="00054A60"/>
    <w:rsid w:val="00057F4E"/>
    <w:rsid w:val="00057FE0"/>
    <w:rsid w:val="000650BA"/>
    <w:rsid w:val="00072E06"/>
    <w:rsid w:val="000757FC"/>
    <w:rsid w:val="000862E0"/>
    <w:rsid w:val="00093408"/>
    <w:rsid w:val="0009435C"/>
    <w:rsid w:val="000A547A"/>
    <w:rsid w:val="000C61D1"/>
    <w:rsid w:val="000C6FBD"/>
    <w:rsid w:val="000D576C"/>
    <w:rsid w:val="000E12D9"/>
    <w:rsid w:val="000E27B3"/>
    <w:rsid w:val="000E5E41"/>
    <w:rsid w:val="000E7F60"/>
    <w:rsid w:val="000F00B8"/>
    <w:rsid w:val="000F1E1F"/>
    <w:rsid w:val="000F3A99"/>
    <w:rsid w:val="000F6120"/>
    <w:rsid w:val="000F6D4D"/>
    <w:rsid w:val="00111809"/>
    <w:rsid w:val="00121002"/>
    <w:rsid w:val="00127623"/>
    <w:rsid w:val="001317A1"/>
    <w:rsid w:val="00147F05"/>
    <w:rsid w:val="00170CE4"/>
    <w:rsid w:val="00173126"/>
    <w:rsid w:val="00182C88"/>
    <w:rsid w:val="00192E34"/>
    <w:rsid w:val="001A0F39"/>
    <w:rsid w:val="001B1061"/>
    <w:rsid w:val="001B39F6"/>
    <w:rsid w:val="001C4631"/>
    <w:rsid w:val="001C5DC9"/>
    <w:rsid w:val="001C71A9"/>
    <w:rsid w:val="001D01D9"/>
    <w:rsid w:val="001D7AB0"/>
    <w:rsid w:val="001E75EE"/>
    <w:rsid w:val="001E7C0D"/>
    <w:rsid w:val="001F0629"/>
    <w:rsid w:val="001F0736"/>
    <w:rsid w:val="001F4302"/>
    <w:rsid w:val="001F57B3"/>
    <w:rsid w:val="001F605B"/>
    <w:rsid w:val="002018F0"/>
    <w:rsid w:val="00204079"/>
    <w:rsid w:val="00205F39"/>
    <w:rsid w:val="00211B4E"/>
    <w:rsid w:val="00213258"/>
    <w:rsid w:val="00222258"/>
    <w:rsid w:val="00223AD6"/>
    <w:rsid w:val="00230C9B"/>
    <w:rsid w:val="00233398"/>
    <w:rsid w:val="00233D52"/>
    <w:rsid w:val="00243C36"/>
    <w:rsid w:val="002441D8"/>
    <w:rsid w:val="00253025"/>
    <w:rsid w:val="00260D2D"/>
    <w:rsid w:val="00264865"/>
    <w:rsid w:val="002666B3"/>
    <w:rsid w:val="00281106"/>
    <w:rsid w:val="00282D27"/>
    <w:rsid w:val="00284222"/>
    <w:rsid w:val="002878F6"/>
    <w:rsid w:val="00292420"/>
    <w:rsid w:val="0029487B"/>
    <w:rsid w:val="00296F0D"/>
    <w:rsid w:val="002A2985"/>
    <w:rsid w:val="002A725F"/>
    <w:rsid w:val="002A7276"/>
    <w:rsid w:val="002E4D3F"/>
    <w:rsid w:val="002F483F"/>
    <w:rsid w:val="002F66A6"/>
    <w:rsid w:val="002F75B5"/>
    <w:rsid w:val="00304C49"/>
    <w:rsid w:val="003050DB"/>
    <w:rsid w:val="00307E0B"/>
    <w:rsid w:val="00310561"/>
    <w:rsid w:val="003128E2"/>
    <w:rsid w:val="00314336"/>
    <w:rsid w:val="00314795"/>
    <w:rsid w:val="0032168A"/>
    <w:rsid w:val="00322E24"/>
    <w:rsid w:val="00323544"/>
    <w:rsid w:val="00326C03"/>
    <w:rsid w:val="0033218A"/>
    <w:rsid w:val="00333028"/>
    <w:rsid w:val="00340DE0"/>
    <w:rsid w:val="00342327"/>
    <w:rsid w:val="00347E11"/>
    <w:rsid w:val="00350C92"/>
    <w:rsid w:val="00363429"/>
    <w:rsid w:val="00363C4D"/>
    <w:rsid w:val="0036408E"/>
    <w:rsid w:val="00370311"/>
    <w:rsid w:val="0038167B"/>
    <w:rsid w:val="0038587E"/>
    <w:rsid w:val="00387ABE"/>
    <w:rsid w:val="00392ED4"/>
    <w:rsid w:val="003A018B"/>
    <w:rsid w:val="003A20EB"/>
    <w:rsid w:val="003A3C51"/>
    <w:rsid w:val="003A5969"/>
    <w:rsid w:val="003A5C58"/>
    <w:rsid w:val="003C4BFD"/>
    <w:rsid w:val="003C708B"/>
    <w:rsid w:val="003C7BE0"/>
    <w:rsid w:val="003D0DD3"/>
    <w:rsid w:val="003D17EF"/>
    <w:rsid w:val="003D3535"/>
    <w:rsid w:val="003E6020"/>
    <w:rsid w:val="004076F2"/>
    <w:rsid w:val="00407F9F"/>
    <w:rsid w:val="0041223B"/>
    <w:rsid w:val="0042068E"/>
    <w:rsid w:val="00425086"/>
    <w:rsid w:val="00433FDE"/>
    <w:rsid w:val="00455FA5"/>
    <w:rsid w:val="00457192"/>
    <w:rsid w:val="004660C8"/>
    <w:rsid w:val="00467E15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F4D"/>
    <w:rsid w:val="004B66DA"/>
    <w:rsid w:val="004C1E9D"/>
    <w:rsid w:val="004C70EE"/>
    <w:rsid w:val="004D2575"/>
    <w:rsid w:val="004E13C8"/>
    <w:rsid w:val="004E25CD"/>
    <w:rsid w:val="004F0448"/>
    <w:rsid w:val="004F6460"/>
    <w:rsid w:val="004F6525"/>
    <w:rsid w:val="005034AB"/>
    <w:rsid w:val="00510C51"/>
    <w:rsid w:val="0052127C"/>
    <w:rsid w:val="00521A8B"/>
    <w:rsid w:val="00533841"/>
    <w:rsid w:val="005342B0"/>
    <w:rsid w:val="00544738"/>
    <w:rsid w:val="005456E4"/>
    <w:rsid w:val="005470A5"/>
    <w:rsid w:val="00547B89"/>
    <w:rsid w:val="005606BC"/>
    <w:rsid w:val="005639B6"/>
    <w:rsid w:val="005641CA"/>
    <w:rsid w:val="00567799"/>
    <w:rsid w:val="00571A0B"/>
    <w:rsid w:val="0058275A"/>
    <w:rsid w:val="005850D7"/>
    <w:rsid w:val="00585BD3"/>
    <w:rsid w:val="00596E2B"/>
    <w:rsid w:val="005A2A96"/>
    <w:rsid w:val="005A5193"/>
    <w:rsid w:val="005A6E23"/>
    <w:rsid w:val="005B30A0"/>
    <w:rsid w:val="005D09DE"/>
    <w:rsid w:val="005E2F29"/>
    <w:rsid w:val="005E4E79"/>
    <w:rsid w:val="005F02CD"/>
    <w:rsid w:val="005F0506"/>
    <w:rsid w:val="005F48E4"/>
    <w:rsid w:val="005F700B"/>
    <w:rsid w:val="00607A0A"/>
    <w:rsid w:val="006175D7"/>
    <w:rsid w:val="006208E5"/>
    <w:rsid w:val="006235E8"/>
    <w:rsid w:val="00624449"/>
    <w:rsid w:val="00631F82"/>
    <w:rsid w:val="00632273"/>
    <w:rsid w:val="00651509"/>
    <w:rsid w:val="00651702"/>
    <w:rsid w:val="00654B4D"/>
    <w:rsid w:val="0065690C"/>
    <w:rsid w:val="006577D4"/>
    <w:rsid w:val="00661122"/>
    <w:rsid w:val="00665E33"/>
    <w:rsid w:val="00670A48"/>
    <w:rsid w:val="00672F6F"/>
    <w:rsid w:val="006865B7"/>
    <w:rsid w:val="006879E8"/>
    <w:rsid w:val="0069523C"/>
    <w:rsid w:val="006A0F66"/>
    <w:rsid w:val="006A2C6E"/>
    <w:rsid w:val="006A352D"/>
    <w:rsid w:val="006B4A30"/>
    <w:rsid w:val="006B7569"/>
    <w:rsid w:val="006D04F9"/>
    <w:rsid w:val="006D3188"/>
    <w:rsid w:val="006D59F9"/>
    <w:rsid w:val="006E08FC"/>
    <w:rsid w:val="006F2588"/>
    <w:rsid w:val="006F7B8D"/>
    <w:rsid w:val="00710A6C"/>
    <w:rsid w:val="00712266"/>
    <w:rsid w:val="00713559"/>
    <w:rsid w:val="007234E2"/>
    <w:rsid w:val="00732C27"/>
    <w:rsid w:val="00750C93"/>
    <w:rsid w:val="00751296"/>
    <w:rsid w:val="007548A8"/>
    <w:rsid w:val="00757B3B"/>
    <w:rsid w:val="00773075"/>
    <w:rsid w:val="0077425E"/>
    <w:rsid w:val="007815C6"/>
    <w:rsid w:val="00782B3F"/>
    <w:rsid w:val="0079641B"/>
    <w:rsid w:val="007A3823"/>
    <w:rsid w:val="007A629C"/>
    <w:rsid w:val="007C44FF"/>
    <w:rsid w:val="007C7BDB"/>
    <w:rsid w:val="007D73AB"/>
    <w:rsid w:val="007F4FE1"/>
    <w:rsid w:val="007F516C"/>
    <w:rsid w:val="00804C1B"/>
    <w:rsid w:val="00814963"/>
    <w:rsid w:val="00816677"/>
    <w:rsid w:val="008178E6"/>
    <w:rsid w:val="00833CC6"/>
    <w:rsid w:val="008375D5"/>
    <w:rsid w:val="00857398"/>
    <w:rsid w:val="0086715F"/>
    <w:rsid w:val="00874D58"/>
    <w:rsid w:val="00875DDD"/>
    <w:rsid w:val="00885716"/>
    <w:rsid w:val="00891929"/>
    <w:rsid w:val="008971D3"/>
    <w:rsid w:val="008A0A0D"/>
    <w:rsid w:val="008A630F"/>
    <w:rsid w:val="008C4D29"/>
    <w:rsid w:val="008C562B"/>
    <w:rsid w:val="008C7954"/>
    <w:rsid w:val="008D3090"/>
    <w:rsid w:val="008D4306"/>
    <w:rsid w:val="008D4508"/>
    <w:rsid w:val="008E77D6"/>
    <w:rsid w:val="009109CE"/>
    <w:rsid w:val="00913318"/>
    <w:rsid w:val="009234FD"/>
    <w:rsid w:val="0093071F"/>
    <w:rsid w:val="0093335A"/>
    <w:rsid w:val="009402AF"/>
    <w:rsid w:val="00943C3A"/>
    <w:rsid w:val="0094502D"/>
    <w:rsid w:val="00947013"/>
    <w:rsid w:val="00957413"/>
    <w:rsid w:val="00963221"/>
    <w:rsid w:val="00963B5C"/>
    <w:rsid w:val="009662D0"/>
    <w:rsid w:val="009715A7"/>
    <w:rsid w:val="00983607"/>
    <w:rsid w:val="00986CC3"/>
    <w:rsid w:val="009920AA"/>
    <w:rsid w:val="00997D75"/>
    <w:rsid w:val="009A36B3"/>
    <w:rsid w:val="009A3E1D"/>
    <w:rsid w:val="009A4D0A"/>
    <w:rsid w:val="009B2AE9"/>
    <w:rsid w:val="009B60AF"/>
    <w:rsid w:val="009B7E7D"/>
    <w:rsid w:val="009C2459"/>
    <w:rsid w:val="009C5124"/>
    <w:rsid w:val="009C5D1C"/>
    <w:rsid w:val="009D1DF9"/>
    <w:rsid w:val="009D5D40"/>
    <w:rsid w:val="009D6B1B"/>
    <w:rsid w:val="009E107B"/>
    <w:rsid w:val="009E1304"/>
    <w:rsid w:val="009E18D6"/>
    <w:rsid w:val="009F04A4"/>
    <w:rsid w:val="00A01F5C"/>
    <w:rsid w:val="00A0213C"/>
    <w:rsid w:val="00A061BD"/>
    <w:rsid w:val="00A164D0"/>
    <w:rsid w:val="00A201E0"/>
    <w:rsid w:val="00A22DA6"/>
    <w:rsid w:val="00A3270B"/>
    <w:rsid w:val="00A43B02"/>
    <w:rsid w:val="00A44BAA"/>
    <w:rsid w:val="00A5156E"/>
    <w:rsid w:val="00A56824"/>
    <w:rsid w:val="00A574B3"/>
    <w:rsid w:val="00A65C80"/>
    <w:rsid w:val="00A67276"/>
    <w:rsid w:val="00A67840"/>
    <w:rsid w:val="00A743AC"/>
    <w:rsid w:val="00A86B13"/>
    <w:rsid w:val="00A87A54"/>
    <w:rsid w:val="00A925CD"/>
    <w:rsid w:val="00A92A3F"/>
    <w:rsid w:val="00A94135"/>
    <w:rsid w:val="00AA1809"/>
    <w:rsid w:val="00AB6313"/>
    <w:rsid w:val="00AD6A87"/>
    <w:rsid w:val="00AF0855"/>
    <w:rsid w:val="00AF0BB7"/>
    <w:rsid w:val="00AF0EDE"/>
    <w:rsid w:val="00AF6A14"/>
    <w:rsid w:val="00B013C1"/>
    <w:rsid w:val="00B05F1E"/>
    <w:rsid w:val="00B06751"/>
    <w:rsid w:val="00B2169D"/>
    <w:rsid w:val="00B21CBB"/>
    <w:rsid w:val="00B316CA"/>
    <w:rsid w:val="00B34EEB"/>
    <w:rsid w:val="00B366C4"/>
    <w:rsid w:val="00B36EBD"/>
    <w:rsid w:val="00B41F72"/>
    <w:rsid w:val="00B517E1"/>
    <w:rsid w:val="00B55E70"/>
    <w:rsid w:val="00B6357E"/>
    <w:rsid w:val="00B639D8"/>
    <w:rsid w:val="00B74E30"/>
    <w:rsid w:val="00B753ED"/>
    <w:rsid w:val="00B84409"/>
    <w:rsid w:val="00BB1573"/>
    <w:rsid w:val="00BB5683"/>
    <w:rsid w:val="00BC4E6D"/>
    <w:rsid w:val="00BD0826"/>
    <w:rsid w:val="00BE3210"/>
    <w:rsid w:val="00BE6B50"/>
    <w:rsid w:val="00C0061C"/>
    <w:rsid w:val="00C00C10"/>
    <w:rsid w:val="00C13FED"/>
    <w:rsid w:val="00C141C6"/>
    <w:rsid w:val="00C16480"/>
    <w:rsid w:val="00C2071A"/>
    <w:rsid w:val="00C20ACB"/>
    <w:rsid w:val="00C22157"/>
    <w:rsid w:val="00C22CDF"/>
    <w:rsid w:val="00C24762"/>
    <w:rsid w:val="00C26068"/>
    <w:rsid w:val="00C271A8"/>
    <w:rsid w:val="00C30842"/>
    <w:rsid w:val="00C37A77"/>
    <w:rsid w:val="00C4042C"/>
    <w:rsid w:val="00C461E6"/>
    <w:rsid w:val="00C92D30"/>
    <w:rsid w:val="00C9300B"/>
    <w:rsid w:val="00C93EBA"/>
    <w:rsid w:val="00C97AEF"/>
    <w:rsid w:val="00CA35B2"/>
    <w:rsid w:val="00CA4E2C"/>
    <w:rsid w:val="00CA7FF5"/>
    <w:rsid w:val="00CB1E7C"/>
    <w:rsid w:val="00CB2EA1"/>
    <w:rsid w:val="00CB43F1"/>
    <w:rsid w:val="00CB444A"/>
    <w:rsid w:val="00CB6EDE"/>
    <w:rsid w:val="00CB70FA"/>
    <w:rsid w:val="00CC2790"/>
    <w:rsid w:val="00CC41BA"/>
    <w:rsid w:val="00CC5F61"/>
    <w:rsid w:val="00CC6D72"/>
    <w:rsid w:val="00CD1C6C"/>
    <w:rsid w:val="00CD6169"/>
    <w:rsid w:val="00CF3046"/>
    <w:rsid w:val="00CF717A"/>
    <w:rsid w:val="00CF7F95"/>
    <w:rsid w:val="00D021D2"/>
    <w:rsid w:val="00D13D8A"/>
    <w:rsid w:val="00D13DDB"/>
    <w:rsid w:val="00D279D8"/>
    <w:rsid w:val="00D27C8E"/>
    <w:rsid w:val="00D3658F"/>
    <w:rsid w:val="00D4141B"/>
    <w:rsid w:val="00D4145D"/>
    <w:rsid w:val="00D45543"/>
    <w:rsid w:val="00D47AAD"/>
    <w:rsid w:val="00D51DD8"/>
    <w:rsid w:val="00D5467F"/>
    <w:rsid w:val="00D64D60"/>
    <w:rsid w:val="00D6730A"/>
    <w:rsid w:val="00D74DD6"/>
    <w:rsid w:val="00D76068"/>
    <w:rsid w:val="00D76B01"/>
    <w:rsid w:val="00D84704"/>
    <w:rsid w:val="00D84B95"/>
    <w:rsid w:val="00D95424"/>
    <w:rsid w:val="00D973FF"/>
    <w:rsid w:val="00DB714B"/>
    <w:rsid w:val="00DB7E9A"/>
    <w:rsid w:val="00DE1215"/>
    <w:rsid w:val="00DE591A"/>
    <w:rsid w:val="00DE7D5C"/>
    <w:rsid w:val="00DF2A58"/>
    <w:rsid w:val="00DF5BFB"/>
    <w:rsid w:val="00E1027F"/>
    <w:rsid w:val="00E12DF4"/>
    <w:rsid w:val="00E160A9"/>
    <w:rsid w:val="00E45670"/>
    <w:rsid w:val="00E469E4"/>
    <w:rsid w:val="00E475C3"/>
    <w:rsid w:val="00E509B0"/>
    <w:rsid w:val="00E50D4B"/>
    <w:rsid w:val="00E53312"/>
    <w:rsid w:val="00E72B6C"/>
    <w:rsid w:val="00E74352"/>
    <w:rsid w:val="00E7634A"/>
    <w:rsid w:val="00E82BA3"/>
    <w:rsid w:val="00E84800"/>
    <w:rsid w:val="00E94718"/>
    <w:rsid w:val="00EA1688"/>
    <w:rsid w:val="00EC387D"/>
    <w:rsid w:val="00ED592E"/>
    <w:rsid w:val="00ED6ABD"/>
    <w:rsid w:val="00EE3C0F"/>
    <w:rsid w:val="00EF2A7F"/>
    <w:rsid w:val="00F01F64"/>
    <w:rsid w:val="00F03EAC"/>
    <w:rsid w:val="00F14024"/>
    <w:rsid w:val="00F1724D"/>
    <w:rsid w:val="00F243F7"/>
    <w:rsid w:val="00F259D7"/>
    <w:rsid w:val="00F32D05"/>
    <w:rsid w:val="00F32F0A"/>
    <w:rsid w:val="00F35263"/>
    <w:rsid w:val="00F3627D"/>
    <w:rsid w:val="00F501CD"/>
    <w:rsid w:val="00F53AEA"/>
    <w:rsid w:val="00F607D0"/>
    <w:rsid w:val="00F66093"/>
    <w:rsid w:val="00F71393"/>
    <w:rsid w:val="00F766A2"/>
    <w:rsid w:val="00F822DC"/>
    <w:rsid w:val="00F83F20"/>
    <w:rsid w:val="00F848D6"/>
    <w:rsid w:val="00F8705D"/>
    <w:rsid w:val="00F90DFC"/>
    <w:rsid w:val="00F96826"/>
    <w:rsid w:val="00F97123"/>
    <w:rsid w:val="00FA1806"/>
    <w:rsid w:val="00FA569C"/>
    <w:rsid w:val="00FA5DDD"/>
    <w:rsid w:val="00FB0797"/>
    <w:rsid w:val="00FC6E82"/>
    <w:rsid w:val="00FD0B7B"/>
    <w:rsid w:val="00FD4E71"/>
    <w:rsid w:val="00FD7CEC"/>
    <w:rsid w:val="00FE3BD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4:docId w14:val="5BF94E75"/>
  <w15:chartTrackingRefBased/>
  <w15:docId w15:val="{9925E08B-0398-4EDC-9F4E-60D0D37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D1DF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unhideWhenUsed/>
    <w:rsid w:val="009D1D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D1D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D1DF9"/>
    <w:rPr>
      <w:sz w:val="20"/>
      <w:szCs w:val="20"/>
    </w:rPr>
  </w:style>
  <w:style w:type="paragraph" w:customStyle="1" w:styleId="RKnormal">
    <w:name w:val="RKnormal"/>
    <w:basedOn w:val="Normal"/>
    <w:rsid w:val="009D1D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DF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A164D0"/>
    <w:rPr>
      <w:b/>
      <w:bC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57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576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D973FF"/>
    <w:pPr>
      <w:spacing w:after="200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C6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Diarienummer xmlns="eec14d05-b663-4c4f-ba9e-f91ce218b26b" xsi:nil="true"/>
    <Nyckelord xmlns="eec14d05-b663-4c4f-ba9e-f91ce218b26b" xsi:nil="true"/>
    <_dlc_DocId xmlns="eec14d05-b663-4c4f-ba9e-f91ce218b26b">JMV6WU277ZYR-1834298216-37837</_dlc_DocId>
    <_dlc_DocIdUrl xmlns="eec14d05-b663-4c4f-ba9e-f91ce218b26b">
      <Url>https://dhs.sp.regeringskansliet.se/yta/fi-ofa/sfo/_layouts/15/DocIdRedir.aspx?ID=JMV6WU277ZYR-1834298216-37837</Url>
      <Description>JMV6WU277ZYR-1834298216-37837</Description>
    </_dlc_DocIdUrl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E8F02A22B8CAEF4B8192E9DC8D9F7FE1" ma:contentTypeVersion="44" ma:contentTypeDescription="Skapa ny arbetsbok" ma:contentTypeScope="" ma:versionID="6129dad70fe6f0cfcfe0df52f62bc0ef">
  <xsd:schema xmlns:xsd="http://www.w3.org/2001/XMLSchema" xmlns:xs="http://www.w3.org/2001/XMLSchema" xmlns:p="http://schemas.microsoft.com/office/2006/metadata/properties" xmlns:ns2="4e9c2f0c-7bf8-49af-8356-cbf363fc78a7" xmlns:ns3="eec14d05-b663-4c4f-ba9e-f91ce218b26b" xmlns:ns5="cc625d36-bb37-4650-91b9-0c96159295ba" targetNamespace="http://schemas.microsoft.com/office/2006/metadata/properties" ma:root="true" ma:fieldsID="807b279fecf0359b37fe966ca4e15103" ns2:_="" ns3:_="" ns5:_="">
    <xsd:import namespace="4e9c2f0c-7bf8-49af-8356-cbf363fc78a7"/>
    <xsd:import namespace="eec14d05-b663-4c4f-ba9e-f91ce218b26b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3:Diarienummer" minOccurs="0"/>
                <xsd:element ref="ns2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5:edbe0b5c82304c8e847ab7b8c02a77c3" minOccurs="0"/>
                <xsd:element ref="ns3:Nyckelor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internalName="RecordNumber">
      <xsd:simpleType>
        <xsd:restriction base="dms:Text"/>
      </xsd:simpleType>
    </xsd:element>
    <xsd:element name="Nyckelord" ma:index="16" nillable="true" ma:displayName="Nyckelord" ma:internalName="RKNyckelord">
      <xsd:simpleType>
        <xsd:restriction base="dms:Text"/>
      </xsd:simpleType>
    </xsd:element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112A812-D008-4AEE-B11C-4330CD361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3BDAD-B941-4029-8A5A-CB545A5C689E}">
  <ds:schemaRefs>
    <ds:schemaRef ds:uri="cc625d36-bb37-4650-91b9-0c96159295ba"/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80C31558-39E7-47EE-9E10-66269326814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23598DD-039E-4044-8EAE-83F045D8424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7BFA2F0-ACED-4B6B-B3EC-CF721C30A1B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526B35E-2CCD-4FA9-8567-73E1CE861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eec14d05-b663-4c4f-ba9e-f91ce218b26b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41B07088-2C0D-4416-80C6-E2AD0B147BF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1312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dc:description/>
  <cp:lastModifiedBy>Johanna Mikaelsson</cp:lastModifiedBy>
  <cp:revision>2</cp:revision>
  <dcterms:created xsi:type="dcterms:W3CDTF">2023-12-12T08:52:00Z</dcterms:created>
  <dcterms:modified xsi:type="dcterms:W3CDTF">2023-12-12T08:52:00Z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0x010100BBA312BF02777149882D207184EC35C00100E8F02A22B8CAEF4B8192E9DC8D9F7FE1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Keyword">
    <vt:lpwstr/>
  </property>
  <property fmtid="{D5CDD505-2E9C-101B-9397-08002B2CF9AE}" pid="6" name="Order">
    <vt:r8>23000</vt:r8>
  </property>
  <property fmtid="{D5CDD505-2E9C-101B-9397-08002B2CF9AE}" pid="7" name="RKAktivitetskategori">
    <vt:lpwstr/>
  </property>
  <property fmtid="{D5CDD505-2E9C-101B-9397-08002B2CF9AE}" pid="8" name="Organisation">
    <vt:lpwstr/>
  </property>
  <property fmtid="{D5CDD505-2E9C-101B-9397-08002B2CF9AE}" pid="9" name="_dlc_DocIdItemGuid">
    <vt:lpwstr>2f3640cd-464d-49d6-93f7-4b02772f426a</vt:lpwstr>
  </property>
  <property fmtid="{D5CDD505-2E9C-101B-9397-08002B2CF9AE}" pid="10" name="ActivityCategory">
    <vt:lpwstr/>
  </property>
</Properties>
</file>