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E193F" w14:textId="237F8689" w:rsidR="009D6B1B" w:rsidRPr="006D5D73" w:rsidRDefault="00F037CE" w:rsidP="006D5D73">
      <w:pPr>
        <w:pStyle w:val="Sidhuvud"/>
        <w:rPr>
          <w:sz w:val="22"/>
          <w:szCs w:val="22"/>
        </w:rPr>
      </w:pPr>
      <w:r>
        <w:rPr>
          <w:sz w:val="22"/>
          <w:szCs w:val="22"/>
        </w:rPr>
        <w:t>Bi</w:t>
      </w:r>
      <w:r w:rsidR="008A7904">
        <w:rPr>
          <w:sz w:val="22"/>
          <w:szCs w:val="22"/>
        </w:rPr>
        <w:t xml:space="preserve">laga </w:t>
      </w:r>
      <w:r w:rsidR="002602F1">
        <w:rPr>
          <w:sz w:val="22"/>
          <w:szCs w:val="22"/>
        </w:rPr>
        <w:t>2</w:t>
      </w:r>
      <w:r w:rsidR="00065B46">
        <w:rPr>
          <w:sz w:val="22"/>
          <w:szCs w:val="22"/>
        </w:rPr>
        <w:t xml:space="preserve"> </w:t>
      </w:r>
      <w:r w:rsidR="00132D44">
        <w:rPr>
          <w:sz w:val="22"/>
          <w:szCs w:val="22"/>
        </w:rPr>
        <w:t xml:space="preserve">till </w:t>
      </w:r>
      <w:r w:rsidR="00F02E9E">
        <w:rPr>
          <w:sz w:val="22"/>
          <w:szCs w:val="22"/>
        </w:rPr>
        <w:t xml:space="preserve">beslut </w:t>
      </w:r>
      <w:r w:rsidR="00824D06">
        <w:rPr>
          <w:sz w:val="22"/>
          <w:szCs w:val="22"/>
        </w:rPr>
        <w:t>I</w:t>
      </w:r>
      <w:r w:rsidR="006D1365">
        <w:rPr>
          <w:sz w:val="22"/>
          <w:szCs w:val="22"/>
        </w:rPr>
        <w:t xml:space="preserve"> </w:t>
      </w:r>
      <w:r w:rsidR="003B6D41">
        <w:rPr>
          <w:sz w:val="22"/>
          <w:szCs w:val="22"/>
        </w:rPr>
        <w:t>6</w:t>
      </w:r>
      <w:r w:rsidR="009232B6">
        <w:rPr>
          <w:sz w:val="22"/>
          <w:szCs w:val="22"/>
        </w:rPr>
        <w:t xml:space="preserve"> </w:t>
      </w:r>
      <w:r w:rsidR="00CB2575" w:rsidRPr="00621916">
        <w:rPr>
          <w:sz w:val="22"/>
          <w:szCs w:val="22"/>
        </w:rPr>
        <w:t>vid</w:t>
      </w:r>
      <w:r w:rsidR="00132D44" w:rsidRPr="00621916">
        <w:rPr>
          <w:sz w:val="22"/>
          <w:szCs w:val="22"/>
        </w:rPr>
        <w:t xml:space="preserve"> regeringssammanträde </w:t>
      </w:r>
      <w:r w:rsidR="00F02E9E" w:rsidRPr="00621916">
        <w:rPr>
          <w:sz w:val="22"/>
          <w:szCs w:val="22"/>
        </w:rPr>
        <w:t xml:space="preserve">den </w:t>
      </w:r>
      <w:r w:rsidR="001E7B29">
        <w:rPr>
          <w:sz w:val="22"/>
          <w:szCs w:val="22"/>
        </w:rPr>
        <w:t>2</w:t>
      </w:r>
      <w:r w:rsidR="004B0BE9">
        <w:rPr>
          <w:sz w:val="22"/>
          <w:szCs w:val="22"/>
        </w:rPr>
        <w:t>0</w:t>
      </w:r>
      <w:r w:rsidR="001E7B29" w:rsidRPr="00621916">
        <w:rPr>
          <w:sz w:val="22"/>
          <w:szCs w:val="22"/>
        </w:rPr>
        <w:t xml:space="preserve"> </w:t>
      </w:r>
      <w:r w:rsidR="00866C8E" w:rsidRPr="00621916">
        <w:rPr>
          <w:sz w:val="22"/>
          <w:szCs w:val="22"/>
        </w:rPr>
        <w:t xml:space="preserve">december </w:t>
      </w:r>
      <w:r w:rsidR="003320C3" w:rsidRPr="00621916">
        <w:rPr>
          <w:sz w:val="22"/>
          <w:szCs w:val="22"/>
        </w:rPr>
        <w:t>202</w:t>
      </w:r>
      <w:r w:rsidR="00824D06">
        <w:rPr>
          <w:sz w:val="22"/>
          <w:szCs w:val="22"/>
        </w:rPr>
        <w:t>3</w:t>
      </w:r>
    </w:p>
    <w:tbl>
      <w:tblPr>
        <w:tblStyle w:val="Tabellrutnt1"/>
        <w:tblW w:w="0" w:type="auto"/>
        <w:tblLook w:val="04A0" w:firstRow="1" w:lastRow="0" w:firstColumn="1" w:lastColumn="0" w:noHBand="0" w:noVBand="1"/>
      </w:tblPr>
      <w:tblGrid>
        <w:gridCol w:w="3715"/>
        <w:gridCol w:w="2784"/>
        <w:gridCol w:w="2561"/>
      </w:tblGrid>
      <w:tr w:rsidR="006D5D73" w:rsidRPr="006D5D73" w14:paraId="2B68A978" w14:textId="77777777" w:rsidTr="00C607A4">
        <w:tc>
          <w:tcPr>
            <w:tcW w:w="3715" w:type="dxa"/>
          </w:tcPr>
          <w:p w14:paraId="35DB5AB5" w14:textId="5206F094" w:rsidR="006D5D73" w:rsidRPr="006D5D73" w:rsidRDefault="00632917" w:rsidP="006D5D73">
            <w:pPr>
              <w:rPr>
                <w:rFonts w:ascii="TradeGothic" w:eastAsia="Calibri" w:hAnsi="TradeGothic" w:cs="Times New Roman"/>
                <w:b/>
                <w:bCs/>
              </w:rPr>
            </w:pPr>
            <w:r>
              <w:rPr>
                <w:rFonts w:ascii="TradeGothic" w:eastAsia="Calibri" w:hAnsi="TradeGothic" w:cs="Times New Roman"/>
                <w:b/>
                <w:bCs/>
              </w:rPr>
              <w:t>Sammanfattning av u</w:t>
            </w:r>
            <w:r w:rsidR="006D5D73" w:rsidRPr="006D5D73">
              <w:rPr>
                <w:rFonts w:ascii="TradeGothic" w:eastAsia="Calibri" w:hAnsi="TradeGothic" w:cs="Times New Roman"/>
                <w:b/>
                <w:bCs/>
              </w:rPr>
              <w:t>ppdrag</w:t>
            </w:r>
            <w:r>
              <w:rPr>
                <w:rFonts w:ascii="TradeGothic" w:eastAsia="Calibri" w:hAnsi="TradeGothic" w:cs="Times New Roman"/>
                <w:b/>
                <w:bCs/>
              </w:rPr>
              <w:t>et</w:t>
            </w:r>
          </w:p>
          <w:p w14:paraId="3B339CE8" w14:textId="77777777" w:rsidR="006D5D73" w:rsidRPr="006D5D73" w:rsidRDefault="006D5D73" w:rsidP="006D5D73">
            <w:pPr>
              <w:rPr>
                <w:rFonts w:ascii="TradeGothic" w:eastAsia="Calibri" w:hAnsi="TradeGothic" w:cs="Times New Roman"/>
                <w:b/>
                <w:bCs/>
              </w:rPr>
            </w:pPr>
          </w:p>
        </w:tc>
        <w:tc>
          <w:tcPr>
            <w:tcW w:w="2784" w:type="dxa"/>
          </w:tcPr>
          <w:p w14:paraId="4617513D" w14:textId="6616C2DF" w:rsidR="006D5D73" w:rsidRPr="006D5D73" w:rsidRDefault="00632917" w:rsidP="006D5D73">
            <w:pPr>
              <w:rPr>
                <w:rFonts w:ascii="TradeGothic" w:eastAsia="Calibri" w:hAnsi="TradeGothic" w:cs="Times New Roman"/>
                <w:b/>
                <w:bCs/>
              </w:rPr>
            </w:pPr>
            <w:r>
              <w:rPr>
                <w:rFonts w:ascii="TradeGothic" w:eastAsia="Calibri" w:hAnsi="TradeGothic" w:cs="Times New Roman"/>
                <w:b/>
                <w:bCs/>
              </w:rPr>
              <w:t>Beslut om uppdraget</w:t>
            </w:r>
          </w:p>
        </w:tc>
        <w:tc>
          <w:tcPr>
            <w:tcW w:w="2561" w:type="dxa"/>
          </w:tcPr>
          <w:p w14:paraId="6418EDD3" w14:textId="6CC80804" w:rsidR="006D5D73" w:rsidRPr="006D5D73" w:rsidRDefault="00632917" w:rsidP="006D5D73">
            <w:pPr>
              <w:rPr>
                <w:rFonts w:ascii="TradeGothic" w:eastAsia="Calibri" w:hAnsi="TradeGothic" w:cs="Times New Roman"/>
                <w:b/>
                <w:bCs/>
              </w:rPr>
            </w:pPr>
            <w:r>
              <w:rPr>
                <w:rFonts w:ascii="TradeGothic" w:eastAsia="Calibri" w:hAnsi="TradeGothic" w:cs="Times New Roman"/>
                <w:b/>
                <w:bCs/>
              </w:rPr>
              <w:t>Redovisningstidpunkt</w:t>
            </w:r>
          </w:p>
        </w:tc>
      </w:tr>
      <w:tr w:rsidR="00877446" w:rsidRPr="008E3F2A" w14:paraId="529BE2EB" w14:textId="77777777" w:rsidTr="00C607A4">
        <w:tc>
          <w:tcPr>
            <w:tcW w:w="3715" w:type="dxa"/>
          </w:tcPr>
          <w:p w14:paraId="57667459" w14:textId="0480E9ED" w:rsidR="00877446" w:rsidRPr="00DD37FC" w:rsidRDefault="00877446" w:rsidP="0087744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D37FC">
              <w:rPr>
                <w:rFonts w:ascii="Calibri" w:eastAsia="Calibri" w:hAnsi="Calibri" w:cs="Calibri"/>
                <w:sz w:val="20"/>
                <w:szCs w:val="20"/>
              </w:rPr>
              <w:t>Uppdrag att bistå miljömålsrådet</w:t>
            </w:r>
            <w:r w:rsidR="00734449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2784" w:type="dxa"/>
          </w:tcPr>
          <w:p w14:paraId="02D484AF" w14:textId="215A7AE1" w:rsidR="00877446" w:rsidRDefault="00877446" w:rsidP="0087744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Den </w:t>
            </w:r>
            <w:r w:rsidRPr="00DD37FC">
              <w:rPr>
                <w:rFonts w:ascii="Calibri" w:eastAsia="Calibri" w:hAnsi="Calibri" w:cs="Calibri"/>
                <w:sz w:val="20"/>
                <w:szCs w:val="20"/>
              </w:rPr>
              <w:t>7 juni 2018</w:t>
            </w:r>
          </w:p>
          <w:p w14:paraId="2728C635" w14:textId="77777777" w:rsidR="00734449" w:rsidRPr="00DD37FC" w:rsidRDefault="00734449" w:rsidP="0087744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01025B3" w14:textId="77777777" w:rsidR="00877446" w:rsidRDefault="00877446" w:rsidP="0087744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D37FC">
              <w:rPr>
                <w:rFonts w:ascii="Calibri" w:eastAsia="Calibri" w:hAnsi="Calibri" w:cs="Calibri"/>
                <w:sz w:val="20"/>
                <w:szCs w:val="20"/>
              </w:rPr>
              <w:t>M2018/01715</w:t>
            </w:r>
          </w:p>
          <w:p w14:paraId="108A51C7" w14:textId="0B9A0DCD" w:rsidR="00FE55F1" w:rsidRPr="00DD37FC" w:rsidRDefault="00FE55F1" w:rsidP="0087744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61" w:type="dxa"/>
          </w:tcPr>
          <w:p w14:paraId="256FF1CC" w14:textId="6575315E" w:rsidR="00877446" w:rsidRPr="00DD37FC" w:rsidRDefault="00877446" w:rsidP="0087744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D37FC">
              <w:rPr>
                <w:rFonts w:ascii="Calibri" w:eastAsia="Calibri" w:hAnsi="Calibri" w:cs="Calibri"/>
                <w:sz w:val="20"/>
                <w:szCs w:val="20"/>
              </w:rPr>
              <w:t>Årligen i samband med årsredovisningen</w:t>
            </w:r>
            <w:r w:rsidR="00C369AC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</w:tr>
      <w:tr w:rsidR="00877446" w:rsidRPr="00CE6BF1" w14:paraId="1B528D24" w14:textId="77777777" w:rsidTr="00C607A4">
        <w:tc>
          <w:tcPr>
            <w:tcW w:w="3715" w:type="dxa"/>
          </w:tcPr>
          <w:p w14:paraId="39271438" w14:textId="6BD75C26" w:rsidR="00877446" w:rsidRPr="00DD37FC" w:rsidRDefault="00877446" w:rsidP="00877446">
            <w:pPr>
              <w:rPr>
                <w:rFonts w:ascii="Calibri" w:hAnsi="Calibri" w:cs="Calibri"/>
                <w:sz w:val="20"/>
                <w:szCs w:val="20"/>
              </w:rPr>
            </w:pPr>
            <w:r w:rsidRPr="00DD37FC">
              <w:rPr>
                <w:rFonts w:ascii="Calibri" w:hAnsi="Calibri" w:cs="Calibri"/>
                <w:sz w:val="20"/>
                <w:szCs w:val="20"/>
              </w:rPr>
              <w:t>Uppdrag att genomföra åtgärder inom ramen för livsmedelsstrategin</w:t>
            </w:r>
            <w:r w:rsidR="00734449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721AB8EF" w14:textId="60265210" w:rsidR="00877446" w:rsidRPr="00DD37FC" w:rsidRDefault="00877446" w:rsidP="0087744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4" w:type="dxa"/>
          </w:tcPr>
          <w:p w14:paraId="4F8D6074" w14:textId="69370469" w:rsidR="00877446" w:rsidRDefault="00877446" w:rsidP="0087744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Den </w:t>
            </w:r>
            <w:r w:rsidRPr="00DD37FC">
              <w:rPr>
                <w:rFonts w:ascii="Calibri" w:eastAsia="Calibri" w:hAnsi="Calibri" w:cs="Calibri"/>
                <w:sz w:val="20"/>
                <w:szCs w:val="20"/>
              </w:rPr>
              <w:t>19 december 2019</w:t>
            </w:r>
          </w:p>
          <w:p w14:paraId="7EB10F00" w14:textId="77777777" w:rsidR="00734449" w:rsidRPr="00DD37FC" w:rsidRDefault="00734449" w:rsidP="0087744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6359699" w14:textId="392293AC" w:rsidR="00877446" w:rsidRPr="00DD37FC" w:rsidRDefault="00877446" w:rsidP="0087744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C70FC">
              <w:rPr>
                <w:rFonts w:ascii="Calibri" w:eastAsia="Calibri" w:hAnsi="Calibri" w:cs="Calibri"/>
                <w:sz w:val="20"/>
                <w:szCs w:val="20"/>
              </w:rPr>
              <w:t>N2019/3245</w:t>
            </w:r>
          </w:p>
        </w:tc>
        <w:tc>
          <w:tcPr>
            <w:tcW w:w="2561" w:type="dxa"/>
          </w:tcPr>
          <w:p w14:paraId="52B6A30A" w14:textId="4ECB8533" w:rsidR="00877446" w:rsidRPr="00DD37FC" w:rsidRDefault="00877446" w:rsidP="0087744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D37FC">
              <w:rPr>
                <w:rFonts w:ascii="Calibri" w:eastAsia="Calibri" w:hAnsi="Calibri" w:cs="Calibri"/>
                <w:sz w:val="20"/>
                <w:szCs w:val="20"/>
              </w:rPr>
              <w:t>Delredovisning</w:t>
            </w:r>
            <w:r w:rsidR="0081083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6B35B8" w:rsidRPr="006B35B8">
              <w:rPr>
                <w:rFonts w:ascii="Calibri" w:eastAsia="Calibri" w:hAnsi="Calibri" w:cs="Calibri"/>
                <w:sz w:val="20"/>
                <w:szCs w:val="20"/>
              </w:rPr>
              <w:t xml:space="preserve">årligen den 28 februari </w:t>
            </w:r>
            <w:r w:rsidR="008B22A7" w:rsidRPr="006B35B8">
              <w:rPr>
                <w:rFonts w:ascii="Calibri" w:eastAsia="Calibri" w:hAnsi="Calibri" w:cs="Calibri"/>
                <w:sz w:val="20"/>
                <w:szCs w:val="20"/>
              </w:rPr>
              <w:t>202</w:t>
            </w:r>
            <w:r w:rsidR="008B22A7">
              <w:rPr>
                <w:rFonts w:ascii="Calibri" w:eastAsia="Calibri" w:hAnsi="Calibri" w:cs="Calibri"/>
                <w:sz w:val="20"/>
                <w:szCs w:val="20"/>
              </w:rPr>
              <w:t>4</w:t>
            </w:r>
            <w:r w:rsidR="006B35B8" w:rsidRPr="006B35B8">
              <w:rPr>
                <w:rFonts w:ascii="Calibri" w:eastAsia="Calibri" w:hAnsi="Calibri" w:cs="Calibri"/>
                <w:sz w:val="20"/>
                <w:szCs w:val="20"/>
              </w:rPr>
              <w:t>–2025</w:t>
            </w:r>
            <w:r w:rsidR="00C369AC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55870045" w14:textId="77777777" w:rsidR="00877446" w:rsidRPr="00DD37FC" w:rsidRDefault="00877446" w:rsidP="0087744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80B47D5" w14:textId="72221AD4" w:rsidR="00877446" w:rsidRDefault="00877446" w:rsidP="00B826D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D37FC">
              <w:rPr>
                <w:rFonts w:ascii="Calibri" w:eastAsia="Calibri" w:hAnsi="Calibri" w:cs="Calibri"/>
                <w:sz w:val="20"/>
                <w:szCs w:val="20"/>
              </w:rPr>
              <w:t>Slutredovisning</w:t>
            </w:r>
            <w:r w:rsidR="00CE6B1C">
              <w:rPr>
                <w:rFonts w:ascii="Calibri" w:eastAsia="Calibri" w:hAnsi="Calibri" w:cs="Calibri"/>
                <w:sz w:val="20"/>
                <w:szCs w:val="20"/>
              </w:rPr>
              <w:t xml:space="preserve"> senast</w:t>
            </w:r>
            <w:r w:rsidR="00B826D5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1231CB"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 w:rsidR="006B35B8"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 w:rsidR="001231C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734449" w:rsidRPr="00DD37FC">
              <w:rPr>
                <w:rFonts w:ascii="Calibri" w:eastAsia="Calibri" w:hAnsi="Calibri" w:cs="Calibri"/>
                <w:sz w:val="20"/>
                <w:szCs w:val="20"/>
              </w:rPr>
              <w:t>28</w:t>
            </w:r>
            <w:r w:rsidR="00734449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Pr="00DD37FC">
              <w:rPr>
                <w:rFonts w:ascii="Calibri" w:eastAsia="Calibri" w:hAnsi="Calibri" w:cs="Calibri"/>
                <w:sz w:val="20"/>
                <w:szCs w:val="20"/>
              </w:rPr>
              <w:t>februari 2026</w:t>
            </w:r>
            <w:r w:rsidR="00C369AC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50DF231A" w14:textId="2034E393" w:rsidR="00734449" w:rsidRPr="00DD37FC" w:rsidRDefault="00734449" w:rsidP="00B826D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877446" w:rsidRPr="00CE6BF1" w14:paraId="41825602" w14:textId="77777777" w:rsidTr="00C607A4">
        <w:tc>
          <w:tcPr>
            <w:tcW w:w="3715" w:type="dxa"/>
          </w:tcPr>
          <w:p w14:paraId="688A3FBF" w14:textId="3FEA8B6F" w:rsidR="00877446" w:rsidRPr="00542C3F" w:rsidRDefault="00877446" w:rsidP="00877446">
            <w:pPr>
              <w:rPr>
                <w:rFonts w:ascii="Calibri" w:hAnsi="Calibri" w:cs="Calibri"/>
                <w:sz w:val="20"/>
                <w:szCs w:val="20"/>
              </w:rPr>
            </w:pPr>
            <w:r w:rsidRPr="00542C3F">
              <w:rPr>
                <w:rFonts w:ascii="Calibri" w:hAnsi="Calibri" w:cs="Calibri"/>
                <w:sz w:val="20"/>
                <w:szCs w:val="20"/>
              </w:rPr>
              <w:t>Uppdrag att genomföra åtgärder i vildsvinspaketet inom ramen</w:t>
            </w:r>
          </w:p>
          <w:p w14:paraId="38CEFC2F" w14:textId="4216A479" w:rsidR="00877446" w:rsidRDefault="00877446" w:rsidP="00877446">
            <w:pPr>
              <w:rPr>
                <w:rFonts w:ascii="Calibri" w:hAnsi="Calibri" w:cs="Calibri"/>
                <w:sz w:val="20"/>
                <w:szCs w:val="20"/>
              </w:rPr>
            </w:pPr>
            <w:r w:rsidRPr="00542C3F">
              <w:rPr>
                <w:rFonts w:ascii="Calibri" w:hAnsi="Calibri" w:cs="Calibri"/>
                <w:sz w:val="20"/>
                <w:szCs w:val="20"/>
              </w:rPr>
              <w:t>för livsmedelsstrategin</w:t>
            </w:r>
            <w:r w:rsidR="00734449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2784" w:type="dxa"/>
          </w:tcPr>
          <w:p w14:paraId="182D8EF8" w14:textId="72FAF5AA" w:rsidR="00877446" w:rsidRDefault="00877446" w:rsidP="0087744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Den 9 april 2020 </w:t>
            </w:r>
          </w:p>
          <w:p w14:paraId="20AF6995" w14:textId="77777777" w:rsidR="00734449" w:rsidRDefault="00734449" w:rsidP="0087744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3E6A660" w14:textId="66245E3D" w:rsidR="00877446" w:rsidRDefault="00877446" w:rsidP="0087744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542C3F">
              <w:rPr>
                <w:rFonts w:ascii="Calibri" w:eastAsia="Calibri" w:hAnsi="Calibri" w:cs="Calibri"/>
                <w:sz w:val="20"/>
                <w:szCs w:val="20"/>
              </w:rPr>
              <w:t>N2020/01010</w:t>
            </w:r>
          </w:p>
          <w:p w14:paraId="1C402FC4" w14:textId="77777777" w:rsidR="00C369AC" w:rsidRDefault="00C369AC" w:rsidP="0087744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D608223" w14:textId="25C848EF" w:rsidR="00BF289D" w:rsidRDefault="00BF289D" w:rsidP="0087744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Den 29 juni 2023</w:t>
            </w:r>
          </w:p>
          <w:p w14:paraId="0FA2CF5F" w14:textId="77777777" w:rsidR="00734449" w:rsidRDefault="00734449" w:rsidP="0087744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5ACF839" w14:textId="77777777" w:rsidR="00BF289D" w:rsidRDefault="00BF289D" w:rsidP="0087744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LI2023/02836</w:t>
            </w:r>
          </w:p>
          <w:p w14:paraId="77AD740F" w14:textId="0D9C7123" w:rsidR="00734449" w:rsidRDefault="00734449" w:rsidP="00877446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61" w:type="dxa"/>
          </w:tcPr>
          <w:p w14:paraId="544A4D3F" w14:textId="6C72F279" w:rsidR="00877446" w:rsidRDefault="00877446" w:rsidP="00B826D5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Slutredovisning</w:t>
            </w:r>
            <w:r w:rsidR="00CE6B1C">
              <w:rPr>
                <w:rFonts w:ascii="Calibri" w:eastAsia="Calibri" w:hAnsi="Calibri" w:cs="Calibri"/>
                <w:sz w:val="20"/>
                <w:szCs w:val="20"/>
              </w:rPr>
              <w:t xml:space="preserve"> senast</w:t>
            </w:r>
            <w:r w:rsidR="00B826D5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den </w:t>
            </w:r>
            <w:r w:rsidR="00734449">
              <w:rPr>
                <w:rFonts w:ascii="Calibri" w:eastAsia="Calibri" w:hAnsi="Calibri" w:cs="Calibri"/>
                <w:sz w:val="20"/>
                <w:szCs w:val="20"/>
              </w:rPr>
              <w:t>28 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februari </w:t>
            </w:r>
            <w:r w:rsidR="00BF289D">
              <w:rPr>
                <w:rFonts w:ascii="Calibri" w:eastAsia="Calibri" w:hAnsi="Calibri" w:cs="Calibri"/>
                <w:sz w:val="20"/>
                <w:szCs w:val="20"/>
              </w:rPr>
              <w:t>2026</w:t>
            </w:r>
            <w:r w:rsidR="00C369AC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</w:tr>
      <w:tr w:rsidR="00D93C21" w:rsidRPr="00CE6BF1" w14:paraId="427CFF5A" w14:textId="77777777" w:rsidTr="00C607A4">
        <w:tc>
          <w:tcPr>
            <w:tcW w:w="3715" w:type="dxa"/>
          </w:tcPr>
          <w:p w14:paraId="429C67CF" w14:textId="6F1F462E" w:rsidR="00D93C21" w:rsidRDefault="00793ABE" w:rsidP="0087744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Uppdrag att </w:t>
            </w:r>
            <w:r w:rsidRPr="00793ABE">
              <w:rPr>
                <w:rFonts w:ascii="Calibri" w:hAnsi="Calibri" w:cs="Calibri"/>
                <w:sz w:val="20"/>
                <w:szCs w:val="20"/>
              </w:rPr>
              <w:t>undersöka och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793ABE">
              <w:rPr>
                <w:rFonts w:ascii="Calibri" w:hAnsi="Calibri" w:cs="Calibri"/>
                <w:sz w:val="20"/>
                <w:szCs w:val="20"/>
              </w:rPr>
              <w:t>skapa förutsättningar för en överenskommelse i livsmedelsbranschen om att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793ABE">
              <w:rPr>
                <w:rFonts w:ascii="Calibri" w:hAnsi="Calibri" w:cs="Calibri"/>
                <w:sz w:val="20"/>
                <w:szCs w:val="20"/>
              </w:rPr>
              <w:t>sänka salt- och sockerhalten i livsmedel samt att ta fram kunskapsunderlag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793ABE">
              <w:rPr>
                <w:rFonts w:ascii="Calibri" w:hAnsi="Calibri" w:cs="Calibri"/>
                <w:sz w:val="20"/>
                <w:szCs w:val="20"/>
              </w:rPr>
              <w:t>om hur intaget av energitäta och näringsfattiga livsmedel kan minska</w:t>
            </w:r>
            <w:r w:rsidR="00734449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7053758C" w14:textId="7D29AB45" w:rsidR="00793ABE" w:rsidRPr="00DD37FC" w:rsidRDefault="00793ABE" w:rsidP="0087744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4" w:type="dxa"/>
          </w:tcPr>
          <w:p w14:paraId="43E8A5E8" w14:textId="0DCE870D" w:rsidR="00D93C21" w:rsidRDefault="00793ABE" w:rsidP="00877446">
            <w:pPr>
              <w:rPr>
                <w:rFonts w:ascii="Calibri" w:eastAsia="Calibri" w:hAnsi="Calibri" w:cs="Calibri"/>
                <w:sz w:val="20"/>
                <w:szCs w:val="20"/>
                <w:lang w:val="de-DE"/>
              </w:rPr>
            </w:pPr>
            <w:r w:rsidRPr="004F0CDC">
              <w:rPr>
                <w:rFonts w:ascii="Calibri" w:eastAsia="Calibri" w:hAnsi="Calibri" w:cs="Calibri"/>
                <w:sz w:val="20"/>
                <w:szCs w:val="20"/>
                <w:lang w:val="de-DE"/>
              </w:rPr>
              <w:t>Den 12 november 2020</w:t>
            </w:r>
          </w:p>
          <w:p w14:paraId="471FC6A1" w14:textId="77777777" w:rsidR="00734449" w:rsidRPr="004F0CDC" w:rsidRDefault="00734449" w:rsidP="00877446">
            <w:pPr>
              <w:rPr>
                <w:rFonts w:ascii="Calibri" w:eastAsia="Calibri" w:hAnsi="Calibri" w:cs="Calibri"/>
                <w:sz w:val="20"/>
                <w:szCs w:val="20"/>
                <w:lang w:val="de-DE"/>
              </w:rPr>
            </w:pPr>
          </w:p>
          <w:p w14:paraId="29D6168E" w14:textId="77777777" w:rsidR="00793ABE" w:rsidRPr="004F0CDC" w:rsidRDefault="00793ABE" w:rsidP="00793ABE">
            <w:pPr>
              <w:rPr>
                <w:rFonts w:ascii="Calibri" w:eastAsia="Calibri" w:hAnsi="Calibri" w:cs="Calibri"/>
                <w:sz w:val="20"/>
                <w:szCs w:val="20"/>
                <w:lang w:val="de-DE"/>
              </w:rPr>
            </w:pPr>
            <w:r w:rsidRPr="004F0CDC">
              <w:rPr>
                <w:rFonts w:ascii="Calibri" w:eastAsia="Calibri" w:hAnsi="Calibri" w:cs="Calibri"/>
                <w:sz w:val="20"/>
                <w:szCs w:val="20"/>
                <w:lang w:val="de-DE"/>
              </w:rPr>
              <w:t>N2020/02692</w:t>
            </w:r>
          </w:p>
          <w:p w14:paraId="152C1370" w14:textId="77777777" w:rsidR="00793ABE" w:rsidRPr="004F0CDC" w:rsidRDefault="00793ABE" w:rsidP="00793ABE">
            <w:pPr>
              <w:rPr>
                <w:rFonts w:ascii="Calibri" w:eastAsia="Calibri" w:hAnsi="Calibri" w:cs="Calibri"/>
                <w:sz w:val="20"/>
                <w:szCs w:val="20"/>
                <w:lang w:val="de-DE"/>
              </w:rPr>
            </w:pPr>
            <w:r w:rsidRPr="004F0CDC">
              <w:rPr>
                <w:rFonts w:ascii="Calibri" w:eastAsia="Calibri" w:hAnsi="Calibri" w:cs="Calibri"/>
                <w:sz w:val="20"/>
                <w:szCs w:val="20"/>
                <w:lang w:val="de-DE"/>
              </w:rPr>
              <w:t>N2019/02144</w:t>
            </w:r>
          </w:p>
          <w:p w14:paraId="4CD17EAF" w14:textId="56F27EF6" w:rsidR="00793ABE" w:rsidRPr="004F0CDC" w:rsidRDefault="00793ABE" w:rsidP="00793ABE">
            <w:pPr>
              <w:rPr>
                <w:rFonts w:ascii="Calibri" w:eastAsia="Calibri" w:hAnsi="Calibri" w:cs="Calibri"/>
                <w:sz w:val="20"/>
                <w:szCs w:val="20"/>
                <w:lang w:val="de-DE"/>
              </w:rPr>
            </w:pPr>
            <w:r w:rsidRPr="004F0CDC">
              <w:rPr>
                <w:rFonts w:ascii="Calibri" w:eastAsia="Calibri" w:hAnsi="Calibri" w:cs="Calibri"/>
                <w:sz w:val="20"/>
                <w:szCs w:val="20"/>
                <w:lang w:val="de-DE"/>
              </w:rPr>
              <w:t>N2019/01425</w:t>
            </w:r>
          </w:p>
        </w:tc>
        <w:tc>
          <w:tcPr>
            <w:tcW w:w="2561" w:type="dxa"/>
          </w:tcPr>
          <w:p w14:paraId="1BF5DF1C" w14:textId="45C0166D" w:rsidR="00D93C21" w:rsidRPr="00686F33" w:rsidRDefault="00793ABE" w:rsidP="00B826D5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 w:rsidRPr="00793ABE">
              <w:rPr>
                <w:rFonts w:ascii="Calibri" w:eastAsia="Calibri" w:hAnsi="Calibri" w:cs="Calibri"/>
                <w:sz w:val="20"/>
                <w:szCs w:val="20"/>
              </w:rPr>
              <w:t>lutredovis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ning</w:t>
            </w:r>
            <w:r w:rsidR="00B826D5">
              <w:rPr>
                <w:rFonts w:ascii="Calibri" w:eastAsia="Calibri" w:hAnsi="Calibri" w:cs="Calibri"/>
                <w:sz w:val="20"/>
                <w:szCs w:val="20"/>
              </w:rPr>
              <w:t xml:space="preserve"> s</w:t>
            </w:r>
            <w:r w:rsidR="006C0E67">
              <w:rPr>
                <w:rFonts w:ascii="Calibri" w:eastAsia="Calibri" w:hAnsi="Calibri" w:cs="Calibri"/>
                <w:sz w:val="20"/>
                <w:szCs w:val="20"/>
              </w:rPr>
              <w:t xml:space="preserve">enast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den</w:t>
            </w:r>
            <w:r w:rsidRPr="00793ABE">
              <w:rPr>
                <w:rFonts w:ascii="Calibri" w:eastAsia="Calibri" w:hAnsi="Calibri" w:cs="Calibri"/>
                <w:sz w:val="20"/>
                <w:szCs w:val="20"/>
              </w:rPr>
              <w:t xml:space="preserve"> 15 februari 2024</w:t>
            </w:r>
            <w:r w:rsidR="00C369AC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</w:tr>
      <w:tr w:rsidR="00E93109" w:rsidRPr="00CE6BF1" w14:paraId="7AF12911" w14:textId="77777777" w:rsidTr="00C607A4">
        <w:tc>
          <w:tcPr>
            <w:tcW w:w="3715" w:type="dxa"/>
          </w:tcPr>
          <w:p w14:paraId="4DBCE056" w14:textId="51A3419F" w:rsidR="00E93109" w:rsidRPr="00E93109" w:rsidRDefault="00E93109" w:rsidP="00E93109">
            <w:pPr>
              <w:rPr>
                <w:rFonts w:ascii="Calibri" w:hAnsi="Calibri" w:cs="Calibri"/>
                <w:sz w:val="20"/>
                <w:szCs w:val="20"/>
              </w:rPr>
            </w:pPr>
            <w:r w:rsidRPr="00E93109">
              <w:rPr>
                <w:rFonts w:ascii="Calibri" w:hAnsi="Calibri" w:cs="Calibri"/>
                <w:sz w:val="20"/>
                <w:szCs w:val="20"/>
              </w:rPr>
              <w:t>Uppdrag att fortsatt ta emot nyanlända arbetssökande för praktik 2021–</w:t>
            </w:r>
            <w:r w:rsidR="00D90146">
              <w:rPr>
                <w:rFonts w:ascii="Calibri" w:hAnsi="Calibri" w:cs="Calibri"/>
                <w:sz w:val="20"/>
                <w:szCs w:val="20"/>
              </w:rPr>
              <w:t>2</w:t>
            </w:r>
            <w:r w:rsidRPr="00E93109">
              <w:rPr>
                <w:rFonts w:ascii="Calibri" w:hAnsi="Calibri" w:cs="Calibri"/>
                <w:sz w:val="20"/>
                <w:szCs w:val="20"/>
              </w:rPr>
              <w:t>023</w:t>
            </w:r>
            <w:r w:rsidR="00BC306C">
              <w:rPr>
                <w:rFonts w:ascii="Calibri" w:hAnsi="Calibri" w:cs="Calibri"/>
                <w:sz w:val="20"/>
                <w:szCs w:val="20"/>
              </w:rPr>
              <w:t>.</w:t>
            </w:r>
            <w:r w:rsidRPr="00E93109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53154F86" w14:textId="425EE67B" w:rsidR="00E93109" w:rsidRDefault="00E93109" w:rsidP="00E9310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4" w:type="dxa"/>
          </w:tcPr>
          <w:p w14:paraId="61F73368" w14:textId="7CE38017" w:rsidR="00E93109" w:rsidRDefault="00E93109" w:rsidP="00E93109">
            <w:pPr>
              <w:rPr>
                <w:rFonts w:ascii="Calibri" w:hAnsi="Calibri" w:cs="Calibri"/>
                <w:sz w:val="20"/>
                <w:szCs w:val="20"/>
              </w:rPr>
            </w:pPr>
            <w:r w:rsidRPr="00E93109">
              <w:rPr>
                <w:rFonts w:ascii="Calibri" w:hAnsi="Calibri" w:cs="Calibri"/>
                <w:sz w:val="20"/>
                <w:szCs w:val="20"/>
              </w:rPr>
              <w:t>Den 10 december 2020</w:t>
            </w:r>
          </w:p>
          <w:p w14:paraId="3EB5E0BA" w14:textId="77777777" w:rsidR="00734449" w:rsidRPr="00E93109" w:rsidRDefault="00734449" w:rsidP="00E9310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3989AEC" w14:textId="637C19C3" w:rsidR="00E93109" w:rsidRPr="009800AD" w:rsidRDefault="00E93109" w:rsidP="00E93109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E93109">
              <w:rPr>
                <w:rFonts w:ascii="Calibri" w:hAnsi="Calibri" w:cs="Calibri"/>
                <w:sz w:val="20"/>
                <w:szCs w:val="20"/>
              </w:rPr>
              <w:t>Fi2020/04960</w:t>
            </w:r>
          </w:p>
        </w:tc>
        <w:tc>
          <w:tcPr>
            <w:tcW w:w="2561" w:type="dxa"/>
          </w:tcPr>
          <w:p w14:paraId="407C485F" w14:textId="5743F50F" w:rsidR="00E93109" w:rsidRDefault="00DF0A81" w:rsidP="00AE4C8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Slutredovisning </w:t>
            </w:r>
            <w:r w:rsidR="00064A6B">
              <w:rPr>
                <w:rFonts w:ascii="Calibri" w:hAnsi="Calibri" w:cs="Calibri"/>
                <w:sz w:val="20"/>
                <w:szCs w:val="20"/>
              </w:rPr>
              <w:t>s</w:t>
            </w:r>
            <w:r w:rsidR="00064A6B" w:rsidRPr="00064A6B">
              <w:rPr>
                <w:rFonts w:ascii="Calibri" w:hAnsi="Calibri" w:cs="Calibri"/>
                <w:sz w:val="20"/>
                <w:szCs w:val="20"/>
              </w:rPr>
              <w:t xml:space="preserve">enast </w:t>
            </w:r>
            <w:r w:rsidR="00734449">
              <w:rPr>
                <w:rFonts w:ascii="Calibri" w:hAnsi="Calibri" w:cs="Calibri"/>
                <w:sz w:val="20"/>
                <w:szCs w:val="20"/>
              </w:rPr>
              <w:t xml:space="preserve">den </w:t>
            </w:r>
            <w:r w:rsidR="00064A6B" w:rsidRPr="00064A6B">
              <w:rPr>
                <w:rFonts w:ascii="Calibri" w:hAnsi="Calibri" w:cs="Calibri"/>
                <w:sz w:val="20"/>
                <w:szCs w:val="20"/>
              </w:rPr>
              <w:t>15 februari 2024</w:t>
            </w:r>
            <w:r w:rsidR="00C369AC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4B0BE9" w:rsidRPr="00CE6BF1" w14:paraId="3C95B974" w14:textId="77777777" w:rsidTr="00C607A4">
        <w:tc>
          <w:tcPr>
            <w:tcW w:w="3715" w:type="dxa"/>
          </w:tcPr>
          <w:p w14:paraId="1347568E" w14:textId="0BFB2D00" w:rsidR="004B0BE9" w:rsidRDefault="004B0BE9" w:rsidP="004B0BE9">
            <w:pPr>
              <w:rPr>
                <w:rFonts w:ascii="Calibri" w:hAnsi="Calibri" w:cs="Calibri"/>
                <w:sz w:val="20"/>
                <w:szCs w:val="20"/>
              </w:rPr>
            </w:pPr>
            <w:r w:rsidRPr="00E93109">
              <w:rPr>
                <w:rFonts w:ascii="Calibri" w:hAnsi="Calibri" w:cs="Calibri"/>
                <w:sz w:val="20"/>
                <w:szCs w:val="20"/>
              </w:rPr>
              <w:t>Uppdrag att fortsatt ta emot personer med funktionsnedsättning som medför nedsatt arbetsförmåga för praktik 2021–2023</w:t>
            </w:r>
            <w:r w:rsidR="00BC306C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4F09C1E8" w14:textId="55720C1B" w:rsidR="004B0BE9" w:rsidRDefault="004B0BE9" w:rsidP="004B0BE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4" w:type="dxa"/>
          </w:tcPr>
          <w:p w14:paraId="32D04AE5" w14:textId="6A84C881" w:rsidR="004B0BE9" w:rsidRDefault="004B0BE9" w:rsidP="004B0BE9">
            <w:pPr>
              <w:rPr>
                <w:rFonts w:ascii="Calibri" w:hAnsi="Calibri" w:cs="Calibri"/>
                <w:sz w:val="20"/>
                <w:szCs w:val="20"/>
              </w:rPr>
            </w:pPr>
            <w:r w:rsidRPr="00E93109">
              <w:rPr>
                <w:rFonts w:ascii="Calibri" w:hAnsi="Calibri" w:cs="Calibri"/>
                <w:sz w:val="20"/>
                <w:szCs w:val="20"/>
              </w:rPr>
              <w:t>Den 10 december 2020</w:t>
            </w:r>
          </w:p>
          <w:p w14:paraId="030CDEA6" w14:textId="77777777" w:rsidR="00734449" w:rsidRPr="00E93109" w:rsidRDefault="00734449" w:rsidP="004B0BE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460C071" w14:textId="7BD60DB4" w:rsidR="004B0BE9" w:rsidRPr="009800AD" w:rsidRDefault="004B0BE9" w:rsidP="004B0BE9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E93109">
              <w:rPr>
                <w:rFonts w:ascii="Calibri" w:hAnsi="Calibri" w:cs="Calibri"/>
                <w:sz w:val="20"/>
                <w:szCs w:val="20"/>
              </w:rPr>
              <w:t>A2020/02583</w:t>
            </w:r>
          </w:p>
        </w:tc>
        <w:tc>
          <w:tcPr>
            <w:tcW w:w="2561" w:type="dxa"/>
          </w:tcPr>
          <w:p w14:paraId="4EC37CC0" w14:textId="5F0C5591" w:rsidR="004B0BE9" w:rsidRPr="009D55FB" w:rsidRDefault="004B0BE9" w:rsidP="004B0BE9">
            <w:pPr>
              <w:rPr>
                <w:rFonts w:ascii="Calibri" w:hAnsi="Calibri" w:cs="Calibri"/>
                <w:sz w:val="20"/>
                <w:szCs w:val="20"/>
              </w:rPr>
            </w:pPr>
            <w:r w:rsidRPr="00064A6B">
              <w:rPr>
                <w:rFonts w:ascii="Calibri" w:hAnsi="Calibri" w:cs="Calibri"/>
                <w:sz w:val="20"/>
                <w:szCs w:val="20"/>
              </w:rPr>
              <w:t xml:space="preserve">Redovisning senast den </w:t>
            </w:r>
            <w:r w:rsidR="00734449" w:rsidRPr="00064A6B">
              <w:rPr>
                <w:rFonts w:ascii="Calibri" w:hAnsi="Calibri" w:cs="Calibri"/>
                <w:sz w:val="20"/>
                <w:szCs w:val="20"/>
              </w:rPr>
              <w:t>15</w:t>
            </w:r>
            <w:r w:rsidR="00734449">
              <w:rPr>
                <w:rFonts w:ascii="Calibri" w:hAnsi="Calibri" w:cs="Calibri"/>
                <w:sz w:val="20"/>
                <w:szCs w:val="20"/>
              </w:rPr>
              <w:t> </w:t>
            </w:r>
            <w:r w:rsidRPr="00064A6B">
              <w:rPr>
                <w:rFonts w:ascii="Calibri" w:hAnsi="Calibri" w:cs="Calibri"/>
                <w:sz w:val="20"/>
                <w:szCs w:val="20"/>
              </w:rPr>
              <w:t>februari 2024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4B0BE9" w:rsidRPr="00CE6BF1" w14:paraId="0D089199" w14:textId="77777777" w:rsidTr="00C607A4">
        <w:tc>
          <w:tcPr>
            <w:tcW w:w="3715" w:type="dxa"/>
          </w:tcPr>
          <w:p w14:paraId="5C5FDA12" w14:textId="4D6E7248" w:rsidR="004B0BE9" w:rsidRDefault="004B0BE9" w:rsidP="004B0BE9">
            <w:pPr>
              <w:rPr>
                <w:rFonts w:ascii="Calibri" w:hAnsi="Calibri" w:cs="Calibri"/>
                <w:sz w:val="20"/>
                <w:szCs w:val="20"/>
              </w:rPr>
            </w:pPr>
            <w:r w:rsidRPr="002602F1">
              <w:rPr>
                <w:rFonts w:ascii="Calibri" w:hAnsi="Calibri" w:cs="Calibri"/>
                <w:sz w:val="20"/>
                <w:szCs w:val="20"/>
              </w:rPr>
              <w:t>Uppdrag om anvisningar för det civila försvaret för försvarsbeslutsperioden 2021–2025</w:t>
            </w:r>
            <w:r w:rsidR="00BC306C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269B290C" w14:textId="01C0CC07" w:rsidR="004B0BE9" w:rsidRPr="002602F1" w:rsidRDefault="004B0BE9" w:rsidP="004B0BE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4" w:type="dxa"/>
          </w:tcPr>
          <w:p w14:paraId="1535F5F0" w14:textId="77777777" w:rsidR="00734449" w:rsidRDefault="004B0BE9" w:rsidP="004B0BE9">
            <w:pPr>
              <w:rPr>
                <w:rFonts w:ascii="Calibri" w:hAnsi="Calibri" w:cs="Calibri"/>
                <w:sz w:val="20"/>
                <w:szCs w:val="20"/>
              </w:rPr>
            </w:pPr>
            <w:r w:rsidRPr="002602F1">
              <w:rPr>
                <w:rFonts w:ascii="Calibri" w:hAnsi="Calibri" w:cs="Calibri"/>
                <w:sz w:val="20"/>
                <w:szCs w:val="20"/>
              </w:rPr>
              <w:t>Den 17 december 2020</w:t>
            </w:r>
          </w:p>
          <w:p w14:paraId="0F7542ED" w14:textId="77777777" w:rsidR="00734449" w:rsidRDefault="00734449" w:rsidP="004B0BE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98278EB" w14:textId="318BB893" w:rsidR="004B0BE9" w:rsidRPr="002602F1" w:rsidRDefault="004B0BE9" w:rsidP="004B0BE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602F1">
              <w:rPr>
                <w:rFonts w:ascii="Calibri" w:hAnsi="Calibri" w:cs="Calibri"/>
                <w:sz w:val="20"/>
                <w:szCs w:val="20"/>
              </w:rPr>
              <w:t>Ju2020/04658</w:t>
            </w:r>
          </w:p>
        </w:tc>
        <w:tc>
          <w:tcPr>
            <w:tcW w:w="2561" w:type="dxa"/>
          </w:tcPr>
          <w:p w14:paraId="0D6594C2" w14:textId="300C7F59" w:rsidR="004B0BE9" w:rsidRPr="002602F1" w:rsidRDefault="004B0BE9" w:rsidP="004B0BE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Redovisning årligen den </w:t>
            </w:r>
            <w:r w:rsidR="00734449">
              <w:rPr>
                <w:rFonts w:ascii="Calibri" w:eastAsia="Calibri" w:hAnsi="Calibri" w:cs="Calibri"/>
                <w:sz w:val="20"/>
                <w:szCs w:val="20"/>
              </w:rPr>
              <w:t>1 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oktober 2024–2025.</w:t>
            </w:r>
          </w:p>
        </w:tc>
      </w:tr>
      <w:tr w:rsidR="004B0BE9" w:rsidRPr="00CE6BF1" w14:paraId="01F967D5" w14:textId="77777777" w:rsidTr="00C607A4">
        <w:tc>
          <w:tcPr>
            <w:tcW w:w="3715" w:type="dxa"/>
          </w:tcPr>
          <w:p w14:paraId="4C0D0264" w14:textId="0E65989F" w:rsidR="004B0BE9" w:rsidRDefault="004B0BE9" w:rsidP="004B0BE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Uppdrag om åtgärder vid en bristsituation i livsmedelskedjan</w:t>
            </w:r>
            <w:r w:rsidR="00BC306C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7B050FA4" w14:textId="0A6925F0" w:rsidR="004B0BE9" w:rsidRPr="002602F1" w:rsidRDefault="004B0BE9" w:rsidP="004B0BE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4" w:type="dxa"/>
          </w:tcPr>
          <w:p w14:paraId="2A219171" w14:textId="1469C26C" w:rsidR="004B0BE9" w:rsidRDefault="004B0BE9" w:rsidP="004B0BE9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0495E">
              <w:rPr>
                <w:rFonts w:ascii="Calibri" w:eastAsia="Calibri" w:hAnsi="Calibri" w:cs="Calibri"/>
                <w:sz w:val="20"/>
                <w:szCs w:val="20"/>
              </w:rPr>
              <w:t>Den 17 december 2020</w:t>
            </w:r>
          </w:p>
          <w:p w14:paraId="38546F71" w14:textId="77777777" w:rsidR="00734449" w:rsidRPr="00B0495E" w:rsidRDefault="00734449" w:rsidP="004B0BE9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C35F64D" w14:textId="64D57118" w:rsidR="004B0BE9" w:rsidRPr="002602F1" w:rsidRDefault="004B0BE9" w:rsidP="004B0BE9">
            <w:pPr>
              <w:rPr>
                <w:rFonts w:ascii="Calibri" w:hAnsi="Calibri" w:cs="Calibri"/>
                <w:sz w:val="20"/>
                <w:szCs w:val="20"/>
              </w:rPr>
            </w:pPr>
            <w:r w:rsidRPr="00B0495E">
              <w:rPr>
                <w:rFonts w:ascii="Calibri" w:eastAsia="Calibri" w:hAnsi="Calibri" w:cs="Calibri"/>
                <w:sz w:val="20"/>
                <w:szCs w:val="20"/>
              </w:rPr>
              <w:t>N2020/02267 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 w:rsidRPr="00B0495E">
              <w:rPr>
                <w:rFonts w:ascii="Calibri" w:eastAsia="Calibri" w:hAnsi="Calibri" w:cs="Calibri"/>
                <w:sz w:val="20"/>
                <w:szCs w:val="20"/>
              </w:rPr>
              <w:t>fl.</w:t>
            </w:r>
          </w:p>
        </w:tc>
        <w:tc>
          <w:tcPr>
            <w:tcW w:w="2561" w:type="dxa"/>
          </w:tcPr>
          <w:p w14:paraId="0D3694DC" w14:textId="273FE613" w:rsidR="004B0BE9" w:rsidRDefault="004B0BE9" w:rsidP="004B0BE9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3F4711">
              <w:rPr>
                <w:rFonts w:ascii="Calibri" w:eastAsia="Calibri" w:hAnsi="Calibri" w:cs="Calibri"/>
                <w:sz w:val="20"/>
                <w:szCs w:val="20"/>
              </w:rPr>
              <w:t>Redovisning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CE6B1C">
              <w:rPr>
                <w:rFonts w:ascii="Calibri" w:eastAsia="Calibri" w:hAnsi="Calibri" w:cs="Calibri"/>
                <w:sz w:val="20"/>
                <w:szCs w:val="20"/>
              </w:rPr>
              <w:t xml:space="preserve">senast </w:t>
            </w:r>
            <w:r w:rsidRPr="003F4711">
              <w:rPr>
                <w:rFonts w:ascii="Calibri" w:eastAsia="Calibri" w:hAnsi="Calibri" w:cs="Calibri"/>
                <w:sz w:val="20"/>
                <w:szCs w:val="20"/>
              </w:rPr>
              <w:t xml:space="preserve">den </w:t>
            </w:r>
            <w:r w:rsidR="00734449">
              <w:rPr>
                <w:rFonts w:ascii="Calibri" w:eastAsia="Calibri" w:hAnsi="Calibri" w:cs="Calibri"/>
                <w:sz w:val="20"/>
                <w:szCs w:val="20"/>
              </w:rPr>
              <w:t>31 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december </w:t>
            </w:r>
            <w:r w:rsidRPr="003F4711">
              <w:rPr>
                <w:rFonts w:ascii="Calibri" w:eastAsia="Calibri" w:hAnsi="Calibri" w:cs="Calibri"/>
                <w:sz w:val="20"/>
                <w:szCs w:val="20"/>
              </w:rPr>
              <w:t>202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3.</w:t>
            </w:r>
          </w:p>
        </w:tc>
      </w:tr>
      <w:tr w:rsidR="004B0BE9" w:rsidRPr="00CE6BF1" w14:paraId="5D80C2A8" w14:textId="77777777" w:rsidTr="00C607A4">
        <w:tc>
          <w:tcPr>
            <w:tcW w:w="3715" w:type="dxa"/>
          </w:tcPr>
          <w:p w14:paraId="2FB4AEAC" w14:textId="24106E7F" w:rsidR="004B0BE9" w:rsidRDefault="004B0BE9" w:rsidP="004B0BE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Uppdrag om att öka likvärdigheten i livsmedelskontrollen i hela landet</w:t>
            </w:r>
            <w:r w:rsidR="00734449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2784" w:type="dxa"/>
          </w:tcPr>
          <w:p w14:paraId="184C8E6C" w14:textId="342F7179" w:rsidR="004B0BE9" w:rsidRDefault="004B0BE9" w:rsidP="004B0BE9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3F4711">
              <w:rPr>
                <w:rFonts w:ascii="Calibri" w:eastAsia="Calibri" w:hAnsi="Calibri" w:cs="Calibri"/>
                <w:sz w:val="20"/>
                <w:szCs w:val="20"/>
              </w:rPr>
              <w:t>Den 17 december 2020</w:t>
            </w:r>
          </w:p>
          <w:p w14:paraId="1B20F312" w14:textId="77777777" w:rsidR="00734449" w:rsidRPr="003F4711" w:rsidRDefault="00734449" w:rsidP="004B0BE9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19DC624" w14:textId="4C007F4E" w:rsidR="004B0BE9" w:rsidRDefault="004B0BE9" w:rsidP="004B0BE9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3F4711">
              <w:rPr>
                <w:rFonts w:ascii="Calibri" w:eastAsia="Calibri" w:hAnsi="Calibri" w:cs="Calibri"/>
                <w:sz w:val="20"/>
                <w:szCs w:val="20"/>
              </w:rPr>
              <w:t>N2020/02267 m.fl.</w:t>
            </w:r>
          </w:p>
        </w:tc>
        <w:tc>
          <w:tcPr>
            <w:tcW w:w="2561" w:type="dxa"/>
          </w:tcPr>
          <w:p w14:paraId="58BB58FF" w14:textId="7CA179A5" w:rsidR="004B0BE9" w:rsidRPr="003F4711" w:rsidRDefault="004B0BE9" w:rsidP="004B0BE9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3F4711">
              <w:rPr>
                <w:rFonts w:ascii="Calibri" w:eastAsia="Calibri" w:hAnsi="Calibri" w:cs="Calibri"/>
                <w:sz w:val="20"/>
                <w:szCs w:val="20"/>
              </w:rPr>
              <w:t>Delredovisning årligen</w:t>
            </w:r>
            <w:r w:rsidR="00D675A7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3F4711">
              <w:rPr>
                <w:rFonts w:ascii="Calibri" w:eastAsia="Calibri" w:hAnsi="Calibri" w:cs="Calibri"/>
                <w:sz w:val="20"/>
                <w:szCs w:val="20"/>
              </w:rPr>
              <w:t xml:space="preserve">den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28</w:t>
            </w:r>
            <w:r w:rsidRPr="003F4711">
              <w:rPr>
                <w:rFonts w:ascii="Calibri" w:eastAsia="Calibri" w:hAnsi="Calibri" w:cs="Calibri"/>
                <w:sz w:val="20"/>
                <w:szCs w:val="20"/>
              </w:rPr>
              <w:t xml:space="preserve"> februari 202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  <w:r w:rsidRPr="003F4711">
              <w:rPr>
                <w:rFonts w:ascii="Calibri" w:eastAsia="Calibri" w:hAnsi="Calibri" w:cs="Calibri"/>
                <w:sz w:val="20"/>
                <w:szCs w:val="20"/>
              </w:rPr>
              <w:t>–202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6.</w:t>
            </w:r>
          </w:p>
          <w:p w14:paraId="26521DC2" w14:textId="77777777" w:rsidR="004B0BE9" w:rsidRPr="003F4711" w:rsidRDefault="004B0BE9" w:rsidP="004B0BE9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F9AF671" w14:textId="6E83C483" w:rsidR="004B0BE9" w:rsidRDefault="004B0BE9" w:rsidP="004B0BE9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3F4711">
              <w:rPr>
                <w:rFonts w:ascii="Calibri" w:eastAsia="Calibri" w:hAnsi="Calibri" w:cs="Calibri"/>
                <w:sz w:val="20"/>
                <w:szCs w:val="20"/>
              </w:rPr>
              <w:t>Slutredovisning</w:t>
            </w:r>
            <w:r w:rsidR="00CE6B1C">
              <w:rPr>
                <w:rFonts w:ascii="Calibri" w:eastAsia="Calibri" w:hAnsi="Calibri" w:cs="Calibri"/>
                <w:sz w:val="20"/>
                <w:szCs w:val="20"/>
              </w:rPr>
              <w:t xml:space="preserve"> senast</w:t>
            </w:r>
            <w:r w:rsidR="0081083E">
              <w:rPr>
                <w:rFonts w:ascii="Calibri" w:eastAsia="Calibri" w:hAnsi="Calibri" w:cs="Calibri"/>
                <w:sz w:val="20"/>
                <w:szCs w:val="20"/>
              </w:rPr>
              <w:t xml:space="preserve"> den</w:t>
            </w:r>
            <w:r w:rsidRPr="003F471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28</w:t>
            </w:r>
            <w:r w:rsidRPr="003F4711">
              <w:rPr>
                <w:rFonts w:ascii="Calibri" w:eastAsia="Calibri" w:hAnsi="Calibri" w:cs="Calibri"/>
                <w:sz w:val="20"/>
                <w:szCs w:val="20"/>
              </w:rPr>
              <w:t xml:space="preserve"> februari 202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7.</w:t>
            </w:r>
          </w:p>
          <w:p w14:paraId="5CC71BC2" w14:textId="5DACF760" w:rsidR="00734449" w:rsidRDefault="00734449" w:rsidP="004B0BE9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B0BE9" w:rsidRPr="00CE6BF1" w14:paraId="4CCA8CB6" w14:textId="77777777" w:rsidTr="00C607A4">
        <w:tc>
          <w:tcPr>
            <w:tcW w:w="3715" w:type="dxa"/>
          </w:tcPr>
          <w:p w14:paraId="220C33E2" w14:textId="29C8B209" w:rsidR="004B0BE9" w:rsidRDefault="004B0BE9" w:rsidP="004B0BE9">
            <w:pPr>
              <w:rPr>
                <w:rFonts w:ascii="Calibri" w:hAnsi="Calibri" w:cs="Calibri"/>
                <w:sz w:val="20"/>
                <w:szCs w:val="20"/>
              </w:rPr>
            </w:pPr>
            <w:r w:rsidRPr="00F134F7">
              <w:rPr>
                <w:rFonts w:ascii="Calibri" w:hAnsi="Calibri" w:cs="Calibri"/>
                <w:sz w:val="20"/>
                <w:szCs w:val="20"/>
              </w:rPr>
              <w:t>Uppdrag om insatser för hållbar och hälsosam livsmedelskonsumtio</w:t>
            </w:r>
            <w:r>
              <w:rPr>
                <w:rFonts w:ascii="Calibri" w:hAnsi="Calibri" w:cs="Calibri"/>
                <w:sz w:val="20"/>
                <w:szCs w:val="20"/>
              </w:rPr>
              <w:t>n</w:t>
            </w:r>
            <w:r w:rsidR="00734449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2784" w:type="dxa"/>
          </w:tcPr>
          <w:p w14:paraId="2A35C19B" w14:textId="368D5C7F" w:rsidR="004B0BE9" w:rsidRDefault="004B0BE9" w:rsidP="004B0BE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Den 20 april 2021</w:t>
            </w:r>
          </w:p>
          <w:p w14:paraId="68224C2D" w14:textId="77777777" w:rsidR="00734449" w:rsidRDefault="00734449" w:rsidP="004B0BE9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92F2EC1" w14:textId="3EB6F638" w:rsidR="004B0BE9" w:rsidRPr="003F4711" w:rsidRDefault="004B0BE9" w:rsidP="004B0BE9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F134F7">
              <w:rPr>
                <w:rFonts w:ascii="Calibri" w:eastAsia="Calibri" w:hAnsi="Calibri" w:cs="Calibri"/>
                <w:sz w:val="20"/>
                <w:szCs w:val="20"/>
              </w:rPr>
              <w:t>S2021/03523</w:t>
            </w:r>
          </w:p>
        </w:tc>
        <w:tc>
          <w:tcPr>
            <w:tcW w:w="2561" w:type="dxa"/>
          </w:tcPr>
          <w:p w14:paraId="32219128" w14:textId="3C5AE940" w:rsidR="004B0BE9" w:rsidRPr="003F4711" w:rsidRDefault="004B0BE9" w:rsidP="004B0BE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Slutredovisning </w:t>
            </w:r>
            <w:r w:rsidR="0081083E">
              <w:rPr>
                <w:rFonts w:ascii="Calibri" w:eastAsia="Calibri" w:hAnsi="Calibri" w:cs="Calibri"/>
                <w:sz w:val="20"/>
                <w:szCs w:val="20"/>
              </w:rPr>
              <w:t xml:space="preserve">senast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den</w:t>
            </w:r>
            <w:r w:rsidRPr="00FE07B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734449" w:rsidRPr="00FE07BE">
              <w:rPr>
                <w:rFonts w:ascii="Calibri" w:eastAsia="Calibri" w:hAnsi="Calibri" w:cs="Calibri"/>
                <w:sz w:val="20"/>
                <w:szCs w:val="20"/>
              </w:rPr>
              <w:t>31</w:t>
            </w:r>
            <w:r w:rsidR="00734449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Pr="00FE07BE">
              <w:rPr>
                <w:rFonts w:ascii="Calibri" w:eastAsia="Calibri" w:hAnsi="Calibri" w:cs="Calibri"/>
                <w:sz w:val="20"/>
                <w:szCs w:val="20"/>
              </w:rPr>
              <w:t>januari 2024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</w:tr>
      <w:tr w:rsidR="004B0BE9" w:rsidRPr="00CE6BF1" w14:paraId="4FD25EC1" w14:textId="77777777" w:rsidTr="00C607A4">
        <w:trPr>
          <w:trHeight w:val="642"/>
        </w:trPr>
        <w:tc>
          <w:tcPr>
            <w:tcW w:w="3715" w:type="dxa"/>
          </w:tcPr>
          <w:p w14:paraId="138930D0" w14:textId="2D36380D" w:rsidR="004B0BE9" w:rsidRDefault="004B0BE9" w:rsidP="004B0BE9">
            <w:pPr>
              <w:rPr>
                <w:rFonts w:ascii="Calibri" w:hAnsi="Calibri" w:cs="Calibri"/>
                <w:sz w:val="20"/>
                <w:szCs w:val="20"/>
              </w:rPr>
            </w:pPr>
            <w:r w:rsidRPr="00F43C81">
              <w:rPr>
                <w:rFonts w:ascii="Calibri" w:hAnsi="Calibri" w:cs="Calibri"/>
                <w:sz w:val="20"/>
                <w:szCs w:val="20"/>
              </w:rPr>
              <w:t xml:space="preserve">Uppdrag att vidta åtgärder för att utveckla samordningen, vägledningen och stödet </w:t>
            </w:r>
            <w:r w:rsidRPr="00F43C81">
              <w:rPr>
                <w:rFonts w:ascii="Calibri" w:hAnsi="Calibri" w:cs="Calibri"/>
                <w:sz w:val="20"/>
                <w:szCs w:val="20"/>
              </w:rPr>
              <w:lastRenderedPageBreak/>
              <w:t>avseende den offentliga kontrollen av kosttillskott</w:t>
            </w:r>
            <w:r w:rsidR="00734449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2C2D76B7" w14:textId="2A9AE67E" w:rsidR="004B0BE9" w:rsidRDefault="004B0BE9" w:rsidP="004B0BE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4" w:type="dxa"/>
          </w:tcPr>
          <w:p w14:paraId="78A90FB9" w14:textId="20FEBF97" w:rsidR="004B0BE9" w:rsidRDefault="004B0BE9" w:rsidP="004B0BE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Den 24 februari 2022</w:t>
            </w:r>
          </w:p>
          <w:p w14:paraId="6808C185" w14:textId="77777777" w:rsidR="00734449" w:rsidRDefault="00734449" w:rsidP="004B0BE9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73021EB" w14:textId="4D7AE848" w:rsidR="004B0BE9" w:rsidRPr="00673B59" w:rsidRDefault="004B0BE9" w:rsidP="004B0BE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S2022/</w:t>
            </w:r>
            <w:r>
              <w:t xml:space="preserve"> </w:t>
            </w:r>
            <w:r w:rsidRPr="00FB70D1">
              <w:rPr>
                <w:rFonts w:ascii="Calibri" w:eastAsia="Calibri" w:hAnsi="Calibri" w:cs="Calibri"/>
                <w:sz w:val="20"/>
                <w:szCs w:val="20"/>
              </w:rPr>
              <w:t>01263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(delvis)</w:t>
            </w:r>
          </w:p>
        </w:tc>
        <w:tc>
          <w:tcPr>
            <w:tcW w:w="2561" w:type="dxa"/>
          </w:tcPr>
          <w:p w14:paraId="60435C57" w14:textId="77777777" w:rsidR="00251352" w:rsidRDefault="004B0BE9" w:rsidP="004B0BE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Delredovisning </w:t>
            </w:r>
            <w:r w:rsidR="0081083E">
              <w:rPr>
                <w:rFonts w:ascii="Calibri" w:eastAsia="Calibri" w:hAnsi="Calibri" w:cs="Calibri"/>
                <w:sz w:val="20"/>
                <w:szCs w:val="20"/>
              </w:rPr>
              <w:t>senast den</w:t>
            </w:r>
          </w:p>
          <w:p w14:paraId="4E68E4D0" w14:textId="758DE97D" w:rsidR="004B0BE9" w:rsidRDefault="004B0BE9" w:rsidP="004B0BE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 juni</w:t>
            </w:r>
            <w:r w:rsidRPr="00F43C81">
              <w:rPr>
                <w:rFonts w:ascii="Calibri" w:eastAsia="Calibri" w:hAnsi="Calibri" w:cs="Calibri"/>
                <w:sz w:val="20"/>
                <w:szCs w:val="20"/>
              </w:rPr>
              <w:t xml:space="preserve"> 202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4.</w:t>
            </w:r>
          </w:p>
          <w:p w14:paraId="2127E357" w14:textId="77777777" w:rsidR="004B0BE9" w:rsidRDefault="004B0BE9" w:rsidP="004B0BE9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54D8CB2" w14:textId="77777777" w:rsidR="001077A6" w:rsidRDefault="004B0BE9" w:rsidP="004B0BE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 xml:space="preserve">Slutredovisning </w:t>
            </w:r>
            <w:r w:rsidR="001077A6">
              <w:rPr>
                <w:rFonts w:ascii="Calibri" w:eastAsia="Calibri" w:hAnsi="Calibri" w:cs="Calibri"/>
                <w:sz w:val="20"/>
                <w:szCs w:val="20"/>
              </w:rPr>
              <w:t>senast den</w:t>
            </w:r>
          </w:p>
          <w:p w14:paraId="3C92339A" w14:textId="082CC499" w:rsidR="004B0BE9" w:rsidRPr="00673B59" w:rsidRDefault="004B0BE9" w:rsidP="004B0BE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 juni 2025.</w:t>
            </w:r>
          </w:p>
        </w:tc>
      </w:tr>
      <w:tr w:rsidR="004B0BE9" w:rsidRPr="00CE6BF1" w14:paraId="1F9CDF37" w14:textId="77777777" w:rsidTr="00C607A4">
        <w:trPr>
          <w:trHeight w:val="642"/>
        </w:trPr>
        <w:tc>
          <w:tcPr>
            <w:tcW w:w="3715" w:type="dxa"/>
          </w:tcPr>
          <w:p w14:paraId="69AA7CFB" w14:textId="3D4D7622" w:rsidR="004B0BE9" w:rsidRPr="007253C9" w:rsidRDefault="004B0BE9" w:rsidP="004B0BE9">
            <w:pPr>
              <w:rPr>
                <w:rFonts w:ascii="Calibri" w:hAnsi="Calibri" w:cs="Calibri"/>
                <w:sz w:val="20"/>
                <w:szCs w:val="20"/>
              </w:rPr>
            </w:pPr>
            <w:r w:rsidRPr="00810117">
              <w:rPr>
                <w:rFonts w:ascii="Calibri" w:hAnsi="Calibri" w:cs="Calibri"/>
                <w:sz w:val="20"/>
                <w:szCs w:val="20"/>
              </w:rPr>
              <w:lastRenderedPageBreak/>
              <w:t>Uppdrag om att förbättra barns och ungas livsmedelskonsumtion med särskilt fokus på socioekonomiska skillnader</w:t>
            </w:r>
            <w:r w:rsidR="00734449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2784" w:type="dxa"/>
          </w:tcPr>
          <w:p w14:paraId="75C30CC0" w14:textId="7AA99F81" w:rsidR="004B0BE9" w:rsidRDefault="004B0BE9" w:rsidP="004B0BE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Den 30 juni 2022</w:t>
            </w:r>
          </w:p>
          <w:p w14:paraId="5859172A" w14:textId="77777777" w:rsidR="00734449" w:rsidRDefault="00734449" w:rsidP="004B0BE9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C898AD1" w14:textId="0C064E3D" w:rsidR="004B0BE9" w:rsidRDefault="004B0BE9" w:rsidP="004B0BE9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10117">
              <w:rPr>
                <w:rFonts w:ascii="Calibri" w:eastAsia="Calibri" w:hAnsi="Calibri" w:cs="Calibri"/>
                <w:sz w:val="20"/>
                <w:szCs w:val="20"/>
              </w:rPr>
              <w:t>S2022/02969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(delvis)</w:t>
            </w:r>
          </w:p>
        </w:tc>
        <w:tc>
          <w:tcPr>
            <w:tcW w:w="2561" w:type="dxa"/>
          </w:tcPr>
          <w:p w14:paraId="23BBF207" w14:textId="67A5FAD4" w:rsidR="004B0BE9" w:rsidRDefault="004B0BE9" w:rsidP="004B0BE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 w:rsidRPr="00810117">
              <w:rPr>
                <w:rFonts w:ascii="Calibri" w:eastAsia="Calibri" w:hAnsi="Calibri" w:cs="Calibri"/>
                <w:sz w:val="20"/>
                <w:szCs w:val="20"/>
              </w:rPr>
              <w:t xml:space="preserve">elredovisning </w:t>
            </w:r>
            <w:r w:rsidR="00A57E7D">
              <w:rPr>
                <w:rFonts w:ascii="Calibri" w:eastAsia="Calibri" w:hAnsi="Calibri" w:cs="Calibri"/>
                <w:sz w:val="20"/>
                <w:szCs w:val="20"/>
              </w:rPr>
              <w:t xml:space="preserve">senast </w:t>
            </w:r>
            <w:r w:rsidRPr="00810117">
              <w:rPr>
                <w:rFonts w:ascii="Calibri" w:eastAsia="Calibri" w:hAnsi="Calibri" w:cs="Calibri"/>
                <w:sz w:val="20"/>
                <w:szCs w:val="20"/>
              </w:rPr>
              <w:t xml:space="preserve">den </w:t>
            </w:r>
            <w:r w:rsidR="00734449" w:rsidRPr="00810117">
              <w:rPr>
                <w:rFonts w:ascii="Calibri" w:eastAsia="Calibri" w:hAnsi="Calibri" w:cs="Calibri"/>
                <w:sz w:val="20"/>
                <w:szCs w:val="20"/>
              </w:rPr>
              <w:t>31</w:t>
            </w:r>
            <w:r w:rsidR="00734449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Pr="00810117">
              <w:rPr>
                <w:rFonts w:ascii="Calibri" w:eastAsia="Calibri" w:hAnsi="Calibri" w:cs="Calibri"/>
                <w:sz w:val="20"/>
                <w:szCs w:val="20"/>
              </w:rPr>
              <w:t>januari 2024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39B857A8" w14:textId="77777777" w:rsidR="004B0BE9" w:rsidRDefault="004B0BE9" w:rsidP="004B0BE9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8C6FDB6" w14:textId="6B431A0A" w:rsidR="004B0BE9" w:rsidRDefault="004B0BE9" w:rsidP="004B0BE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Slutredovisning </w:t>
            </w:r>
            <w:r w:rsidR="00A57E7D">
              <w:rPr>
                <w:rFonts w:ascii="Calibri" w:eastAsia="Calibri" w:hAnsi="Calibri" w:cs="Calibri"/>
                <w:sz w:val="20"/>
                <w:szCs w:val="20"/>
              </w:rPr>
              <w:t xml:space="preserve">senast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den</w:t>
            </w:r>
            <w:r w:rsidRPr="00810117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734449" w:rsidRPr="00810117">
              <w:rPr>
                <w:rFonts w:ascii="Calibri" w:eastAsia="Calibri" w:hAnsi="Calibri" w:cs="Calibri"/>
                <w:sz w:val="20"/>
                <w:szCs w:val="20"/>
              </w:rPr>
              <w:t>31</w:t>
            </w:r>
            <w:r w:rsidR="00734449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Pr="00810117">
              <w:rPr>
                <w:rFonts w:ascii="Calibri" w:eastAsia="Calibri" w:hAnsi="Calibri" w:cs="Calibri"/>
                <w:sz w:val="20"/>
                <w:szCs w:val="20"/>
              </w:rPr>
              <w:t>januari 2025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539F4167" w14:textId="40250F41" w:rsidR="00734449" w:rsidRDefault="00734449" w:rsidP="004B0BE9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B0BE9" w:rsidRPr="00CE6BF1" w14:paraId="24FD2F8C" w14:textId="77777777" w:rsidTr="00C607A4">
        <w:trPr>
          <w:trHeight w:val="642"/>
        </w:trPr>
        <w:tc>
          <w:tcPr>
            <w:tcW w:w="3715" w:type="dxa"/>
          </w:tcPr>
          <w:p w14:paraId="740F95BD" w14:textId="2FF9B306" w:rsidR="004B0BE9" w:rsidRDefault="004B0BE9" w:rsidP="004B0BE9">
            <w:pPr>
              <w:rPr>
                <w:rFonts w:ascii="Calibri" w:hAnsi="Calibri" w:cs="Calibri"/>
                <w:sz w:val="20"/>
                <w:szCs w:val="20"/>
              </w:rPr>
            </w:pPr>
            <w:r w:rsidRPr="0062292B">
              <w:rPr>
                <w:rFonts w:ascii="Calibri" w:hAnsi="Calibri" w:cs="Calibri"/>
                <w:sz w:val="20"/>
                <w:szCs w:val="20"/>
              </w:rPr>
              <w:t>Uppdrag att samordna kommunikationsinsatser i vildsvinspaketet inom ramen för livsmedelsstrategin</w:t>
            </w:r>
            <w:r w:rsidR="00734449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7E4D8DA7" w14:textId="2FCFC49E" w:rsidR="004B0BE9" w:rsidRDefault="004B0BE9" w:rsidP="004B0BE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4" w:type="dxa"/>
          </w:tcPr>
          <w:p w14:paraId="2BDE4810" w14:textId="0D370E42" w:rsidR="004B0BE9" w:rsidRDefault="004B0BE9" w:rsidP="004B0BE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Den 30 juni 2022</w:t>
            </w:r>
          </w:p>
          <w:p w14:paraId="142AACA2" w14:textId="77777777" w:rsidR="00734449" w:rsidRDefault="00734449" w:rsidP="004B0BE9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81CB4E5" w14:textId="5A5CF9F5" w:rsidR="004B0BE9" w:rsidRPr="0062292B" w:rsidRDefault="004B0BE9" w:rsidP="004B0BE9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62292B">
              <w:rPr>
                <w:rFonts w:ascii="Calibri" w:eastAsia="Calibri" w:hAnsi="Calibri" w:cs="Calibri"/>
                <w:sz w:val="20"/>
                <w:szCs w:val="20"/>
              </w:rPr>
              <w:t>N2022/01539</w:t>
            </w:r>
          </w:p>
          <w:p w14:paraId="414AC5C4" w14:textId="77777777" w:rsidR="004B0BE9" w:rsidRDefault="004B0BE9" w:rsidP="004B0BE9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62292B">
              <w:rPr>
                <w:rFonts w:ascii="Calibri" w:eastAsia="Calibri" w:hAnsi="Calibri" w:cs="Calibri"/>
                <w:sz w:val="20"/>
                <w:szCs w:val="20"/>
              </w:rPr>
              <w:t>N2017/06252 (delvis)</w:t>
            </w:r>
          </w:p>
          <w:p w14:paraId="004045A5" w14:textId="144BF6E1" w:rsidR="00734449" w:rsidRDefault="00734449" w:rsidP="004B0BE9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61" w:type="dxa"/>
          </w:tcPr>
          <w:p w14:paraId="3CBC75BA" w14:textId="1BDC1900" w:rsidR="004B0BE9" w:rsidRDefault="004B0BE9" w:rsidP="004B0BE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Redovisning </w:t>
            </w:r>
            <w:r w:rsidRPr="0062292B">
              <w:rPr>
                <w:rFonts w:ascii="Calibri" w:eastAsia="Calibri" w:hAnsi="Calibri" w:cs="Calibri"/>
                <w:sz w:val="20"/>
                <w:szCs w:val="20"/>
              </w:rPr>
              <w:t xml:space="preserve">senast den </w:t>
            </w:r>
            <w:r w:rsidR="00734449" w:rsidRPr="0062292B">
              <w:rPr>
                <w:rFonts w:ascii="Calibri" w:eastAsia="Calibri" w:hAnsi="Calibri" w:cs="Calibri"/>
                <w:sz w:val="20"/>
                <w:szCs w:val="20"/>
              </w:rPr>
              <w:t>28</w:t>
            </w:r>
            <w:r w:rsidR="00734449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Pr="0062292B">
              <w:rPr>
                <w:rFonts w:ascii="Calibri" w:eastAsia="Calibri" w:hAnsi="Calibri" w:cs="Calibri"/>
                <w:sz w:val="20"/>
                <w:szCs w:val="20"/>
              </w:rPr>
              <w:t>februari 2026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</w:tr>
      <w:tr w:rsidR="004B0BE9" w:rsidRPr="00CE6BF1" w14:paraId="6816A3FD" w14:textId="77777777" w:rsidTr="00C607A4">
        <w:trPr>
          <w:trHeight w:val="642"/>
        </w:trPr>
        <w:tc>
          <w:tcPr>
            <w:tcW w:w="3715" w:type="dxa"/>
          </w:tcPr>
          <w:p w14:paraId="7339B5B2" w14:textId="19A614C6" w:rsidR="004B0BE9" w:rsidDel="00BF289D" w:rsidRDefault="004B0BE9" w:rsidP="004B0BE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Uppdrag om uppbyggnad av livsmedelsberedskapen</w:t>
            </w:r>
            <w:r w:rsidR="00BC306C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2784" w:type="dxa"/>
          </w:tcPr>
          <w:p w14:paraId="039E4A28" w14:textId="4DE3D95C" w:rsidR="004B0BE9" w:rsidRDefault="004B0BE9" w:rsidP="004B0BE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Den 21 december 2022</w:t>
            </w:r>
          </w:p>
          <w:p w14:paraId="39167590" w14:textId="77777777" w:rsidR="00734449" w:rsidRDefault="00734449" w:rsidP="004B0BE9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7FC74C3" w14:textId="027E8C4C" w:rsidR="004B0BE9" w:rsidDel="00BF289D" w:rsidRDefault="004B0BE9" w:rsidP="004B0BE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N2022/02374 </w:t>
            </w:r>
          </w:p>
        </w:tc>
        <w:tc>
          <w:tcPr>
            <w:tcW w:w="2561" w:type="dxa"/>
          </w:tcPr>
          <w:p w14:paraId="469A58E8" w14:textId="1A79F1B6" w:rsidR="004B0BE9" w:rsidRDefault="004B0BE9" w:rsidP="004B0BE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Delredovisning senast den 30 januari 2024.</w:t>
            </w:r>
          </w:p>
          <w:p w14:paraId="15EAC88A" w14:textId="77777777" w:rsidR="004B0BE9" w:rsidRDefault="004B0BE9" w:rsidP="004B0BE9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BFD599B" w14:textId="77777777" w:rsidR="001077A6" w:rsidRDefault="004B0BE9" w:rsidP="004B0BE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Slutredovisning </w:t>
            </w:r>
            <w:r w:rsidR="001077A6">
              <w:rPr>
                <w:rFonts w:ascii="Calibri" w:eastAsia="Calibri" w:hAnsi="Calibri" w:cs="Calibri"/>
                <w:sz w:val="20"/>
                <w:szCs w:val="20"/>
              </w:rPr>
              <w:t xml:space="preserve">senast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den </w:t>
            </w:r>
          </w:p>
          <w:p w14:paraId="463066AC" w14:textId="51C7E086" w:rsidR="004B0BE9" w:rsidRDefault="004B0BE9" w:rsidP="004B0BE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 april 2024.</w:t>
            </w:r>
          </w:p>
          <w:p w14:paraId="7B18237E" w14:textId="109F313B" w:rsidR="00734449" w:rsidRPr="000B3B04" w:rsidDel="00BF289D" w:rsidRDefault="00734449" w:rsidP="004B0BE9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B0BE9" w:rsidRPr="00CE6BF1" w14:paraId="64D36CA1" w14:textId="77777777" w:rsidTr="00C607A4">
        <w:trPr>
          <w:trHeight w:val="642"/>
        </w:trPr>
        <w:tc>
          <w:tcPr>
            <w:tcW w:w="3715" w:type="dxa"/>
          </w:tcPr>
          <w:p w14:paraId="21803AA7" w14:textId="720AFA09" w:rsidR="004B0BE9" w:rsidDel="00BF289D" w:rsidRDefault="004B0BE9" w:rsidP="004B0BE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Uppdrag om dricksvattenförsörjning</w:t>
            </w:r>
            <w:r w:rsidR="00734449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2784" w:type="dxa"/>
          </w:tcPr>
          <w:p w14:paraId="50D87998" w14:textId="77777777" w:rsidR="004B0BE9" w:rsidRPr="00FF3ECC" w:rsidRDefault="004B0BE9" w:rsidP="004B0BE9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FF3ECC">
              <w:rPr>
                <w:rFonts w:ascii="Calibri" w:eastAsia="Calibri" w:hAnsi="Calibri" w:cs="Calibri"/>
                <w:sz w:val="20"/>
                <w:szCs w:val="20"/>
              </w:rPr>
              <w:t>Den 21 december 2022</w:t>
            </w:r>
          </w:p>
          <w:p w14:paraId="4F56EE9C" w14:textId="1BBDA1D3" w:rsidR="004B0BE9" w:rsidDel="00BF289D" w:rsidRDefault="004B0BE9" w:rsidP="004B0BE9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FF3ECC">
              <w:rPr>
                <w:rFonts w:ascii="Calibri" w:eastAsia="Calibri" w:hAnsi="Calibri" w:cs="Calibri"/>
                <w:sz w:val="20"/>
                <w:szCs w:val="20"/>
              </w:rPr>
              <w:t>N2022/02374</w:t>
            </w:r>
          </w:p>
        </w:tc>
        <w:tc>
          <w:tcPr>
            <w:tcW w:w="2561" w:type="dxa"/>
          </w:tcPr>
          <w:p w14:paraId="6428799D" w14:textId="77777777" w:rsidR="001077A6" w:rsidRDefault="004B0BE9" w:rsidP="001077A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FE40C1">
              <w:rPr>
                <w:rFonts w:ascii="Calibri" w:eastAsia="Calibri" w:hAnsi="Calibri" w:cs="Calibri"/>
                <w:sz w:val="20"/>
                <w:szCs w:val="20"/>
              </w:rPr>
              <w:t xml:space="preserve">Slutredovisning </w:t>
            </w:r>
            <w:r w:rsidR="001077A6">
              <w:rPr>
                <w:rFonts w:ascii="Calibri" w:eastAsia="Calibri" w:hAnsi="Calibri" w:cs="Calibri"/>
                <w:sz w:val="20"/>
                <w:szCs w:val="20"/>
              </w:rPr>
              <w:t xml:space="preserve">senast </w:t>
            </w:r>
            <w:r w:rsidRPr="00FE40C1">
              <w:rPr>
                <w:rFonts w:ascii="Calibri" w:eastAsia="Calibri" w:hAnsi="Calibri" w:cs="Calibri"/>
                <w:sz w:val="20"/>
                <w:szCs w:val="20"/>
              </w:rPr>
              <w:t xml:space="preserve">den </w:t>
            </w:r>
          </w:p>
          <w:p w14:paraId="550CBD9F" w14:textId="16876B34" w:rsidR="004B0BE9" w:rsidRPr="000B3B04" w:rsidDel="00BF289D" w:rsidRDefault="004B0BE9" w:rsidP="001077A6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FE40C1">
              <w:rPr>
                <w:rFonts w:ascii="Calibri" w:eastAsia="Calibri" w:hAnsi="Calibri" w:cs="Calibri"/>
                <w:sz w:val="20"/>
                <w:szCs w:val="20"/>
              </w:rPr>
              <w:t>1 april 2024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</w:tr>
      <w:tr w:rsidR="004B0BE9" w:rsidRPr="00CE6BF1" w14:paraId="00D57EFD" w14:textId="77777777" w:rsidTr="00C607A4">
        <w:trPr>
          <w:trHeight w:val="642"/>
        </w:trPr>
        <w:tc>
          <w:tcPr>
            <w:tcW w:w="3715" w:type="dxa"/>
          </w:tcPr>
          <w:p w14:paraId="2259C7C4" w14:textId="38C0445A" w:rsidR="004B0BE9" w:rsidRDefault="004B0BE9" w:rsidP="004B0BE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Uppdrag om reglering av viss personal vid höjd beredskap</w:t>
            </w:r>
            <w:r w:rsidR="00BC306C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2784" w:type="dxa"/>
          </w:tcPr>
          <w:p w14:paraId="24442789" w14:textId="41427DE9" w:rsidR="004B0BE9" w:rsidRDefault="004B0BE9" w:rsidP="004B0BE9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FF3ECC">
              <w:rPr>
                <w:rFonts w:ascii="Calibri" w:eastAsia="Calibri" w:hAnsi="Calibri" w:cs="Calibri"/>
                <w:sz w:val="20"/>
                <w:szCs w:val="20"/>
              </w:rPr>
              <w:t>Den 21 december 2022</w:t>
            </w:r>
          </w:p>
          <w:p w14:paraId="2EE52385" w14:textId="77777777" w:rsidR="00734449" w:rsidRPr="00FF3ECC" w:rsidRDefault="00734449" w:rsidP="004B0BE9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5B436C5" w14:textId="1282190F" w:rsidR="004B0BE9" w:rsidRDefault="004B0BE9" w:rsidP="004B0BE9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FF3ECC">
              <w:rPr>
                <w:rFonts w:ascii="Calibri" w:eastAsia="Calibri" w:hAnsi="Calibri" w:cs="Calibri"/>
                <w:sz w:val="20"/>
                <w:szCs w:val="20"/>
              </w:rPr>
              <w:t>N2022/02374</w:t>
            </w:r>
          </w:p>
          <w:p w14:paraId="24081BEF" w14:textId="77777777" w:rsidR="004B0BE9" w:rsidRDefault="004B0BE9" w:rsidP="004B0BE9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507DDBF" w14:textId="6313CEB3" w:rsidR="004B0BE9" w:rsidRDefault="004B0BE9" w:rsidP="004B0BE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Den 26 oktober 2023</w:t>
            </w:r>
          </w:p>
          <w:p w14:paraId="09EDA603" w14:textId="77777777" w:rsidR="00734449" w:rsidRDefault="00734449" w:rsidP="004B0BE9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6794E3F" w14:textId="77777777" w:rsidR="004B0BE9" w:rsidRDefault="004B0BE9" w:rsidP="004B0BE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LI2023/</w:t>
            </w:r>
            <w:r w:rsidRPr="0047453D">
              <w:rPr>
                <w:rFonts w:ascii="Calibri" w:eastAsia="Calibri" w:hAnsi="Calibri" w:cs="Calibri"/>
                <w:sz w:val="20"/>
                <w:szCs w:val="20"/>
              </w:rPr>
              <w:t>03471</w:t>
            </w:r>
          </w:p>
          <w:p w14:paraId="69516DC9" w14:textId="0E5ED0B4" w:rsidR="00734449" w:rsidRDefault="00734449" w:rsidP="004B0BE9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61" w:type="dxa"/>
          </w:tcPr>
          <w:p w14:paraId="73EDB213" w14:textId="666AAFF0" w:rsidR="004B0BE9" w:rsidRDefault="004B0BE9" w:rsidP="004B0BE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Redovisning senast den 20</w:t>
            </w:r>
            <w:r w:rsidR="00734449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september 2024.</w:t>
            </w:r>
          </w:p>
        </w:tc>
      </w:tr>
      <w:tr w:rsidR="004B0BE9" w:rsidRPr="00CE6BF1" w14:paraId="690D829B" w14:textId="77777777" w:rsidTr="00C607A4">
        <w:trPr>
          <w:trHeight w:val="642"/>
        </w:trPr>
        <w:tc>
          <w:tcPr>
            <w:tcW w:w="3715" w:type="dxa"/>
          </w:tcPr>
          <w:p w14:paraId="455FB071" w14:textId="6C5AAC6B" w:rsidR="004B0BE9" w:rsidRDefault="004B0BE9" w:rsidP="004B0BE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Uppdrag om grunder för prioritering och fördelning av kritiska resurser</w:t>
            </w:r>
            <w:r w:rsidR="00734449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2784" w:type="dxa"/>
          </w:tcPr>
          <w:p w14:paraId="7BA1F17A" w14:textId="477ED7B7" w:rsidR="004B0BE9" w:rsidRDefault="004B0BE9" w:rsidP="004B0BE9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FF3ECC">
              <w:rPr>
                <w:rFonts w:ascii="Calibri" w:eastAsia="Calibri" w:hAnsi="Calibri" w:cs="Calibri"/>
                <w:sz w:val="20"/>
                <w:szCs w:val="20"/>
              </w:rPr>
              <w:t>Den 21 december 2022</w:t>
            </w:r>
          </w:p>
          <w:p w14:paraId="7E7336C3" w14:textId="77777777" w:rsidR="00734449" w:rsidRPr="00FF3ECC" w:rsidRDefault="00734449" w:rsidP="004B0BE9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364228C" w14:textId="77777777" w:rsidR="004B0BE9" w:rsidRDefault="004B0BE9" w:rsidP="004B0BE9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FF3ECC">
              <w:rPr>
                <w:rFonts w:ascii="Calibri" w:eastAsia="Calibri" w:hAnsi="Calibri" w:cs="Calibri"/>
                <w:sz w:val="20"/>
                <w:szCs w:val="20"/>
              </w:rPr>
              <w:t>N2022/02374</w:t>
            </w:r>
          </w:p>
          <w:p w14:paraId="0300B18D" w14:textId="743D0134" w:rsidR="00734449" w:rsidRDefault="00734449" w:rsidP="004B0BE9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61" w:type="dxa"/>
          </w:tcPr>
          <w:p w14:paraId="4CA8212C" w14:textId="35654F62" w:rsidR="004B0BE9" w:rsidRDefault="004B0BE9" w:rsidP="004B0BE9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25416">
              <w:rPr>
                <w:rFonts w:ascii="Calibri" w:eastAsia="Calibri" w:hAnsi="Calibri" w:cs="Calibri"/>
                <w:sz w:val="20"/>
                <w:szCs w:val="20"/>
              </w:rPr>
              <w:t xml:space="preserve">Redovisning senast den </w:t>
            </w:r>
            <w:r w:rsidR="00734449" w:rsidRPr="00D25416"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 w:rsidR="00734449">
              <w:rPr>
                <w:rFonts w:ascii="Calibri" w:eastAsia="Calibri" w:hAnsi="Calibri" w:cs="Calibri"/>
                <w:sz w:val="20"/>
                <w:szCs w:val="20"/>
              </w:rPr>
              <w:t>2 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februari</w:t>
            </w:r>
            <w:r w:rsidRPr="00D25416">
              <w:rPr>
                <w:rFonts w:ascii="Calibri" w:eastAsia="Calibri" w:hAnsi="Calibri" w:cs="Calibri"/>
                <w:sz w:val="20"/>
                <w:szCs w:val="20"/>
              </w:rPr>
              <w:t xml:space="preserve"> 2024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</w:tr>
      <w:tr w:rsidR="004B0BE9" w:rsidRPr="00CE6BF1" w14:paraId="052BF67D" w14:textId="77777777" w:rsidTr="00C607A4">
        <w:trPr>
          <w:trHeight w:val="642"/>
        </w:trPr>
        <w:tc>
          <w:tcPr>
            <w:tcW w:w="3715" w:type="dxa"/>
          </w:tcPr>
          <w:p w14:paraId="541EA5CE" w14:textId="00C126F4" w:rsidR="00734449" w:rsidRDefault="004B0BE9" w:rsidP="004B0BE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Uppdrag om inrättande av nationellt beredskapslaboratorium för mikrobiologiska dricksvattenanalyser</w:t>
            </w:r>
            <w:r w:rsidR="00734449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2784" w:type="dxa"/>
          </w:tcPr>
          <w:p w14:paraId="6C5C6877" w14:textId="5E86D29C" w:rsidR="004B0BE9" w:rsidRDefault="004B0BE9" w:rsidP="004B0BE9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FF3ECC">
              <w:rPr>
                <w:rFonts w:ascii="Calibri" w:eastAsia="Calibri" w:hAnsi="Calibri" w:cs="Calibri"/>
                <w:sz w:val="20"/>
                <w:szCs w:val="20"/>
              </w:rPr>
              <w:t>Den 21 december 2022</w:t>
            </w:r>
          </w:p>
          <w:p w14:paraId="754A83AF" w14:textId="77777777" w:rsidR="00734449" w:rsidRPr="00FF3ECC" w:rsidRDefault="00734449" w:rsidP="004B0BE9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6CBC121" w14:textId="3020811C" w:rsidR="004B0BE9" w:rsidRDefault="004B0BE9" w:rsidP="004B0BE9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FF3ECC">
              <w:rPr>
                <w:rFonts w:ascii="Calibri" w:eastAsia="Calibri" w:hAnsi="Calibri" w:cs="Calibri"/>
                <w:sz w:val="20"/>
                <w:szCs w:val="20"/>
              </w:rPr>
              <w:t>N2022/02374</w:t>
            </w:r>
          </w:p>
        </w:tc>
        <w:tc>
          <w:tcPr>
            <w:tcW w:w="2561" w:type="dxa"/>
          </w:tcPr>
          <w:p w14:paraId="41BCDB0A" w14:textId="61D3EC58" w:rsidR="004B0BE9" w:rsidRPr="004E7D45" w:rsidRDefault="004B0BE9" w:rsidP="004B0BE9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4E7D45">
              <w:rPr>
                <w:rFonts w:ascii="Calibri" w:eastAsia="Calibri" w:hAnsi="Calibri" w:cs="Calibri"/>
                <w:sz w:val="20"/>
                <w:szCs w:val="20"/>
              </w:rPr>
              <w:t>Redovis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as i samband med årsredovisningen.</w:t>
            </w:r>
          </w:p>
        </w:tc>
      </w:tr>
      <w:tr w:rsidR="004B0BE9" w:rsidRPr="00CE6BF1" w14:paraId="5DD12154" w14:textId="77777777" w:rsidTr="00C607A4">
        <w:trPr>
          <w:trHeight w:val="642"/>
        </w:trPr>
        <w:tc>
          <w:tcPr>
            <w:tcW w:w="3715" w:type="dxa"/>
          </w:tcPr>
          <w:p w14:paraId="3F7DAE43" w14:textId="6E36716A" w:rsidR="00734449" w:rsidRDefault="004B0BE9" w:rsidP="004B0BE9">
            <w:pPr>
              <w:rPr>
                <w:rFonts w:ascii="Calibri" w:hAnsi="Calibri" w:cs="Calibri"/>
                <w:sz w:val="20"/>
                <w:szCs w:val="20"/>
              </w:rPr>
            </w:pPr>
            <w:r w:rsidRPr="00455D94">
              <w:rPr>
                <w:rFonts w:ascii="Calibri" w:hAnsi="Calibri" w:cs="Calibri"/>
                <w:sz w:val="20"/>
                <w:szCs w:val="20"/>
              </w:rPr>
              <w:t>Uppdrag att utifrån de nordiska näringsrekommendationerna 2023 analysera hur de miljömässiga hållbarhetsaspekterna kan påverka den svenska livsmedelsproduktionen samt uppdatera de svenska kostråden</w:t>
            </w:r>
            <w:r w:rsidR="00734449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2784" w:type="dxa"/>
          </w:tcPr>
          <w:p w14:paraId="0B379FBB" w14:textId="7327B5AB" w:rsidR="004B0BE9" w:rsidRDefault="004B0BE9" w:rsidP="004B0BE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Den 15 juni 2023</w:t>
            </w:r>
          </w:p>
          <w:p w14:paraId="55714C45" w14:textId="77777777" w:rsidR="00734449" w:rsidRDefault="00734449" w:rsidP="004B0BE9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3930C3E" w14:textId="003182FB" w:rsidR="004B0BE9" w:rsidRDefault="004B0BE9" w:rsidP="004B0BE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LI2023/02733</w:t>
            </w:r>
          </w:p>
        </w:tc>
        <w:tc>
          <w:tcPr>
            <w:tcW w:w="2561" w:type="dxa"/>
          </w:tcPr>
          <w:p w14:paraId="4B498070" w14:textId="1A1EDD7D" w:rsidR="004B0BE9" w:rsidRPr="000B3B04" w:rsidRDefault="004B0BE9" w:rsidP="004B0BE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Delredovisning senast den 30 april 2024.</w:t>
            </w:r>
          </w:p>
        </w:tc>
      </w:tr>
      <w:tr w:rsidR="004B0BE9" w:rsidRPr="00CE6BF1" w14:paraId="3C2D258F" w14:textId="77777777" w:rsidTr="00C607A4">
        <w:trPr>
          <w:trHeight w:val="642"/>
        </w:trPr>
        <w:tc>
          <w:tcPr>
            <w:tcW w:w="3715" w:type="dxa"/>
          </w:tcPr>
          <w:p w14:paraId="6B013D1B" w14:textId="54BBF3E8" w:rsidR="004B0BE9" w:rsidRDefault="004B0BE9" w:rsidP="004B0BE9">
            <w:pPr>
              <w:rPr>
                <w:rFonts w:ascii="Calibri" w:hAnsi="Calibri" w:cs="Calibri"/>
                <w:sz w:val="20"/>
                <w:szCs w:val="20"/>
              </w:rPr>
            </w:pPr>
            <w:r w:rsidRPr="00455D94">
              <w:rPr>
                <w:rFonts w:ascii="Calibri" w:hAnsi="Calibri" w:cs="Calibri"/>
                <w:sz w:val="20"/>
                <w:szCs w:val="20"/>
              </w:rPr>
              <w:t>Uppdrag att utreda förutsättningarna för insamling, hantering, registrering och rapportering av råvattendata</w:t>
            </w:r>
            <w:r w:rsidR="00734449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2784" w:type="dxa"/>
          </w:tcPr>
          <w:p w14:paraId="761A6D18" w14:textId="0DAB4299" w:rsidR="004B0BE9" w:rsidRDefault="004B0BE9" w:rsidP="004B0BE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Den 6 juli 2023</w:t>
            </w:r>
          </w:p>
          <w:p w14:paraId="7E269EE0" w14:textId="77777777" w:rsidR="00734449" w:rsidRDefault="00734449" w:rsidP="004B0BE9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299234CA" w14:textId="121E3BC6" w:rsidR="004B0BE9" w:rsidRDefault="004B0BE9" w:rsidP="004B0BE9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E62D5B">
              <w:rPr>
                <w:rFonts w:ascii="Calibri" w:eastAsia="Calibri" w:hAnsi="Calibri" w:cs="Calibri"/>
                <w:sz w:val="20"/>
                <w:szCs w:val="20"/>
              </w:rPr>
              <w:t>LI2023/02884</w:t>
            </w:r>
          </w:p>
        </w:tc>
        <w:tc>
          <w:tcPr>
            <w:tcW w:w="2561" w:type="dxa"/>
          </w:tcPr>
          <w:p w14:paraId="2932D98F" w14:textId="2D23BF01" w:rsidR="004B0BE9" w:rsidRDefault="004B0BE9" w:rsidP="004B0BE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Delredovisning </w:t>
            </w:r>
            <w:r w:rsidRPr="00455D94">
              <w:rPr>
                <w:rFonts w:ascii="Calibri" w:eastAsia="Calibri" w:hAnsi="Calibri" w:cs="Calibri"/>
                <w:sz w:val="20"/>
                <w:szCs w:val="20"/>
              </w:rPr>
              <w:t>senast den 29 februari 2024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664DD731" w14:textId="77777777" w:rsidR="004B0BE9" w:rsidRDefault="004B0BE9" w:rsidP="004B0BE9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8FFE626" w14:textId="7070045E" w:rsidR="00734449" w:rsidRPr="000B3B04" w:rsidRDefault="004B0BE9" w:rsidP="004B0BE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Slutredovisning senast den</w:t>
            </w:r>
            <w:r w:rsidRPr="00455D94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734449" w:rsidRPr="00455D94"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 w:rsidR="00734449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Pr="00455D94">
              <w:rPr>
                <w:rFonts w:ascii="Calibri" w:eastAsia="Calibri" w:hAnsi="Calibri" w:cs="Calibri"/>
                <w:sz w:val="20"/>
                <w:szCs w:val="20"/>
              </w:rPr>
              <w:t>juni 2024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</w:tr>
      <w:tr w:rsidR="004B0BE9" w:rsidRPr="00CE6BF1" w14:paraId="23E6C29F" w14:textId="77777777" w:rsidTr="00C607A4">
        <w:trPr>
          <w:trHeight w:val="642"/>
        </w:trPr>
        <w:tc>
          <w:tcPr>
            <w:tcW w:w="3715" w:type="dxa"/>
          </w:tcPr>
          <w:p w14:paraId="0A1C43DE" w14:textId="071D0232" w:rsidR="00734449" w:rsidRDefault="004B0BE9" w:rsidP="004B0BE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Uppdrag</w:t>
            </w:r>
            <w:r w:rsidRPr="00E62D5B">
              <w:rPr>
                <w:rFonts w:ascii="Calibri" w:hAnsi="Calibri" w:cs="Calibri"/>
                <w:sz w:val="20"/>
                <w:szCs w:val="20"/>
              </w:rPr>
              <w:t xml:space="preserve"> att utreda en nationell laboratorieförmåga avseende kemiska dricksvattenanalyser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vid kris och höjd beredskap</w:t>
            </w:r>
            <w:r w:rsidR="00BC306C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2784" w:type="dxa"/>
          </w:tcPr>
          <w:p w14:paraId="469E3BEF" w14:textId="5CD00256" w:rsidR="004B0BE9" w:rsidRDefault="004B0BE9" w:rsidP="004B0BE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Den 26 oktober 2023</w:t>
            </w:r>
          </w:p>
          <w:p w14:paraId="32F68671" w14:textId="77777777" w:rsidR="00734449" w:rsidRDefault="00734449" w:rsidP="004B0BE9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96449F3" w14:textId="0A3FA647" w:rsidR="004B0BE9" w:rsidRDefault="004B0BE9" w:rsidP="004B0BE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LI2023/</w:t>
            </w:r>
            <w:r>
              <w:t xml:space="preserve"> </w:t>
            </w:r>
            <w:r w:rsidRPr="00DF0A81">
              <w:rPr>
                <w:rFonts w:ascii="Calibri" w:eastAsia="Calibri" w:hAnsi="Calibri" w:cs="Calibri"/>
                <w:sz w:val="20"/>
                <w:szCs w:val="20"/>
              </w:rPr>
              <w:t>03471</w:t>
            </w:r>
          </w:p>
        </w:tc>
        <w:tc>
          <w:tcPr>
            <w:tcW w:w="2561" w:type="dxa"/>
          </w:tcPr>
          <w:p w14:paraId="1775F939" w14:textId="73487EC1" w:rsidR="004B0BE9" w:rsidRPr="000B3B04" w:rsidRDefault="004B0BE9" w:rsidP="004B0BE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Redovisning senast den </w:t>
            </w:r>
            <w:r w:rsidR="00734449">
              <w:rPr>
                <w:rFonts w:ascii="Calibri" w:eastAsia="Calibri" w:hAnsi="Calibri" w:cs="Calibri"/>
                <w:sz w:val="20"/>
                <w:szCs w:val="20"/>
              </w:rPr>
              <w:t>31 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maj 2024.</w:t>
            </w:r>
          </w:p>
        </w:tc>
      </w:tr>
    </w:tbl>
    <w:p w14:paraId="37EC31C9" w14:textId="07298D8D" w:rsidR="00477399" w:rsidRPr="00CE6BF1" w:rsidRDefault="00477399" w:rsidP="00A61C5A">
      <w:pPr>
        <w:pStyle w:val="Brdtext"/>
      </w:pPr>
    </w:p>
    <w:sectPr w:rsidR="00477399" w:rsidRPr="00CE6BF1" w:rsidSect="0093335A">
      <w:headerReference w:type="first" r:id="rId14"/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CB350" w14:textId="77777777" w:rsidR="006D5D73" w:rsidRDefault="006D5D73" w:rsidP="00A87A54">
      <w:pPr>
        <w:spacing w:after="0" w:line="240" w:lineRule="auto"/>
      </w:pPr>
      <w:r>
        <w:separator/>
      </w:r>
    </w:p>
  </w:endnote>
  <w:endnote w:type="continuationSeparator" w:id="0">
    <w:p w14:paraId="46D7499B" w14:textId="77777777" w:rsidR="006D5D73" w:rsidRDefault="006D5D7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">
    <w:altName w:val="TradeGothic"/>
    <w:panose1 w:val="00000400000000000000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621A0" w14:textId="77777777" w:rsidR="006D5D73" w:rsidRDefault="006D5D73" w:rsidP="00A87A54">
      <w:pPr>
        <w:spacing w:after="0" w:line="240" w:lineRule="auto"/>
      </w:pPr>
      <w:r>
        <w:separator/>
      </w:r>
    </w:p>
  </w:footnote>
  <w:footnote w:type="continuationSeparator" w:id="0">
    <w:p w14:paraId="393DA37B" w14:textId="77777777" w:rsidR="006D5D73" w:rsidRDefault="006D5D7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602C1" w14:textId="79E0C607" w:rsidR="00FA5D82" w:rsidRDefault="00FA5D8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C1D5C11"/>
    <w:multiLevelType w:val="hybridMultilevel"/>
    <w:tmpl w:val="D76ABA88"/>
    <w:lvl w:ilvl="0" w:tplc="1C94CD76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D533F4"/>
    <w:multiLevelType w:val="multilevel"/>
    <w:tmpl w:val="1B563932"/>
    <w:numStyleLink w:val="RKNumreradlista"/>
  </w:abstractNum>
  <w:abstractNum w:abstractNumId="10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1B5490"/>
    <w:multiLevelType w:val="multilevel"/>
    <w:tmpl w:val="1B563932"/>
    <w:numStyleLink w:val="RKNumreradlista"/>
  </w:abstractNum>
  <w:abstractNum w:abstractNumId="12" w15:restartNumberingAfterBreak="0">
    <w:nsid w:val="1F88532F"/>
    <w:multiLevelType w:val="multilevel"/>
    <w:tmpl w:val="1B563932"/>
    <w:numStyleLink w:val="RKNumreradlista"/>
  </w:abstractNum>
  <w:abstractNum w:abstractNumId="13" w15:restartNumberingAfterBreak="0">
    <w:nsid w:val="2AB05199"/>
    <w:multiLevelType w:val="multilevel"/>
    <w:tmpl w:val="186C6512"/>
    <w:numStyleLink w:val="Strecklistan"/>
  </w:abstractNum>
  <w:abstractNum w:abstractNumId="14" w15:restartNumberingAfterBreak="0">
    <w:nsid w:val="2BE361F1"/>
    <w:multiLevelType w:val="multilevel"/>
    <w:tmpl w:val="1B563932"/>
    <w:numStyleLink w:val="RKNumreradlista"/>
  </w:abstractNum>
  <w:abstractNum w:abstractNumId="15" w15:restartNumberingAfterBreak="0">
    <w:nsid w:val="2C9B0453"/>
    <w:multiLevelType w:val="multilevel"/>
    <w:tmpl w:val="1A20A4CA"/>
    <w:numStyleLink w:val="RKPunktlista"/>
  </w:abstractNum>
  <w:abstractNum w:abstractNumId="16" w15:restartNumberingAfterBreak="0">
    <w:nsid w:val="2ECF6BA1"/>
    <w:multiLevelType w:val="multilevel"/>
    <w:tmpl w:val="1B563932"/>
    <w:numStyleLink w:val="RKNumreradlista"/>
  </w:abstractNum>
  <w:abstractNum w:abstractNumId="17" w15:restartNumberingAfterBreak="0">
    <w:nsid w:val="2F604539"/>
    <w:multiLevelType w:val="multilevel"/>
    <w:tmpl w:val="1B563932"/>
    <w:numStyleLink w:val="RKNumreradlista"/>
  </w:abstractNum>
  <w:abstractNum w:abstractNumId="18" w15:restartNumberingAfterBreak="0">
    <w:nsid w:val="348522EF"/>
    <w:multiLevelType w:val="multilevel"/>
    <w:tmpl w:val="1B563932"/>
    <w:numStyleLink w:val="RKNumreradlista"/>
  </w:abstractNum>
  <w:abstractNum w:abstractNumId="19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D3D0E02"/>
    <w:multiLevelType w:val="multilevel"/>
    <w:tmpl w:val="1B563932"/>
    <w:numStyleLink w:val="RKNumreradlista"/>
  </w:abstractNum>
  <w:abstractNum w:abstractNumId="21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270774A"/>
    <w:multiLevelType w:val="multilevel"/>
    <w:tmpl w:val="1B563932"/>
    <w:numStyleLink w:val="RKNumreradlista"/>
  </w:abstractNum>
  <w:abstractNum w:abstractNumId="23" w15:restartNumberingAfterBreak="0">
    <w:nsid w:val="4C84297C"/>
    <w:multiLevelType w:val="multilevel"/>
    <w:tmpl w:val="1B563932"/>
    <w:numStyleLink w:val="RKNumreradlista"/>
  </w:abstractNum>
  <w:abstractNum w:abstractNumId="24" w15:restartNumberingAfterBreak="0">
    <w:nsid w:val="4D904BDB"/>
    <w:multiLevelType w:val="multilevel"/>
    <w:tmpl w:val="1B563932"/>
    <w:numStyleLink w:val="RKNumreradlista"/>
  </w:abstractNum>
  <w:abstractNum w:abstractNumId="25" w15:restartNumberingAfterBreak="0">
    <w:nsid w:val="4DAD38FF"/>
    <w:multiLevelType w:val="multilevel"/>
    <w:tmpl w:val="1B563932"/>
    <w:numStyleLink w:val="RKNumreradlista"/>
  </w:abstractNum>
  <w:abstractNum w:abstractNumId="26" w15:restartNumberingAfterBreak="0">
    <w:nsid w:val="53A05A92"/>
    <w:multiLevelType w:val="multilevel"/>
    <w:tmpl w:val="1B563932"/>
    <w:numStyleLink w:val="RKNumreradlista"/>
  </w:abstractNum>
  <w:abstractNum w:abstractNumId="27" w15:restartNumberingAfterBreak="0">
    <w:nsid w:val="545B5EAA"/>
    <w:multiLevelType w:val="hybridMultilevel"/>
    <w:tmpl w:val="6CA450E8"/>
    <w:lvl w:ilvl="0" w:tplc="11728A0C">
      <w:start w:val="1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6843F9"/>
    <w:multiLevelType w:val="multilevel"/>
    <w:tmpl w:val="1A20A4CA"/>
    <w:numStyleLink w:val="RKPunktlista"/>
  </w:abstractNum>
  <w:abstractNum w:abstractNumId="29" w15:restartNumberingAfterBreak="0">
    <w:nsid w:val="61AC437A"/>
    <w:multiLevelType w:val="multilevel"/>
    <w:tmpl w:val="E2FEA49E"/>
    <w:numStyleLink w:val="RKNumreraderubriker"/>
  </w:abstractNum>
  <w:abstractNum w:abstractNumId="30" w15:restartNumberingAfterBreak="0">
    <w:nsid w:val="64780D1B"/>
    <w:multiLevelType w:val="multilevel"/>
    <w:tmpl w:val="1B563932"/>
    <w:numStyleLink w:val="RKNumreradlista"/>
  </w:abstractNum>
  <w:abstractNum w:abstractNumId="31" w15:restartNumberingAfterBreak="0">
    <w:nsid w:val="664239C2"/>
    <w:multiLevelType w:val="multilevel"/>
    <w:tmpl w:val="1A20A4CA"/>
    <w:numStyleLink w:val="RKPunktlista"/>
  </w:abstractNum>
  <w:abstractNum w:abstractNumId="32" w15:restartNumberingAfterBreak="0">
    <w:nsid w:val="6AA87A6A"/>
    <w:multiLevelType w:val="multilevel"/>
    <w:tmpl w:val="186C6512"/>
    <w:numStyleLink w:val="Strecklistan"/>
  </w:abstractNum>
  <w:abstractNum w:abstractNumId="33" w15:restartNumberingAfterBreak="0">
    <w:nsid w:val="6D8C68B4"/>
    <w:multiLevelType w:val="multilevel"/>
    <w:tmpl w:val="1B563932"/>
    <w:numStyleLink w:val="RKNumreradlista"/>
  </w:abstractNum>
  <w:abstractNum w:abstractNumId="34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466A28"/>
    <w:multiLevelType w:val="multilevel"/>
    <w:tmpl w:val="1A20A4CA"/>
    <w:numStyleLink w:val="RKPunktlista"/>
  </w:abstractNum>
  <w:abstractNum w:abstractNumId="36" w15:restartNumberingAfterBreak="0">
    <w:nsid w:val="76322898"/>
    <w:multiLevelType w:val="multilevel"/>
    <w:tmpl w:val="186C6512"/>
    <w:numStyleLink w:val="Strecklistan"/>
  </w:abstractNum>
  <w:num w:numId="1" w16cid:durableId="1388577029">
    <w:abstractNumId w:val="21"/>
  </w:num>
  <w:num w:numId="2" w16cid:durableId="245118167">
    <w:abstractNumId w:val="29"/>
  </w:num>
  <w:num w:numId="3" w16cid:durableId="442312024">
    <w:abstractNumId w:val="4"/>
  </w:num>
  <w:num w:numId="4" w16cid:durableId="1516378560">
    <w:abstractNumId w:val="1"/>
  </w:num>
  <w:num w:numId="5" w16cid:durableId="1690788916">
    <w:abstractNumId w:val="5"/>
  </w:num>
  <w:num w:numId="6" w16cid:durableId="119302633">
    <w:abstractNumId w:val="3"/>
  </w:num>
  <w:num w:numId="7" w16cid:durableId="1191606749">
    <w:abstractNumId w:val="19"/>
  </w:num>
  <w:num w:numId="8" w16cid:durableId="619262689">
    <w:abstractNumId w:val="17"/>
  </w:num>
  <w:num w:numId="9" w16cid:durableId="619070468">
    <w:abstractNumId w:val="9"/>
  </w:num>
  <w:num w:numId="10" w16cid:durableId="1685860623">
    <w:abstractNumId w:val="14"/>
  </w:num>
  <w:num w:numId="11" w16cid:durableId="54672728">
    <w:abstractNumId w:val="18"/>
  </w:num>
  <w:num w:numId="12" w16cid:durableId="1227960146">
    <w:abstractNumId w:val="34"/>
  </w:num>
  <w:num w:numId="13" w16cid:durableId="1520392606">
    <w:abstractNumId w:val="26"/>
  </w:num>
  <w:num w:numId="14" w16cid:durableId="1691181598">
    <w:abstractNumId w:val="10"/>
  </w:num>
  <w:num w:numId="15" w16cid:durableId="1518890885">
    <w:abstractNumId w:val="7"/>
  </w:num>
  <w:num w:numId="16" w16cid:durableId="266617380">
    <w:abstractNumId w:val="31"/>
  </w:num>
  <w:num w:numId="17" w16cid:durableId="1714695460">
    <w:abstractNumId w:val="28"/>
  </w:num>
  <w:num w:numId="18" w16cid:durableId="1044912893">
    <w:abstractNumId w:val="6"/>
  </w:num>
  <w:num w:numId="19" w16cid:durableId="245962640">
    <w:abstractNumId w:val="0"/>
  </w:num>
  <w:num w:numId="20" w16cid:durableId="757562431">
    <w:abstractNumId w:val="2"/>
  </w:num>
  <w:num w:numId="21" w16cid:durableId="1478185710">
    <w:abstractNumId w:val="16"/>
  </w:num>
  <w:num w:numId="22" w16cid:durableId="641692206">
    <w:abstractNumId w:val="11"/>
  </w:num>
  <w:num w:numId="23" w16cid:durableId="676350280">
    <w:abstractNumId w:val="23"/>
  </w:num>
  <w:num w:numId="24" w16cid:durableId="585574677">
    <w:abstractNumId w:val="24"/>
  </w:num>
  <w:num w:numId="25" w16cid:durableId="1036807422">
    <w:abstractNumId w:val="35"/>
  </w:num>
  <w:num w:numId="26" w16cid:durableId="2030449345">
    <w:abstractNumId w:val="20"/>
  </w:num>
  <w:num w:numId="27" w16cid:durableId="828325555">
    <w:abstractNumId w:val="32"/>
  </w:num>
  <w:num w:numId="28" w16cid:durableId="1208644505">
    <w:abstractNumId w:val="15"/>
  </w:num>
  <w:num w:numId="29" w16cid:durableId="703560492">
    <w:abstractNumId w:val="13"/>
  </w:num>
  <w:num w:numId="30" w16cid:durableId="279118092">
    <w:abstractNumId w:val="33"/>
  </w:num>
  <w:num w:numId="31" w16cid:durableId="1793746142">
    <w:abstractNumId w:val="12"/>
  </w:num>
  <w:num w:numId="32" w16cid:durableId="1002120954">
    <w:abstractNumId w:val="25"/>
  </w:num>
  <w:num w:numId="33" w16cid:durableId="1264612857">
    <w:abstractNumId w:val="30"/>
  </w:num>
  <w:num w:numId="34" w16cid:durableId="2070837204">
    <w:abstractNumId w:val="36"/>
  </w:num>
  <w:num w:numId="35" w16cid:durableId="2051343604">
    <w:abstractNumId w:val="22"/>
  </w:num>
  <w:num w:numId="36" w16cid:durableId="31151215">
    <w:abstractNumId w:val="27"/>
  </w:num>
  <w:num w:numId="37" w16cid:durableId="1150320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0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D73"/>
    <w:rsid w:val="000049FD"/>
    <w:rsid w:val="00004D5C"/>
    <w:rsid w:val="00005F68"/>
    <w:rsid w:val="00012A0E"/>
    <w:rsid w:val="00012B00"/>
    <w:rsid w:val="000134EF"/>
    <w:rsid w:val="0001643C"/>
    <w:rsid w:val="00026711"/>
    <w:rsid w:val="000303C1"/>
    <w:rsid w:val="000340E5"/>
    <w:rsid w:val="00041EDC"/>
    <w:rsid w:val="00044DF6"/>
    <w:rsid w:val="00045C48"/>
    <w:rsid w:val="00057FE0"/>
    <w:rsid w:val="00063A31"/>
    <w:rsid w:val="00064A6B"/>
    <w:rsid w:val="00065B46"/>
    <w:rsid w:val="000757FC"/>
    <w:rsid w:val="00084569"/>
    <w:rsid w:val="000862E0"/>
    <w:rsid w:val="00093408"/>
    <w:rsid w:val="0009435C"/>
    <w:rsid w:val="00094E7E"/>
    <w:rsid w:val="000A08D7"/>
    <w:rsid w:val="000A533C"/>
    <w:rsid w:val="000B3B04"/>
    <w:rsid w:val="000C2BE2"/>
    <w:rsid w:val="000C4D10"/>
    <w:rsid w:val="000C5BAA"/>
    <w:rsid w:val="000C5F6D"/>
    <w:rsid w:val="000C61D1"/>
    <w:rsid w:val="000D672A"/>
    <w:rsid w:val="000E12D9"/>
    <w:rsid w:val="000E2B66"/>
    <w:rsid w:val="000E6096"/>
    <w:rsid w:val="000F00B8"/>
    <w:rsid w:val="001077A6"/>
    <w:rsid w:val="00121002"/>
    <w:rsid w:val="001231CB"/>
    <w:rsid w:val="00125AD9"/>
    <w:rsid w:val="00132B05"/>
    <w:rsid w:val="00132D44"/>
    <w:rsid w:val="00137486"/>
    <w:rsid w:val="00140B45"/>
    <w:rsid w:val="00170CE4"/>
    <w:rsid w:val="00173126"/>
    <w:rsid w:val="00174B37"/>
    <w:rsid w:val="00182343"/>
    <w:rsid w:val="00183D9E"/>
    <w:rsid w:val="00192E34"/>
    <w:rsid w:val="001C1719"/>
    <w:rsid w:val="001C5DC9"/>
    <w:rsid w:val="001C71A9"/>
    <w:rsid w:val="001D0728"/>
    <w:rsid w:val="001E7B29"/>
    <w:rsid w:val="001F0629"/>
    <w:rsid w:val="001F0736"/>
    <w:rsid w:val="001F4302"/>
    <w:rsid w:val="001F5355"/>
    <w:rsid w:val="00204079"/>
    <w:rsid w:val="00211B4E"/>
    <w:rsid w:val="00213258"/>
    <w:rsid w:val="00222258"/>
    <w:rsid w:val="00223AD6"/>
    <w:rsid w:val="00233D52"/>
    <w:rsid w:val="00235A2E"/>
    <w:rsid w:val="0025018A"/>
    <w:rsid w:val="00251352"/>
    <w:rsid w:val="002602F1"/>
    <w:rsid w:val="00260D2D"/>
    <w:rsid w:val="00263ABF"/>
    <w:rsid w:val="00267115"/>
    <w:rsid w:val="002739E9"/>
    <w:rsid w:val="00281106"/>
    <w:rsid w:val="00281588"/>
    <w:rsid w:val="00282D27"/>
    <w:rsid w:val="00292420"/>
    <w:rsid w:val="002A29B2"/>
    <w:rsid w:val="002B1C75"/>
    <w:rsid w:val="002C5CE3"/>
    <w:rsid w:val="002D656F"/>
    <w:rsid w:val="002E0E3B"/>
    <w:rsid w:val="002E4D3F"/>
    <w:rsid w:val="002F4E32"/>
    <w:rsid w:val="002F66A6"/>
    <w:rsid w:val="00301D8F"/>
    <w:rsid w:val="003050DB"/>
    <w:rsid w:val="00307E0B"/>
    <w:rsid w:val="00310561"/>
    <w:rsid w:val="0031076C"/>
    <w:rsid w:val="003128E2"/>
    <w:rsid w:val="00320334"/>
    <w:rsid w:val="003237C4"/>
    <w:rsid w:val="00326C03"/>
    <w:rsid w:val="00330EB0"/>
    <w:rsid w:val="003320C3"/>
    <w:rsid w:val="003335CF"/>
    <w:rsid w:val="003355F9"/>
    <w:rsid w:val="00340DE0"/>
    <w:rsid w:val="00342327"/>
    <w:rsid w:val="00347E11"/>
    <w:rsid w:val="00350C92"/>
    <w:rsid w:val="00370311"/>
    <w:rsid w:val="0038587E"/>
    <w:rsid w:val="00392623"/>
    <w:rsid w:val="00392ED4"/>
    <w:rsid w:val="003A018B"/>
    <w:rsid w:val="003A5969"/>
    <w:rsid w:val="003A5C58"/>
    <w:rsid w:val="003B19F4"/>
    <w:rsid w:val="003B5F22"/>
    <w:rsid w:val="003B652C"/>
    <w:rsid w:val="003B6D41"/>
    <w:rsid w:val="003C7BE0"/>
    <w:rsid w:val="003D0DD3"/>
    <w:rsid w:val="003D17EF"/>
    <w:rsid w:val="003D3535"/>
    <w:rsid w:val="003E6020"/>
    <w:rsid w:val="003F4711"/>
    <w:rsid w:val="003F6616"/>
    <w:rsid w:val="0041223B"/>
    <w:rsid w:val="00413770"/>
    <w:rsid w:val="00413CC0"/>
    <w:rsid w:val="0042068E"/>
    <w:rsid w:val="00436BCF"/>
    <w:rsid w:val="00453D60"/>
    <w:rsid w:val="00455D94"/>
    <w:rsid w:val="00457192"/>
    <w:rsid w:val="004660C8"/>
    <w:rsid w:val="0047126C"/>
    <w:rsid w:val="00471AB9"/>
    <w:rsid w:val="00472D2C"/>
    <w:rsid w:val="00472EBA"/>
    <w:rsid w:val="0047453D"/>
    <w:rsid w:val="00474676"/>
    <w:rsid w:val="0047511B"/>
    <w:rsid w:val="00477399"/>
    <w:rsid w:val="00480EC3"/>
    <w:rsid w:val="0048317E"/>
    <w:rsid w:val="00485194"/>
    <w:rsid w:val="00485601"/>
    <w:rsid w:val="004865B8"/>
    <w:rsid w:val="00486C0D"/>
    <w:rsid w:val="00491796"/>
    <w:rsid w:val="004B0BE9"/>
    <w:rsid w:val="004B66DA"/>
    <w:rsid w:val="004C70EE"/>
    <w:rsid w:val="004D6981"/>
    <w:rsid w:val="004E25CD"/>
    <w:rsid w:val="004E7D45"/>
    <w:rsid w:val="004F0448"/>
    <w:rsid w:val="004F0CDC"/>
    <w:rsid w:val="004F3D85"/>
    <w:rsid w:val="004F5BB7"/>
    <w:rsid w:val="004F6525"/>
    <w:rsid w:val="00504E4E"/>
    <w:rsid w:val="0051253D"/>
    <w:rsid w:val="0051550C"/>
    <w:rsid w:val="00515DB7"/>
    <w:rsid w:val="0052127C"/>
    <w:rsid w:val="0052393C"/>
    <w:rsid w:val="0052619B"/>
    <w:rsid w:val="00526578"/>
    <w:rsid w:val="00542C3F"/>
    <w:rsid w:val="00544738"/>
    <w:rsid w:val="005456E4"/>
    <w:rsid w:val="00547B89"/>
    <w:rsid w:val="005606BC"/>
    <w:rsid w:val="00564AA6"/>
    <w:rsid w:val="00567799"/>
    <w:rsid w:val="00570E44"/>
    <w:rsid w:val="00571A0B"/>
    <w:rsid w:val="005769F6"/>
    <w:rsid w:val="005850D7"/>
    <w:rsid w:val="00585C28"/>
    <w:rsid w:val="0059080A"/>
    <w:rsid w:val="00594F2E"/>
    <w:rsid w:val="00596E2B"/>
    <w:rsid w:val="005A5193"/>
    <w:rsid w:val="005B0556"/>
    <w:rsid w:val="005B4CF8"/>
    <w:rsid w:val="005C584E"/>
    <w:rsid w:val="005D2697"/>
    <w:rsid w:val="005E2F29"/>
    <w:rsid w:val="005E3CF8"/>
    <w:rsid w:val="005E4E79"/>
    <w:rsid w:val="005E5C2C"/>
    <w:rsid w:val="00604E52"/>
    <w:rsid w:val="006101E2"/>
    <w:rsid w:val="006175D7"/>
    <w:rsid w:val="006208E5"/>
    <w:rsid w:val="00621916"/>
    <w:rsid w:val="0062292B"/>
    <w:rsid w:val="00626C27"/>
    <w:rsid w:val="00631F82"/>
    <w:rsid w:val="00632917"/>
    <w:rsid w:val="0064100D"/>
    <w:rsid w:val="00654B4D"/>
    <w:rsid w:val="00663173"/>
    <w:rsid w:val="0067053D"/>
    <w:rsid w:val="00670A48"/>
    <w:rsid w:val="00672F6F"/>
    <w:rsid w:val="00673B59"/>
    <w:rsid w:val="00686F33"/>
    <w:rsid w:val="00687455"/>
    <w:rsid w:val="00687595"/>
    <w:rsid w:val="00690ED2"/>
    <w:rsid w:val="0069523C"/>
    <w:rsid w:val="006A4257"/>
    <w:rsid w:val="006B2E8A"/>
    <w:rsid w:val="006B2EAC"/>
    <w:rsid w:val="006B2FA9"/>
    <w:rsid w:val="006B35B8"/>
    <w:rsid w:val="006B4114"/>
    <w:rsid w:val="006B4A30"/>
    <w:rsid w:val="006B7569"/>
    <w:rsid w:val="006B7851"/>
    <w:rsid w:val="006C0E67"/>
    <w:rsid w:val="006C44C3"/>
    <w:rsid w:val="006C5BEB"/>
    <w:rsid w:val="006D1365"/>
    <w:rsid w:val="006D3188"/>
    <w:rsid w:val="006D551C"/>
    <w:rsid w:val="006D59F9"/>
    <w:rsid w:val="006D5D73"/>
    <w:rsid w:val="006E08FC"/>
    <w:rsid w:val="006F0350"/>
    <w:rsid w:val="006F2588"/>
    <w:rsid w:val="006F7A04"/>
    <w:rsid w:val="00702207"/>
    <w:rsid w:val="00710A6C"/>
    <w:rsid w:val="00712266"/>
    <w:rsid w:val="00712618"/>
    <w:rsid w:val="00720358"/>
    <w:rsid w:val="007253C9"/>
    <w:rsid w:val="00730C37"/>
    <w:rsid w:val="007319CF"/>
    <w:rsid w:val="00734449"/>
    <w:rsid w:val="00750C93"/>
    <w:rsid w:val="00757B3B"/>
    <w:rsid w:val="0076050C"/>
    <w:rsid w:val="00765AF8"/>
    <w:rsid w:val="00773075"/>
    <w:rsid w:val="007755DA"/>
    <w:rsid w:val="00782B3F"/>
    <w:rsid w:val="00785785"/>
    <w:rsid w:val="00786393"/>
    <w:rsid w:val="00793ABE"/>
    <w:rsid w:val="0079641B"/>
    <w:rsid w:val="00796E46"/>
    <w:rsid w:val="007A02D5"/>
    <w:rsid w:val="007A629C"/>
    <w:rsid w:val="007A78A4"/>
    <w:rsid w:val="007B5FB6"/>
    <w:rsid w:val="007C1A18"/>
    <w:rsid w:val="007C406F"/>
    <w:rsid w:val="007C44FF"/>
    <w:rsid w:val="007C7BDB"/>
    <w:rsid w:val="007D73AB"/>
    <w:rsid w:val="007F177C"/>
    <w:rsid w:val="007F1D34"/>
    <w:rsid w:val="007F516C"/>
    <w:rsid w:val="00804C1B"/>
    <w:rsid w:val="00810117"/>
    <w:rsid w:val="0081083E"/>
    <w:rsid w:val="00815503"/>
    <w:rsid w:val="00816677"/>
    <w:rsid w:val="008178E6"/>
    <w:rsid w:val="00824D06"/>
    <w:rsid w:val="0083601C"/>
    <w:rsid w:val="008375D5"/>
    <w:rsid w:val="00855CF1"/>
    <w:rsid w:val="00866C8E"/>
    <w:rsid w:val="00875DDD"/>
    <w:rsid w:val="00877446"/>
    <w:rsid w:val="00880490"/>
    <w:rsid w:val="00891929"/>
    <w:rsid w:val="008A0A0D"/>
    <w:rsid w:val="008A7164"/>
    <w:rsid w:val="008A7904"/>
    <w:rsid w:val="008B22A7"/>
    <w:rsid w:val="008B69A8"/>
    <w:rsid w:val="008C399D"/>
    <w:rsid w:val="008C562B"/>
    <w:rsid w:val="008D3090"/>
    <w:rsid w:val="008D4306"/>
    <w:rsid w:val="008D4508"/>
    <w:rsid w:val="008E064A"/>
    <w:rsid w:val="008E3F2A"/>
    <w:rsid w:val="008E77D6"/>
    <w:rsid w:val="008F4BA5"/>
    <w:rsid w:val="00901539"/>
    <w:rsid w:val="009027F1"/>
    <w:rsid w:val="0090592C"/>
    <w:rsid w:val="009232B6"/>
    <w:rsid w:val="009249E5"/>
    <w:rsid w:val="00930856"/>
    <w:rsid w:val="009329EC"/>
    <w:rsid w:val="0093335A"/>
    <w:rsid w:val="0094502D"/>
    <w:rsid w:val="00947013"/>
    <w:rsid w:val="00950D7C"/>
    <w:rsid w:val="0095418A"/>
    <w:rsid w:val="00955D2F"/>
    <w:rsid w:val="00957413"/>
    <w:rsid w:val="009800AD"/>
    <w:rsid w:val="00986CC3"/>
    <w:rsid w:val="009920AA"/>
    <w:rsid w:val="009932FA"/>
    <w:rsid w:val="009951F8"/>
    <w:rsid w:val="00997EAC"/>
    <w:rsid w:val="009A4D0A"/>
    <w:rsid w:val="009A54CC"/>
    <w:rsid w:val="009A61E6"/>
    <w:rsid w:val="009B7745"/>
    <w:rsid w:val="009C2459"/>
    <w:rsid w:val="009C3DEB"/>
    <w:rsid w:val="009C70FC"/>
    <w:rsid w:val="009C7B05"/>
    <w:rsid w:val="009D3A33"/>
    <w:rsid w:val="009D55FB"/>
    <w:rsid w:val="009D5D40"/>
    <w:rsid w:val="009D6B1B"/>
    <w:rsid w:val="009E107B"/>
    <w:rsid w:val="009E18D6"/>
    <w:rsid w:val="009E4419"/>
    <w:rsid w:val="009F169F"/>
    <w:rsid w:val="00A018C4"/>
    <w:rsid w:val="00A01F5C"/>
    <w:rsid w:val="00A061BD"/>
    <w:rsid w:val="00A11DC4"/>
    <w:rsid w:val="00A2505B"/>
    <w:rsid w:val="00A3270B"/>
    <w:rsid w:val="00A43B02"/>
    <w:rsid w:val="00A50ADC"/>
    <w:rsid w:val="00A5104E"/>
    <w:rsid w:val="00A5156E"/>
    <w:rsid w:val="00A56824"/>
    <w:rsid w:val="00A57E7D"/>
    <w:rsid w:val="00A57FA8"/>
    <w:rsid w:val="00A61C5A"/>
    <w:rsid w:val="00A64832"/>
    <w:rsid w:val="00A65C80"/>
    <w:rsid w:val="00A67276"/>
    <w:rsid w:val="00A67840"/>
    <w:rsid w:val="00A743AC"/>
    <w:rsid w:val="00A8266D"/>
    <w:rsid w:val="00A87A54"/>
    <w:rsid w:val="00A979A9"/>
    <w:rsid w:val="00AA1809"/>
    <w:rsid w:val="00AA4830"/>
    <w:rsid w:val="00AA69C3"/>
    <w:rsid w:val="00AB6313"/>
    <w:rsid w:val="00AC7774"/>
    <w:rsid w:val="00AD7A2E"/>
    <w:rsid w:val="00AE3629"/>
    <w:rsid w:val="00AE3EAA"/>
    <w:rsid w:val="00AE4C89"/>
    <w:rsid w:val="00AF0BB7"/>
    <w:rsid w:val="00AF0EDE"/>
    <w:rsid w:val="00B0495E"/>
    <w:rsid w:val="00B06751"/>
    <w:rsid w:val="00B067BB"/>
    <w:rsid w:val="00B2169D"/>
    <w:rsid w:val="00B21CBB"/>
    <w:rsid w:val="00B304C7"/>
    <w:rsid w:val="00B316CA"/>
    <w:rsid w:val="00B41F72"/>
    <w:rsid w:val="00B517E1"/>
    <w:rsid w:val="00B55E70"/>
    <w:rsid w:val="00B652D7"/>
    <w:rsid w:val="00B6618D"/>
    <w:rsid w:val="00B75035"/>
    <w:rsid w:val="00B826D5"/>
    <w:rsid w:val="00B84409"/>
    <w:rsid w:val="00B85DAF"/>
    <w:rsid w:val="00B863F6"/>
    <w:rsid w:val="00B911EE"/>
    <w:rsid w:val="00B9676A"/>
    <w:rsid w:val="00BA0001"/>
    <w:rsid w:val="00BB4C94"/>
    <w:rsid w:val="00BB5683"/>
    <w:rsid w:val="00BB67F8"/>
    <w:rsid w:val="00BC306C"/>
    <w:rsid w:val="00BD0826"/>
    <w:rsid w:val="00BD63C2"/>
    <w:rsid w:val="00BE3210"/>
    <w:rsid w:val="00BF289D"/>
    <w:rsid w:val="00BF6A86"/>
    <w:rsid w:val="00C141C6"/>
    <w:rsid w:val="00C159AD"/>
    <w:rsid w:val="00C2071A"/>
    <w:rsid w:val="00C20ACB"/>
    <w:rsid w:val="00C22E4E"/>
    <w:rsid w:val="00C26068"/>
    <w:rsid w:val="00C271A8"/>
    <w:rsid w:val="00C3431D"/>
    <w:rsid w:val="00C369AC"/>
    <w:rsid w:val="00C37A77"/>
    <w:rsid w:val="00C4042C"/>
    <w:rsid w:val="00C461E6"/>
    <w:rsid w:val="00C467E1"/>
    <w:rsid w:val="00C607A4"/>
    <w:rsid w:val="00C63355"/>
    <w:rsid w:val="00C73F71"/>
    <w:rsid w:val="00C921FA"/>
    <w:rsid w:val="00C93EBA"/>
    <w:rsid w:val="00C944A1"/>
    <w:rsid w:val="00C94E58"/>
    <w:rsid w:val="00C97473"/>
    <w:rsid w:val="00CA334E"/>
    <w:rsid w:val="00CA7FF5"/>
    <w:rsid w:val="00CB1E7C"/>
    <w:rsid w:val="00CB2575"/>
    <w:rsid w:val="00CB2EA1"/>
    <w:rsid w:val="00CB43F1"/>
    <w:rsid w:val="00CB444A"/>
    <w:rsid w:val="00CB56E8"/>
    <w:rsid w:val="00CB6EDE"/>
    <w:rsid w:val="00CC41BA"/>
    <w:rsid w:val="00CD1C6C"/>
    <w:rsid w:val="00CD1E8D"/>
    <w:rsid w:val="00CD6169"/>
    <w:rsid w:val="00CD6208"/>
    <w:rsid w:val="00CE1832"/>
    <w:rsid w:val="00CE6B1C"/>
    <w:rsid w:val="00CE6BF1"/>
    <w:rsid w:val="00CF3046"/>
    <w:rsid w:val="00CF5C0E"/>
    <w:rsid w:val="00D011C0"/>
    <w:rsid w:val="00D021D2"/>
    <w:rsid w:val="00D04F07"/>
    <w:rsid w:val="00D13D8A"/>
    <w:rsid w:val="00D23440"/>
    <w:rsid w:val="00D25416"/>
    <w:rsid w:val="00D279D8"/>
    <w:rsid w:val="00D27C8E"/>
    <w:rsid w:val="00D4141B"/>
    <w:rsid w:val="00D4145D"/>
    <w:rsid w:val="00D4786A"/>
    <w:rsid w:val="00D5467F"/>
    <w:rsid w:val="00D6480E"/>
    <w:rsid w:val="00D6730A"/>
    <w:rsid w:val="00D675A7"/>
    <w:rsid w:val="00D76068"/>
    <w:rsid w:val="00D76B01"/>
    <w:rsid w:val="00D84704"/>
    <w:rsid w:val="00D90146"/>
    <w:rsid w:val="00D93C21"/>
    <w:rsid w:val="00D94A96"/>
    <w:rsid w:val="00D95424"/>
    <w:rsid w:val="00D96049"/>
    <w:rsid w:val="00DA0E14"/>
    <w:rsid w:val="00DB34A9"/>
    <w:rsid w:val="00DB714B"/>
    <w:rsid w:val="00DC0980"/>
    <w:rsid w:val="00DC52EF"/>
    <w:rsid w:val="00DC7DAF"/>
    <w:rsid w:val="00DD37FC"/>
    <w:rsid w:val="00DF0A81"/>
    <w:rsid w:val="00DF5BFB"/>
    <w:rsid w:val="00E03B11"/>
    <w:rsid w:val="00E03B33"/>
    <w:rsid w:val="00E04299"/>
    <w:rsid w:val="00E07806"/>
    <w:rsid w:val="00E2145A"/>
    <w:rsid w:val="00E226E3"/>
    <w:rsid w:val="00E23A86"/>
    <w:rsid w:val="00E24A9B"/>
    <w:rsid w:val="00E25FC9"/>
    <w:rsid w:val="00E44F95"/>
    <w:rsid w:val="00E469E4"/>
    <w:rsid w:val="00E475C3"/>
    <w:rsid w:val="00E509B0"/>
    <w:rsid w:val="00E538D3"/>
    <w:rsid w:val="00E5481C"/>
    <w:rsid w:val="00E55030"/>
    <w:rsid w:val="00E62D5B"/>
    <w:rsid w:val="00E634FD"/>
    <w:rsid w:val="00E63B6F"/>
    <w:rsid w:val="00E64DD3"/>
    <w:rsid w:val="00E671FD"/>
    <w:rsid w:val="00E70ED0"/>
    <w:rsid w:val="00E71F2B"/>
    <w:rsid w:val="00E764A0"/>
    <w:rsid w:val="00E93109"/>
    <w:rsid w:val="00EA1688"/>
    <w:rsid w:val="00EA5244"/>
    <w:rsid w:val="00EA5409"/>
    <w:rsid w:val="00EB1D08"/>
    <w:rsid w:val="00ED592E"/>
    <w:rsid w:val="00ED6ABD"/>
    <w:rsid w:val="00ED6E79"/>
    <w:rsid w:val="00ED7A1D"/>
    <w:rsid w:val="00EE3C0F"/>
    <w:rsid w:val="00EF2A7F"/>
    <w:rsid w:val="00EF3E19"/>
    <w:rsid w:val="00F02E9E"/>
    <w:rsid w:val="00F037CE"/>
    <w:rsid w:val="00F03B66"/>
    <w:rsid w:val="00F03EAC"/>
    <w:rsid w:val="00F10EF6"/>
    <w:rsid w:val="00F134F7"/>
    <w:rsid w:val="00F14024"/>
    <w:rsid w:val="00F259D7"/>
    <w:rsid w:val="00F32D05"/>
    <w:rsid w:val="00F35263"/>
    <w:rsid w:val="00F43C81"/>
    <w:rsid w:val="00F53AEA"/>
    <w:rsid w:val="00F56715"/>
    <w:rsid w:val="00F66093"/>
    <w:rsid w:val="00F6720D"/>
    <w:rsid w:val="00F72008"/>
    <w:rsid w:val="00F75807"/>
    <w:rsid w:val="00F76C21"/>
    <w:rsid w:val="00F848D6"/>
    <w:rsid w:val="00FA5D82"/>
    <w:rsid w:val="00FA5DDD"/>
    <w:rsid w:val="00FA79AA"/>
    <w:rsid w:val="00FB266C"/>
    <w:rsid w:val="00FB5F4F"/>
    <w:rsid w:val="00FB70D1"/>
    <w:rsid w:val="00FC3E73"/>
    <w:rsid w:val="00FC6D79"/>
    <w:rsid w:val="00FD0B7B"/>
    <w:rsid w:val="00FD7CEC"/>
    <w:rsid w:val="00FE07BE"/>
    <w:rsid w:val="00FE0EAD"/>
    <w:rsid w:val="00FE4086"/>
    <w:rsid w:val="00FE40C1"/>
    <w:rsid w:val="00FE55F1"/>
    <w:rsid w:val="00FF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0705"/>
    <o:shapelayout v:ext="edit">
      <o:idmap v:ext="edit" data="1"/>
    </o:shapelayout>
  </w:shapeDefaults>
  <w:decimalSymbol w:val=","/>
  <w:listSeparator w:val=";"/>
  <w14:docId w14:val="0C76FA53"/>
  <w15:docId w15:val="{82E7C491-1ACA-4C67-AFA2-E2BF62A6E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F3046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CA7FF5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CA7FF5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3A018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table" w:customStyle="1" w:styleId="Tabellrutnt1">
    <w:name w:val="Tabellrutnät1"/>
    <w:basedOn w:val="Normaltabell"/>
    <w:next w:val="Tabellrutnt"/>
    <w:uiPriority w:val="59"/>
    <w:rsid w:val="006D5D73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4F5B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F5BB7"/>
    <w:rPr>
      <w:rFonts w:ascii="Segoe UI" w:hAnsi="Segoe UI" w:cs="Segoe UI"/>
      <w:sz w:val="18"/>
      <w:szCs w:val="18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25FC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E25FC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E25FC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25FC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25FC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24D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4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cc625d36-bb37-4650-91b9-0c96159295ba">
      <Terms xmlns="http://schemas.microsoft.com/office/infopath/2007/PartnerControls"/>
    </k46d94c0acf84ab9a79866a9d8b1905f>
    <TaxCatchAll xmlns="cc625d36-bb37-4650-91b9-0c96159295ba"/>
    <DirtyMigration xmlns="4e9c2f0c-7bf8-49af-8356-cbf363fc78a7" xsi:nil="true"/>
    <_dlc_DocId xmlns="35670e95-d5a3-4c2b-9f0d-a339565e4e06">SNWENR3PSMA7-1754704155-2950</_dlc_DocId>
    <_dlc_DocIdUrl xmlns="35670e95-d5a3-4c2b-9f0d-a339565e4e06">
      <Url>https://dhs.sp.regeringskansliet.se/yta/n-lb/dl/_layouts/15/DocIdRedir.aspx?ID=SNWENR3PSMA7-1754704155-2950</Url>
      <Description>SNWENR3PSMA7-1754704155-2950</Description>
    </_dlc_DocIdUrl>
    <_x00c5_r xmlns="cb1c487b-4a37-491a-9cb9-e2a4da072d63">2023</_x00c5_r>
    <edbe0b5c82304c8e847ab7b8c02a77c3 xmlns="cc625d36-bb37-4650-91b9-0c96159295ba">
      <Terms xmlns="http://schemas.microsoft.com/office/infopath/2007/PartnerControls"/>
    </edbe0b5c82304c8e847ab7b8c02a77c3>
    <Budget xmlns="cb1c487b-4a37-491a-9cb9-e2a4da072d63" xsi:nil="true"/>
    <URL xmlns="http://schemas.microsoft.com/sharepoint/v3">
      <Url xsi:nil="true"/>
      <Description xsi:nil="true"/>
    </URL>
    <UO xmlns="cb1c487b-4a37-491a-9cb9-e2a4da072d63" xsi:nil="true"/>
    <Myndighet xmlns="cb1c487b-4a37-491a-9cb9-e2a4da072d63">Livsmedelsverket</Myndighet>
    <RecordNumber xmlns="4e9c2f0c-7bf8-49af-8356-cbf363fc78a7" xsi:nil="true"/>
    <RKOrdnaClass xmlns="1d850483-dac0-413d-81be-434c7488c5e7" xsi:nil="true"/>
    <Dokument xmlns="cb1c487b-4a37-491a-9cb9-e2a4da072d63">Regleringsbrev</Dokument>
    <Typ_x002e_ xmlns="cb1c487b-4a37-491a-9cb9-e2a4da072d63" xsi:nil="true"/>
    <RKNyckelord xmlns="18f3d968-6251-40b0-9f11-012b293496c2" xsi:nil="true"/>
    <_x00c4_mnesomr_x00e5_de xmlns="cb1c487b-4a37-491a-9cb9-e2a4da072d63" xsi:nil="true"/>
    <Budget_x0020__x002d__x0020_myndighet xmlns="cb1c487b-4a37-491a-9cb9-e2a4da072d63" xsi:nil="true"/>
    <Kompl_x002e__x0020_f_x00f6_r_x0020_DL_x0020_Dok xmlns="cb1c487b-4a37-491a-9cb9-e2a4da072d63" xsi:nil="true"/>
  </documentManagement>
</p:properties>
</file>

<file path=customXml/item3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0CA67FDDB8FAE8469CF0706A10675CEE" ma:contentTypeVersion="31" ma:contentTypeDescription="Skapa ett nytt dokument." ma:contentTypeScope="" ma:versionID="4ef363d51936369ed83929a9f0a85646">
  <xsd:schema xmlns:xsd="http://www.w3.org/2001/XMLSchema" xmlns:xs="http://www.w3.org/2001/XMLSchema" xmlns:p="http://schemas.microsoft.com/office/2006/metadata/properties" xmlns:ns1="http://schemas.microsoft.com/sharepoint/v3" xmlns:ns2="4e9c2f0c-7bf8-49af-8356-cbf363fc78a7" xmlns:ns3="cc625d36-bb37-4650-91b9-0c96159295ba" xmlns:ns4="18f3d968-6251-40b0-9f11-012b293496c2" xmlns:ns5="cb1c487b-4a37-491a-9cb9-e2a4da072d63" xmlns:ns6="9c9941df-7074-4a92-bf99-225d24d78d61" xmlns:ns8="1d850483-dac0-413d-81be-434c7488c5e7" xmlns:ns9="35670e95-d5a3-4c2b-9f0d-a339565e4e06" targetNamespace="http://schemas.microsoft.com/office/2006/metadata/properties" ma:root="true" ma:fieldsID="8d30ee7d3c75750b9d750342ee825fa3" ns1:_="" ns2:_="" ns3:_="" ns4:_="" ns5:_="" ns6:_="" ns8:_="" ns9:_="">
    <xsd:import namespace="http://schemas.microsoft.com/sharepoint/v3"/>
    <xsd:import namespace="4e9c2f0c-7bf8-49af-8356-cbf363fc78a7"/>
    <xsd:import namespace="cc625d36-bb37-4650-91b9-0c96159295ba"/>
    <xsd:import namespace="18f3d968-6251-40b0-9f11-012b293496c2"/>
    <xsd:import namespace="cb1c487b-4a37-491a-9cb9-e2a4da072d63"/>
    <xsd:import namespace="9c9941df-7074-4a92-bf99-225d24d78d61"/>
    <xsd:import namespace="1d850483-dac0-413d-81be-434c7488c5e7"/>
    <xsd:import namespace="35670e95-d5a3-4c2b-9f0d-a339565e4e06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_x00c4_mnesomr_x00e5_de" minOccurs="0"/>
                <xsd:element ref="ns5:Kompl_x002e__x0020_f_x00f6_r_x0020_DL_x0020_Dok" minOccurs="0"/>
                <xsd:element ref="ns6:SharedWithUsers" minOccurs="0"/>
                <xsd:element ref="ns5:Myndighet" minOccurs="0"/>
                <xsd:element ref="ns5:Dokument" minOccurs="0"/>
                <xsd:element ref="ns1:URL" minOccurs="0"/>
                <xsd:element ref="ns5:_x00c5_r"/>
                <xsd:element ref="ns5:Budget_x0020__x002d__x0020_myndighet" minOccurs="0"/>
                <xsd:element ref="ns5:UO" minOccurs="0"/>
                <xsd:element ref="ns5:Budget" minOccurs="0"/>
                <xsd:element ref="ns5:Typ_x002e_" minOccurs="0"/>
                <xsd:element ref="ns8:RKOrdnaClass" minOccurs="0"/>
                <xsd:element ref="ns9:_dlc_DocId" minOccurs="0"/>
                <xsd:element ref="ns9:_dlc_DocIdUrl" minOccurs="0"/>
                <xsd:element ref="ns9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23" nillable="true" ma:displayName="URL" ma:hidden="true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3a2eb130-6bb3-4ee5-a9c7-04d4e81a5cd7}" ma:internalName="TaxCatchAllLabel" ma:readOnly="true" ma:showField="CatchAllDataLabel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3a2eb130-6bb3-4ee5-a9c7-04d4e81a5cd7}" ma:internalName="TaxCatchAll" ma:showField="CatchAllData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c487b-4a37-491a-9cb9-e2a4da072d63" elementFormDefault="qualified">
    <xsd:import namespace="http://schemas.microsoft.com/office/2006/documentManagement/types"/>
    <xsd:import namespace="http://schemas.microsoft.com/office/infopath/2007/PartnerControls"/>
    <xsd:element name="_x00c4_mnesomr_x00e5_de" ma:index="17" nillable="true" ma:displayName="Ämnesområde" ma:hidden="true" ma:internalName="_x00c4_mnesomr_x00e5_de" ma:readOnly="false">
      <xsd:simpleType>
        <xsd:restriction base="dms:Text">
          <xsd:maxLength value="255"/>
        </xsd:restriction>
      </xsd:simpleType>
    </xsd:element>
    <xsd:element name="Kompl_x002e__x0020_f_x00f6_r_x0020_DL_x0020_Dok" ma:index="18" nillable="true" ma:displayName="Kompl. för Dokument-typ" ma:format="Dropdown" ma:hidden="true" ma:internalName="Kompl_x002e__x0020_f_x00f6_r_x0020_DL_x0020_Dok" ma:readOnly="false">
      <xsd:simpleType>
        <xsd:restriction base="dms:Choice">
          <xsd:enumeration value="Regeringsbeslut"/>
          <xsd:enumeration value="Delrapport"/>
          <xsd:enumeration value="Slutrapport"/>
          <xsd:enumeration value="Uppföljning"/>
        </xsd:restriction>
      </xsd:simpleType>
    </xsd:element>
    <xsd:element name="Myndighet" ma:index="20" nillable="true" ma:displayName="Myndighet" ma:format="Dropdown" ma:internalName="Myndighet">
      <xsd:simpleType>
        <xsd:restriction base="dms:Choice">
          <xsd:enumeration value="Jordbruksverket"/>
          <xsd:enumeration value="Livsmedelsverket"/>
          <xsd:enumeration value="SVA"/>
          <xsd:enumeration value="Länsstyrelser"/>
          <xsd:enumeration value="Ansvarsnämnden för djurens hälso- och sjukvård"/>
          <xsd:enumeration value="Centrala djurförsöksetiska nämnden"/>
          <xsd:enumeration value="Övriga myndigheter"/>
        </xsd:restriction>
      </xsd:simpleType>
    </xsd:element>
    <xsd:element name="Dokument" ma:index="22" nillable="true" ma:displayName="Myndigheter - dokument" ma:format="Dropdown" ma:internalName="Dokument">
      <xsd:simpleType>
        <xsd:restriction base="dms:Choice">
          <xsd:enumeration value="Budgetunderlag"/>
          <xsd:enumeration value="Hemställan"/>
          <xsd:enumeration value="Årsredovisning"/>
          <xsd:enumeration value="Regleringsbrev"/>
          <xsd:enumeration value="Styrelsefrågor"/>
          <xsd:enumeration value="Insynsråd"/>
          <xsd:enumeration value="Anslagsprognos"/>
          <xsd:enumeration value="Myndighetsdialog"/>
          <xsd:enumeration value="Verksamhetdialog"/>
          <xsd:enumeration value="Team internt"/>
          <xsd:enumeration value="RU Regeringsbeslut"/>
          <xsd:enumeration value="RU Delrapport"/>
          <xsd:enumeration value="RU Slutrapport"/>
          <xsd:enumeration value="RU Uppföljning"/>
          <xsd:enumeration value="Remissvar"/>
          <xsd:enumeration value="Instruktion"/>
          <xsd:enumeration value="Återkoppling till myndighet"/>
          <xsd:enumeration value="Förordnande"/>
          <xsd:enumeration value="Övrigt"/>
        </xsd:restriction>
      </xsd:simpleType>
    </xsd:element>
    <xsd:element name="_x00c5_r" ma:index="24" ma:displayName="År" ma:format="Dropdown" ma:internalName="_x00c5_r">
      <xsd:simpleType>
        <xsd:restriction base="dms:Choice">
          <xsd:enumeration value="2019"/>
          <xsd:enumeration value="2020"/>
          <xsd:enumeration value="2021"/>
          <xsd:enumeration value="2022"/>
          <xsd:enumeration value="2023"/>
        </xsd:restriction>
      </xsd:simpleType>
    </xsd:element>
    <xsd:element name="Budget_x0020__x002d__x0020_myndighet" ma:index="25" nillable="true" ma:displayName="Budget - myndighet" ma:format="Dropdown" ma:internalName="Budget_x0020__x002d__x0020_myndighet">
      <xsd:simpleType>
        <xsd:restriction base="dms:Choice">
          <xsd:enumeration value="Jordbruksverket"/>
          <xsd:enumeration value="Livsmedelsverket"/>
          <xsd:enumeration value="SVA"/>
          <xsd:enumeration value="Länsstyrelser"/>
          <xsd:enumeration value="Ansvarsnämnden för djurens hälso- och sjukvård"/>
          <xsd:enumeration value="Centrala djurförsöksetiska nämnden"/>
          <xsd:enumeration value="Övriga myndigheter"/>
        </xsd:restriction>
      </xsd:simpleType>
    </xsd:element>
    <xsd:element name="UO" ma:index="26" nillable="true" ma:displayName="UO" ma:format="Dropdown" ma:internalName="UO">
      <xsd:simpleType>
        <xsd:restriction base="dms:Choice">
          <xsd:enumeration value="UO23"/>
          <xsd:enumeration value="UO20"/>
          <xsd:enumeration value="UO6"/>
          <xsd:enumeration value="UO9"/>
        </xsd:restriction>
      </xsd:simpleType>
    </xsd:element>
    <xsd:element name="Budget" ma:index="27" nillable="true" ma:displayName="Budget" ma:format="Dropdown" ma:internalName="Budget">
      <xsd:simpleType>
        <xsd:restriction base="dms:Choice">
          <xsd:enumeration value="BP"/>
          <xsd:enumeration value="HÄB"/>
          <xsd:enumeration value="VÄB/VÅP"/>
          <xsd:enumeration value="ÅRS"/>
          <xsd:enumeration value="ÄB"/>
          <xsd:enumeration value="Övrigt"/>
        </xsd:restriction>
      </xsd:simpleType>
    </xsd:element>
    <xsd:element name="Typ_x002e_" ma:index="28" nillable="true" ma:displayName="Budget - typ" ma:format="Dropdown" ma:internalName="Typ_x002e_">
      <xsd:simpleType>
        <xsd:restriction base="dms:Choice">
          <xsd:enumeration value="Beställningar"/>
          <xsd:enumeration value="Budgetförslag"/>
          <xsd:enumeration value="MJU"/>
          <xsd:enumeration value="Mål- och resultattexter"/>
          <xsd:enumeration value="Politikens inriktning"/>
          <xsd:enumeration value="Prognoser, PLO-granskning och Hermes"/>
          <xsd:enumeration value="Ramberedning"/>
          <xsd:enumeration value="Team internt"/>
          <xsd:enumeration value="Texter VÅP VÄB"/>
          <xsd:enumeration value="Tidplaner planering"/>
          <xsd:enumeration value="Övrig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50483-dac0-413d-81be-434c7488c5e7" elementFormDefault="qualified">
    <xsd:import namespace="http://schemas.microsoft.com/office/2006/documentManagement/types"/>
    <xsd:import namespace="http://schemas.microsoft.com/office/infopath/2007/PartnerControls"/>
    <xsd:element name="RKOrdnaClass" ma:index="29" nillable="true" ma:displayName="RKOrdnaClass" ma:hidden="true" ma:internalName="RKOrdnaClass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_dlc_DocId" ma:index="30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31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2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Props1.xml><?xml version="1.0" encoding="utf-8"?>
<ds:datastoreItem xmlns:ds="http://schemas.openxmlformats.org/officeDocument/2006/customXml" ds:itemID="{680798FA-E16A-4670-ABB3-4E8259B883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5B93D1-CC0C-43D0-88FF-49672D7EE048}">
  <ds:schemaRefs>
    <ds:schemaRef ds:uri="35670e95-d5a3-4c2b-9f0d-a339565e4e06"/>
    <ds:schemaRef ds:uri="9c9941df-7074-4a92-bf99-225d24d78d61"/>
    <ds:schemaRef ds:uri="http://schemas.openxmlformats.org/package/2006/metadata/core-properties"/>
    <ds:schemaRef ds:uri="http://schemas.microsoft.com/office/2006/documentManagement/types"/>
    <ds:schemaRef ds:uri="18f3d968-6251-40b0-9f11-012b293496c2"/>
    <ds:schemaRef ds:uri="1d850483-dac0-413d-81be-434c7488c5e7"/>
    <ds:schemaRef ds:uri="http://schemas.microsoft.com/office/2006/metadata/properties"/>
    <ds:schemaRef ds:uri="cb1c487b-4a37-491a-9cb9-e2a4da072d63"/>
    <ds:schemaRef ds:uri="cc625d36-bb37-4650-91b9-0c96159295ba"/>
    <ds:schemaRef ds:uri="http://www.w3.org/XML/1998/namespace"/>
    <ds:schemaRef ds:uri="http://purl.org/dc/elements/1.1/"/>
    <ds:schemaRef ds:uri="http://schemas.microsoft.com/sharepoint/v3"/>
    <ds:schemaRef ds:uri="http://schemas.microsoft.com/office/infopath/2007/PartnerControls"/>
    <ds:schemaRef ds:uri="4e9c2f0c-7bf8-49af-8356-cbf363fc78a7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4.xml><?xml version="1.0" encoding="utf-8"?>
<ds:datastoreItem xmlns:ds="http://schemas.openxmlformats.org/officeDocument/2006/customXml" ds:itemID="{90D6B388-5980-4F19-9815-2C3D8ABED79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9DF5B66-CF34-46F1-958D-1D4623F86C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e9c2f0c-7bf8-49af-8356-cbf363fc78a7"/>
    <ds:schemaRef ds:uri="cc625d36-bb37-4650-91b9-0c96159295ba"/>
    <ds:schemaRef ds:uri="18f3d968-6251-40b0-9f11-012b293496c2"/>
    <ds:schemaRef ds:uri="cb1c487b-4a37-491a-9cb9-e2a4da072d63"/>
    <ds:schemaRef ds:uri="9c9941df-7074-4a92-bf99-225d24d78d61"/>
    <ds:schemaRef ds:uri="1d850483-dac0-413d-81be-434c7488c5e7"/>
    <ds:schemaRef ds:uri="35670e95-d5a3-4c2b-9f0d-a339565e4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BAF804B7-2910-4E4C-BDD8-EF086E08F910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5251A6A4-4D56-44CA-B34D-4A22B5581206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663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Niclas Damm</dc:creator>
  <cp:lastModifiedBy>Svanhild Foldal</cp:lastModifiedBy>
  <cp:revision>3</cp:revision>
  <cp:lastPrinted>2023-12-20T14:08:00Z</cp:lastPrinted>
  <dcterms:created xsi:type="dcterms:W3CDTF">2023-12-20T14:08:00Z</dcterms:created>
  <dcterms:modified xsi:type="dcterms:W3CDTF">2023-12-20T14:09:00Z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0x010100BBA312BF02777149882D207184EC35C0000CA67FDDB8FAE8469CF0706A10675CEE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f50b38f6-f294-46ae-98e5-8db054a61dab</vt:lpwstr>
  </property>
  <property fmtid="{D5CDD505-2E9C-101B-9397-08002B2CF9AE}" pid="6" name="Order">
    <vt:r8>90900</vt:r8>
  </property>
  <property fmtid="{D5CDD505-2E9C-101B-9397-08002B2CF9AE}" pid="7" name="Organisation">
    <vt:lpwstr/>
  </property>
  <property fmtid="{D5CDD505-2E9C-101B-9397-08002B2CF9AE}" pid="8" name="ActivityCategory">
    <vt:lpwstr/>
  </property>
  <property fmtid="{D5CDD505-2E9C-101B-9397-08002B2CF9AE}" pid="9" name="ActivityCategory0">
    <vt:lpwstr/>
  </property>
  <property fmtid="{D5CDD505-2E9C-101B-9397-08002B2CF9AE}" pid="10" name="TaxKeyword">
    <vt:lpwstr/>
  </property>
  <property fmtid="{D5CDD505-2E9C-101B-9397-08002B2CF9AE}" pid="11" name="edbe0b5c82304c8e847ab7b8c02a77c3">
    <vt:lpwstr/>
  </property>
  <property fmtid="{D5CDD505-2E9C-101B-9397-08002B2CF9AE}" pid="12" name="TaxKeywordTaxHTField">
    <vt:lpwstr/>
  </property>
</Properties>
</file>