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31ED" w14:textId="3C4681E9" w:rsidR="003A5E8B" w:rsidRDefault="003A5E8B" w:rsidP="003A5E8B">
      <w:pPr>
        <w:spacing w:before="91" w:after="58"/>
        <w:ind w:left="118"/>
        <w:jc w:val="right"/>
        <w:rPr>
          <w:sz w:val="22"/>
          <w:szCs w:val="22"/>
        </w:rPr>
      </w:pP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 w:rsidRPr="007F1391">
        <w:rPr>
          <w:sz w:val="22"/>
          <w:szCs w:val="22"/>
        </w:rPr>
        <w:t xml:space="preserve">Bilaga </w:t>
      </w:r>
      <w:r>
        <w:rPr>
          <w:sz w:val="22"/>
          <w:szCs w:val="22"/>
        </w:rPr>
        <w:t>1</w:t>
      </w:r>
      <w:r w:rsidRPr="007F1391">
        <w:rPr>
          <w:sz w:val="22"/>
          <w:szCs w:val="22"/>
        </w:rPr>
        <w:t xml:space="preserve"> till regeringsbeslut 202</w:t>
      </w:r>
      <w:r w:rsidR="00EB5D9F">
        <w:rPr>
          <w:sz w:val="22"/>
          <w:szCs w:val="22"/>
        </w:rPr>
        <w:t>3</w:t>
      </w:r>
      <w:r>
        <w:rPr>
          <w:sz w:val="22"/>
          <w:szCs w:val="22"/>
        </w:rPr>
        <w:t>-12-2</w:t>
      </w:r>
      <w:r w:rsidR="00EB5D9F">
        <w:rPr>
          <w:sz w:val="22"/>
          <w:szCs w:val="22"/>
        </w:rPr>
        <w:t>1</w:t>
      </w:r>
      <w:r>
        <w:rPr>
          <w:sz w:val="22"/>
          <w:szCs w:val="22"/>
        </w:rPr>
        <w:t xml:space="preserve"> nr. II:</w:t>
      </w:r>
      <w:r w:rsidR="004372BC">
        <w:rPr>
          <w:sz w:val="22"/>
          <w:szCs w:val="22"/>
        </w:rPr>
        <w:t>4</w:t>
      </w:r>
      <w:r>
        <w:rPr>
          <w:sz w:val="22"/>
          <w:szCs w:val="22"/>
        </w:rPr>
        <w:br/>
      </w:r>
    </w:p>
    <w:p w14:paraId="66F59EE1" w14:textId="72C34774" w:rsidR="00DC1F63" w:rsidRPr="003A5E8B" w:rsidRDefault="00DC1F63" w:rsidP="00DC1F63">
      <w:pPr>
        <w:spacing w:before="91" w:after="58"/>
        <w:ind w:left="118"/>
        <w:rPr>
          <w:rFonts w:ascii="Arial" w:hAnsi="Arial"/>
          <w:bCs/>
          <w:sz w:val="20"/>
          <w:szCs w:val="16"/>
        </w:rPr>
      </w:pPr>
      <w:r w:rsidRPr="003A5E8B">
        <w:rPr>
          <w:rFonts w:ascii="Arial" w:hAnsi="Arial"/>
          <w:bCs/>
          <w:sz w:val="20"/>
          <w:szCs w:val="16"/>
        </w:rPr>
        <w:t>Bilaga 1 till Socialstyrelsen regleringsbrev avseende budgetår 202</w:t>
      </w:r>
      <w:r w:rsidR="00923F97" w:rsidRPr="003A5E8B">
        <w:rPr>
          <w:rFonts w:ascii="Arial" w:hAnsi="Arial"/>
          <w:bCs/>
          <w:sz w:val="20"/>
          <w:szCs w:val="16"/>
        </w:rPr>
        <w:t>4</w:t>
      </w:r>
    </w:p>
    <w:p w14:paraId="77DD0A3B" w14:textId="77777777" w:rsidR="00DC1F63" w:rsidRPr="00DC1F63" w:rsidRDefault="00DC1F63" w:rsidP="00DC1F63">
      <w:pPr>
        <w:spacing w:before="91" w:after="58"/>
        <w:rPr>
          <w:bCs/>
          <w:sz w:val="20"/>
          <w:szCs w:val="16"/>
        </w:rPr>
      </w:pPr>
    </w:p>
    <w:p w14:paraId="75DE7A3B" w14:textId="77777777" w:rsidR="00DC1F63" w:rsidRPr="00DC1F63" w:rsidRDefault="00DC1F63" w:rsidP="00DC1F63">
      <w:pPr>
        <w:rPr>
          <w:b/>
          <w:bCs/>
          <w:sz w:val="28"/>
          <w:szCs w:val="28"/>
        </w:rPr>
      </w:pPr>
      <w:r w:rsidRPr="00DC1F63">
        <w:rPr>
          <w:b/>
          <w:bCs/>
          <w:sz w:val="28"/>
          <w:szCs w:val="28"/>
        </w:rPr>
        <w:t xml:space="preserve">Särskilda regeringsuppdrag Socialdepartementet </w:t>
      </w:r>
    </w:p>
    <w:tbl>
      <w:tblPr>
        <w:tblStyle w:val="Tabellrutnt"/>
        <w:tblW w:w="9777" w:type="dxa"/>
        <w:tblLook w:val="04A0" w:firstRow="1" w:lastRow="0" w:firstColumn="1" w:lastColumn="0" w:noHBand="0" w:noVBand="1"/>
      </w:tblPr>
      <w:tblGrid>
        <w:gridCol w:w="2799"/>
        <w:gridCol w:w="2339"/>
        <w:gridCol w:w="2019"/>
        <w:gridCol w:w="2620"/>
      </w:tblGrid>
      <w:tr w:rsidR="00932A71" w:rsidRPr="00DC1F63" w14:paraId="47328877" w14:textId="77777777" w:rsidTr="00CE5DCB">
        <w:tc>
          <w:tcPr>
            <w:tcW w:w="2799" w:type="dxa"/>
          </w:tcPr>
          <w:p w14:paraId="547E6402" w14:textId="179ED585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Titel</w:t>
            </w:r>
          </w:p>
        </w:tc>
        <w:tc>
          <w:tcPr>
            <w:tcW w:w="2339" w:type="dxa"/>
          </w:tcPr>
          <w:p w14:paraId="1AC90C4F" w14:textId="51FC3B5E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DC1F63">
              <w:rPr>
                <w:rFonts w:cs="Calibri"/>
                <w:color w:val="000000"/>
              </w:rPr>
              <w:t>Diarienummer</w:t>
            </w:r>
          </w:p>
        </w:tc>
        <w:tc>
          <w:tcPr>
            <w:tcW w:w="2019" w:type="dxa"/>
          </w:tcPr>
          <w:p w14:paraId="2DE9F5C3" w14:textId="27EC9AD6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DC1F63">
              <w:rPr>
                <w:rFonts w:cs="Calibri"/>
                <w:color w:val="000000"/>
              </w:rPr>
              <w:t>Delredovisning</w:t>
            </w:r>
          </w:p>
        </w:tc>
        <w:tc>
          <w:tcPr>
            <w:tcW w:w="2620" w:type="dxa"/>
          </w:tcPr>
          <w:p w14:paraId="03860320" w14:textId="2F12FE78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DC1F63">
              <w:rPr>
                <w:rFonts w:cs="Calibri"/>
                <w:color w:val="000000"/>
              </w:rPr>
              <w:t>Slutredovisning</w:t>
            </w:r>
          </w:p>
        </w:tc>
      </w:tr>
      <w:tr w:rsidR="00EC31FF" w:rsidRPr="00DC1F63" w14:paraId="2D5821CF" w14:textId="77777777" w:rsidTr="00CE5DCB">
        <w:tc>
          <w:tcPr>
            <w:tcW w:w="2799" w:type="dxa"/>
          </w:tcPr>
          <w:p w14:paraId="242F57AF" w14:textId="542DF260" w:rsidR="00EC31FF" w:rsidRPr="00EC31FF" w:rsidRDefault="00EC31FF" w:rsidP="00EC31FF">
            <w:r w:rsidRPr="00EC31FF">
              <w:t>Utse</w:t>
            </w:r>
            <w:r w:rsidRPr="00EC31FF">
              <w:rPr>
                <w:spacing w:val="-13"/>
              </w:rPr>
              <w:t xml:space="preserve"> </w:t>
            </w:r>
            <w:r w:rsidRPr="00EC31FF">
              <w:t>nationell</w:t>
            </w:r>
            <w:r w:rsidRPr="00EC31FF">
              <w:rPr>
                <w:spacing w:val="-12"/>
              </w:rPr>
              <w:t xml:space="preserve"> </w:t>
            </w:r>
            <w:r w:rsidRPr="00EC31FF">
              <w:t>aktör</w:t>
            </w:r>
            <w:r w:rsidRPr="00EC31FF">
              <w:rPr>
                <w:spacing w:val="-13"/>
              </w:rPr>
              <w:t xml:space="preserve"> </w:t>
            </w:r>
            <w:r w:rsidRPr="00EC31FF">
              <w:t xml:space="preserve">med ansvar inom området </w:t>
            </w:r>
            <w:r w:rsidRPr="00EC31FF">
              <w:rPr>
                <w:spacing w:val="-2"/>
              </w:rPr>
              <w:t>dövblindhet</w:t>
            </w:r>
          </w:p>
        </w:tc>
        <w:tc>
          <w:tcPr>
            <w:tcW w:w="2339" w:type="dxa"/>
          </w:tcPr>
          <w:p w14:paraId="4743A1E6" w14:textId="0F848669" w:rsidR="00EC31FF" w:rsidRPr="00EC31FF" w:rsidRDefault="002B7979" w:rsidP="00EC31FF">
            <w:pPr>
              <w:rPr>
                <w:rFonts w:cs="Calibri"/>
                <w:color w:val="000000"/>
              </w:rPr>
            </w:pPr>
            <w:r>
              <w:t>2012/5379/FST</w:t>
            </w:r>
          </w:p>
        </w:tc>
        <w:tc>
          <w:tcPr>
            <w:tcW w:w="2019" w:type="dxa"/>
          </w:tcPr>
          <w:p w14:paraId="08A6DFC8" w14:textId="61C9E66A" w:rsidR="00EC31FF" w:rsidRPr="00EC31FF" w:rsidRDefault="00EC31FF" w:rsidP="00EC31FF">
            <w:pPr>
              <w:rPr>
                <w:rFonts w:cs="Calibri"/>
                <w:color w:val="000000"/>
              </w:rPr>
            </w:pPr>
          </w:p>
        </w:tc>
        <w:tc>
          <w:tcPr>
            <w:tcW w:w="2620" w:type="dxa"/>
          </w:tcPr>
          <w:p w14:paraId="04E3AC5D" w14:textId="77973B54" w:rsidR="00EC31FF" w:rsidRPr="00EC31FF" w:rsidRDefault="00EC31FF" w:rsidP="00EC31FF">
            <w:pPr>
              <w:rPr>
                <w:rFonts w:cs="Calibri"/>
                <w:color w:val="000000"/>
              </w:rPr>
            </w:pPr>
            <w:r w:rsidRPr="00EC31FF">
              <w:t>Årligen</w:t>
            </w:r>
          </w:p>
        </w:tc>
      </w:tr>
      <w:tr w:rsidR="00932A71" w:rsidRPr="00DC1F63" w14:paraId="437C01FC" w14:textId="77777777" w:rsidTr="00CE5DCB">
        <w:tc>
          <w:tcPr>
            <w:tcW w:w="2799" w:type="dxa"/>
          </w:tcPr>
          <w:p w14:paraId="45F003F9" w14:textId="3569C40A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genomföra och återrapportera arbetet med nivåstrukturering av högspecialiserad vård</w:t>
            </w:r>
          </w:p>
        </w:tc>
        <w:tc>
          <w:tcPr>
            <w:tcW w:w="2339" w:type="dxa"/>
          </w:tcPr>
          <w:p w14:paraId="39CAF5E9" w14:textId="3A5ABC21" w:rsidR="00932A71" w:rsidRPr="00DC1F63" w:rsidRDefault="00932A71" w:rsidP="009B738E">
            <w:r w:rsidRPr="00DC1F63">
              <w:rPr>
                <w:rFonts w:cs="Calibri"/>
                <w:color w:val="000000"/>
              </w:rPr>
              <w:t>S2018/03661/FS</w:t>
            </w:r>
          </w:p>
        </w:tc>
        <w:tc>
          <w:tcPr>
            <w:tcW w:w="2019" w:type="dxa"/>
          </w:tcPr>
          <w:p w14:paraId="3A48C915" w14:textId="181F3C8E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1556F184" w14:textId="78F0D8E7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15 december årligen</w:t>
            </w:r>
          </w:p>
        </w:tc>
      </w:tr>
      <w:tr w:rsidR="00932A71" w:rsidRPr="00DC1F63" w14:paraId="3E93436D" w14:textId="77777777" w:rsidTr="00CE5DCB">
        <w:tc>
          <w:tcPr>
            <w:tcW w:w="2799" w:type="dxa"/>
          </w:tcPr>
          <w:p w14:paraId="414777BD" w14:textId="51762A7F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 xml:space="preserve">Uppdrag om informationsinsats riktad till personal inom socialtjänsten och </w:t>
            </w:r>
            <w:r>
              <w:t>den</w:t>
            </w:r>
            <w:r w:rsidRPr="00E457D4">
              <w:t xml:space="preserve"> kommunala hälso- och sjukvår</w:t>
            </w:r>
            <w:r>
              <w:t>den</w:t>
            </w:r>
          </w:p>
        </w:tc>
        <w:tc>
          <w:tcPr>
            <w:tcW w:w="2339" w:type="dxa"/>
          </w:tcPr>
          <w:p w14:paraId="4772B90B" w14:textId="354F60F5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S2020/01467/SOF</w:t>
            </w:r>
          </w:p>
        </w:tc>
        <w:tc>
          <w:tcPr>
            <w:tcW w:w="2019" w:type="dxa"/>
          </w:tcPr>
          <w:p w14:paraId="1731AEFE" w14:textId="292BBEAC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68131180" w14:textId="0DFD63E0" w:rsidR="00932A71" w:rsidRPr="00DC1F63" w:rsidRDefault="00932A71" w:rsidP="009B738E"/>
        </w:tc>
      </w:tr>
      <w:tr w:rsidR="00932A71" w:rsidRPr="00DC1F63" w14:paraId="10221F0B" w14:textId="77777777" w:rsidTr="00CE5DCB">
        <w:tc>
          <w:tcPr>
            <w:tcW w:w="2799" w:type="dxa"/>
          </w:tcPr>
          <w:p w14:paraId="2506AC28" w14:textId="1B4396EA" w:rsidR="00932A71" w:rsidRPr="00E457D4" w:rsidRDefault="00932A71" w:rsidP="00AA6F5E">
            <w:r w:rsidRPr="00E457D4">
              <w:t>Uppdrag till Socialstyrelsen att främja, stödja och följa upp omställningen i hälso- och sjukvår</w:t>
            </w:r>
            <w:r>
              <w:t>den</w:t>
            </w:r>
            <w:r w:rsidRPr="00E457D4">
              <w:t xml:space="preserve"> till en god och nära vård</w:t>
            </w:r>
          </w:p>
        </w:tc>
        <w:tc>
          <w:tcPr>
            <w:tcW w:w="2339" w:type="dxa"/>
          </w:tcPr>
          <w:p w14:paraId="0C0738E0" w14:textId="2987AFD5" w:rsidR="00932A71" w:rsidRPr="00633E0D" w:rsidRDefault="00932A71" w:rsidP="00AA6F5E">
            <w:pPr>
              <w:rPr>
                <w:rFonts w:cs="Calibri"/>
                <w:color w:val="000000"/>
                <w:lang w:val="nb-NO"/>
              </w:rPr>
            </w:pPr>
            <w:bookmarkStart w:id="0" w:name="_Hlk150437600"/>
            <w:r w:rsidRPr="00DC1F63">
              <w:rPr>
                <w:rFonts w:cs="Calibri"/>
                <w:color w:val="000000"/>
              </w:rPr>
              <w:t>S202</w:t>
            </w:r>
            <w:r>
              <w:rPr>
                <w:rFonts w:cs="Calibri"/>
                <w:color w:val="000000"/>
              </w:rPr>
              <w:t>3</w:t>
            </w:r>
            <w:r w:rsidRPr="00DC1F63">
              <w:rPr>
                <w:rFonts w:cs="Calibri"/>
                <w:color w:val="000000"/>
              </w:rPr>
              <w:t>/01930</w:t>
            </w:r>
            <w:bookmarkEnd w:id="0"/>
            <w:r w:rsidR="00F855AD">
              <w:rPr>
                <w:rFonts w:cs="Calibri"/>
                <w:color w:val="000000"/>
              </w:rPr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39869D97" w14:textId="11634E25" w:rsidR="00932A71" w:rsidRPr="003F155D" w:rsidRDefault="00932A71" w:rsidP="00AA6F5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Skriftlig</w:t>
            </w:r>
            <w:r w:rsidRPr="003F155D">
              <w:rPr>
                <w:rFonts w:cs="Calibri"/>
                <w:color w:val="000000"/>
              </w:rPr>
              <w:t xml:space="preserve"> delredovisning årligen, under perio</w:t>
            </w:r>
            <w:r>
              <w:rPr>
                <w:rFonts w:cs="Calibri"/>
                <w:color w:val="000000"/>
              </w:rPr>
              <w:t>den</w:t>
            </w:r>
            <w:r w:rsidRPr="003F155D">
              <w:rPr>
                <w:rFonts w:cs="Calibri"/>
                <w:color w:val="000000"/>
              </w:rPr>
              <w:t xml:space="preserve"> 2024–2027, senast </w:t>
            </w:r>
            <w:r>
              <w:rPr>
                <w:rFonts w:cs="Calibri"/>
                <w:color w:val="000000"/>
              </w:rPr>
              <w:t>den</w:t>
            </w:r>
            <w:r w:rsidRPr="003F155D">
              <w:rPr>
                <w:rFonts w:cs="Calibri"/>
                <w:color w:val="000000"/>
              </w:rPr>
              <w:t xml:space="preserve"> 31 mars i </w:t>
            </w:r>
            <w:r>
              <w:rPr>
                <w:rFonts w:cs="Calibri"/>
                <w:color w:val="000000"/>
              </w:rPr>
              <w:t xml:space="preserve">den </w:t>
            </w:r>
            <w:r w:rsidRPr="003F155D">
              <w:rPr>
                <w:rFonts w:cs="Calibri"/>
                <w:color w:val="000000"/>
              </w:rPr>
              <w:t>del av uppdraget</w:t>
            </w:r>
            <w:r>
              <w:rPr>
                <w:rFonts w:cs="Calibri"/>
                <w:color w:val="000000"/>
              </w:rPr>
              <w:t xml:space="preserve"> </w:t>
            </w:r>
            <w:r w:rsidRPr="003F155D">
              <w:rPr>
                <w:rFonts w:cs="Calibri"/>
                <w:color w:val="000000"/>
              </w:rPr>
              <w:t xml:space="preserve">som avser att främja och stödja omställningen. </w:t>
            </w:r>
          </w:p>
          <w:p w14:paraId="7C587621" w14:textId="77777777" w:rsidR="00932A71" w:rsidRPr="003F155D" w:rsidRDefault="00932A71" w:rsidP="00AA6F5E">
            <w:pPr>
              <w:rPr>
                <w:rFonts w:cs="Calibri"/>
                <w:color w:val="000000"/>
              </w:rPr>
            </w:pPr>
          </w:p>
          <w:p w14:paraId="0C1DA1A6" w14:textId="2F9C4DEF" w:rsidR="00932A71" w:rsidRPr="00633E0D" w:rsidRDefault="00932A71" w:rsidP="00AA6F5E">
            <w:pPr>
              <w:rPr>
                <w:rFonts w:cs="Calibri"/>
                <w:color w:val="000000"/>
                <w:lang w:val="nb-NO"/>
              </w:rPr>
            </w:pPr>
            <w:r w:rsidRPr="003F155D">
              <w:rPr>
                <w:rFonts w:cs="Calibri"/>
                <w:color w:val="000000"/>
              </w:rPr>
              <w:t>Skriftlig delredovisning årligen, under perio</w:t>
            </w:r>
            <w:r>
              <w:rPr>
                <w:rFonts w:cs="Calibri"/>
                <w:color w:val="000000"/>
              </w:rPr>
              <w:t>den</w:t>
            </w:r>
            <w:r w:rsidRPr="003F155D">
              <w:rPr>
                <w:rFonts w:cs="Calibri"/>
                <w:color w:val="000000"/>
              </w:rPr>
              <w:t xml:space="preserve"> 2024–2027, senast </w:t>
            </w:r>
            <w:r>
              <w:rPr>
                <w:rFonts w:cs="Calibri"/>
                <w:color w:val="000000"/>
              </w:rPr>
              <w:t>den</w:t>
            </w:r>
            <w:r w:rsidRPr="003F155D">
              <w:rPr>
                <w:rFonts w:cs="Calibri"/>
                <w:color w:val="000000"/>
              </w:rPr>
              <w:t xml:space="preserve"> 30 </w:t>
            </w:r>
            <w:r>
              <w:rPr>
                <w:rFonts w:cs="Calibri"/>
                <w:color w:val="000000"/>
              </w:rPr>
              <w:t>den</w:t>
            </w:r>
            <w:r w:rsidRPr="003F155D">
              <w:rPr>
                <w:rFonts w:cs="Calibri"/>
                <w:color w:val="000000"/>
              </w:rPr>
              <w:t xml:space="preserve"> del</w:t>
            </w:r>
            <w:r>
              <w:rPr>
                <w:rFonts w:cs="Calibri"/>
                <w:color w:val="000000"/>
              </w:rPr>
              <w:t xml:space="preserve"> </w:t>
            </w:r>
            <w:r w:rsidRPr="003F155D">
              <w:rPr>
                <w:rFonts w:cs="Calibri"/>
                <w:color w:val="000000"/>
              </w:rPr>
              <w:t xml:space="preserve">av uppdraget </w:t>
            </w:r>
            <w:r>
              <w:rPr>
                <w:rFonts w:cs="Calibri"/>
                <w:color w:val="000000"/>
              </w:rPr>
              <w:t xml:space="preserve">som avser </w:t>
            </w:r>
            <w:r w:rsidRPr="003F155D">
              <w:rPr>
                <w:rFonts w:cs="Calibri"/>
                <w:color w:val="000000"/>
              </w:rPr>
              <w:t>att följa upp omställningen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2620" w:type="dxa"/>
          </w:tcPr>
          <w:p w14:paraId="6894EA57" w14:textId="027BFD7C" w:rsidR="00932A71" w:rsidRDefault="00932A71" w:rsidP="00AA6F5E">
            <w:pPr>
              <w:rPr>
                <w:rFonts w:cs="Calibri"/>
                <w:color w:val="000000"/>
              </w:rPr>
            </w:pPr>
            <w:r w:rsidRPr="003F155D">
              <w:rPr>
                <w:rFonts w:cs="Calibri"/>
                <w:color w:val="000000"/>
              </w:rPr>
              <w:t xml:space="preserve">Skriftlig slutredovisning senast </w:t>
            </w:r>
            <w:r>
              <w:rPr>
                <w:rFonts w:cs="Calibri"/>
                <w:color w:val="000000"/>
              </w:rPr>
              <w:t>den</w:t>
            </w:r>
            <w:r w:rsidRPr="003F155D">
              <w:rPr>
                <w:rFonts w:cs="Calibri"/>
                <w:color w:val="000000"/>
              </w:rPr>
              <w:t xml:space="preserve"> 31 mars 2028 av </w:t>
            </w:r>
            <w:r>
              <w:rPr>
                <w:rFonts w:cs="Calibri"/>
                <w:color w:val="000000"/>
              </w:rPr>
              <w:t>den</w:t>
            </w:r>
            <w:r w:rsidRPr="003F155D">
              <w:rPr>
                <w:rFonts w:cs="Calibri"/>
                <w:color w:val="000000"/>
              </w:rPr>
              <w:t xml:space="preserve"> delen av uppdraget som avser att främja och stödja omställningen.</w:t>
            </w:r>
          </w:p>
          <w:p w14:paraId="33EEF04F" w14:textId="77777777" w:rsidR="00932A71" w:rsidRDefault="00932A71" w:rsidP="00AA6F5E">
            <w:pPr>
              <w:rPr>
                <w:rFonts w:cs="Calibri"/>
                <w:color w:val="000000"/>
              </w:rPr>
            </w:pPr>
          </w:p>
          <w:p w14:paraId="67CF2097" w14:textId="7D0B1938" w:rsidR="00932A71" w:rsidRPr="00DC1F63" w:rsidRDefault="00932A71" w:rsidP="00AA6F5E">
            <w:pPr>
              <w:rPr>
                <w:rFonts w:cs="Calibri"/>
                <w:color w:val="000000"/>
              </w:rPr>
            </w:pPr>
            <w:r w:rsidRPr="003F155D">
              <w:t xml:space="preserve">Slutredovisning av uppdraget att följa upp omställningen, senast </w:t>
            </w:r>
            <w:r>
              <w:t>den</w:t>
            </w:r>
            <w:r w:rsidRPr="003F155D">
              <w:t xml:space="preserve"> 30 augusti 2028.  </w:t>
            </w:r>
          </w:p>
        </w:tc>
      </w:tr>
      <w:tr w:rsidR="00932A71" w:rsidRPr="00DC1F63" w14:paraId="57E19B98" w14:textId="77777777" w:rsidTr="00CE5DCB">
        <w:tc>
          <w:tcPr>
            <w:tcW w:w="2799" w:type="dxa"/>
          </w:tcPr>
          <w:p w14:paraId="710E5891" w14:textId="70D1CEF2" w:rsidR="00932A71" w:rsidRPr="00633E0D" w:rsidRDefault="00932A71" w:rsidP="009B738E">
            <w:pPr>
              <w:rPr>
                <w:rFonts w:cs="Calibri"/>
                <w:color w:val="000000"/>
                <w:lang w:val="nb-NO"/>
              </w:rPr>
            </w:pPr>
            <w:r w:rsidRPr="00E457D4">
              <w:t xml:space="preserve">Uppdrag att kartlägga </w:t>
            </w:r>
            <w:r>
              <w:t>den</w:t>
            </w:r>
            <w:r w:rsidRPr="00E457D4">
              <w:t xml:space="preserve"> prehospitala vår</w:t>
            </w:r>
            <w:r>
              <w:t>den</w:t>
            </w:r>
            <w:r w:rsidRPr="00E457D4">
              <w:t xml:space="preserve"> samt att följa upp och utvärdera regeringens satsningar på ambulanssjukvår</w:t>
            </w:r>
            <w:r>
              <w:t>den</w:t>
            </w:r>
            <w:r w:rsidRPr="00E457D4">
              <w:t xml:space="preserve"> 2021–2023 </w:t>
            </w:r>
          </w:p>
        </w:tc>
        <w:tc>
          <w:tcPr>
            <w:tcW w:w="2339" w:type="dxa"/>
          </w:tcPr>
          <w:p w14:paraId="0EDDD56E" w14:textId="2F5BD530" w:rsidR="00932A71" w:rsidRPr="00633E0D" w:rsidRDefault="00932A71" w:rsidP="009B738E">
            <w:pPr>
              <w:rPr>
                <w:lang w:val="nb-NO"/>
              </w:rPr>
            </w:pPr>
            <w:r w:rsidRPr="00633E0D">
              <w:rPr>
                <w:rFonts w:cs="Calibri"/>
                <w:color w:val="000000"/>
                <w:lang w:val="nb-NO"/>
              </w:rPr>
              <w:t xml:space="preserve">S2021/02144 (delvis); </w:t>
            </w:r>
            <w:bookmarkStart w:id="1" w:name="_Hlk150437692"/>
            <w:r w:rsidRPr="00633E0D">
              <w:rPr>
                <w:rFonts w:cs="Calibri"/>
                <w:color w:val="000000"/>
                <w:lang w:val="nb-NO"/>
              </w:rPr>
              <w:t xml:space="preserve">S2021/0155 </w:t>
            </w:r>
            <w:bookmarkEnd w:id="1"/>
            <w:r w:rsidRPr="00633E0D">
              <w:rPr>
                <w:rFonts w:cs="Calibri"/>
                <w:color w:val="000000"/>
                <w:lang w:val="nb-NO"/>
              </w:rPr>
              <w:t xml:space="preserve">(delvis) m.fl. </w:t>
            </w:r>
          </w:p>
        </w:tc>
        <w:tc>
          <w:tcPr>
            <w:tcW w:w="2019" w:type="dxa"/>
          </w:tcPr>
          <w:p w14:paraId="6F51A1D1" w14:textId="10EF256A" w:rsidR="00932A71" w:rsidRPr="00633E0D" w:rsidRDefault="00932A71" w:rsidP="009B738E">
            <w:pPr>
              <w:rPr>
                <w:lang w:val="nb-NO"/>
              </w:rPr>
            </w:pPr>
            <w:r w:rsidRPr="00633E0D">
              <w:rPr>
                <w:rFonts w:cs="Calibri"/>
                <w:color w:val="000000"/>
                <w:lang w:val="nb-NO"/>
              </w:rPr>
              <w:t> </w:t>
            </w:r>
          </w:p>
        </w:tc>
        <w:tc>
          <w:tcPr>
            <w:tcW w:w="2620" w:type="dxa"/>
          </w:tcPr>
          <w:p w14:paraId="29B9CC5C" w14:textId="3BFCFF25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mars 2024</w:t>
            </w:r>
          </w:p>
        </w:tc>
      </w:tr>
      <w:tr w:rsidR="00932A71" w:rsidRPr="00DC1F63" w14:paraId="6634D290" w14:textId="77777777" w:rsidTr="00CE5DCB">
        <w:tc>
          <w:tcPr>
            <w:tcW w:w="2799" w:type="dxa"/>
          </w:tcPr>
          <w:p w14:paraId="2E146D82" w14:textId="73D4F133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 xml:space="preserve">Uppdrag att ta fram underlag och samordna, </w:t>
            </w:r>
            <w:r w:rsidRPr="00E457D4">
              <w:lastRenderedPageBreak/>
              <w:t>stödja, följa upp och utvärdera regionernas arbete med hälso- och sjukvår</w:t>
            </w:r>
            <w:r>
              <w:t>den</w:t>
            </w:r>
            <w:r w:rsidRPr="00E457D4">
              <w:t>s beredskap och planering inför civilt försvar</w:t>
            </w:r>
          </w:p>
        </w:tc>
        <w:tc>
          <w:tcPr>
            <w:tcW w:w="2339" w:type="dxa"/>
          </w:tcPr>
          <w:p w14:paraId="77584B85" w14:textId="7F2E4B87" w:rsidR="00932A71" w:rsidRPr="00DC1F63" w:rsidRDefault="00932A71" w:rsidP="009B738E">
            <w:r w:rsidRPr="00DC1F63">
              <w:rPr>
                <w:rFonts w:cs="Calibri"/>
                <w:color w:val="000000"/>
              </w:rPr>
              <w:lastRenderedPageBreak/>
              <w:t>S2021/02921 (delvis)</w:t>
            </w:r>
          </w:p>
        </w:tc>
        <w:tc>
          <w:tcPr>
            <w:tcW w:w="2019" w:type="dxa"/>
          </w:tcPr>
          <w:p w14:paraId="0F74BDA9" w14:textId="5516EAF6" w:rsidR="00932A71" w:rsidRDefault="00932A71" w:rsidP="00AA6F5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oktober 202</w:t>
            </w:r>
            <w:r w:rsidR="00563944">
              <w:rPr>
                <w:rFonts w:cs="Calibri"/>
                <w:color w:val="000000"/>
              </w:rPr>
              <w:t>4</w:t>
            </w:r>
            <w:r w:rsidRPr="00DC1F63">
              <w:rPr>
                <w:rFonts w:cs="Calibri"/>
                <w:color w:val="000000"/>
              </w:rPr>
              <w:t>–2025</w:t>
            </w:r>
          </w:p>
          <w:p w14:paraId="11562F65" w14:textId="58214584" w:rsidR="00932A71" w:rsidRPr="00DC1F63" w:rsidRDefault="00932A71" w:rsidP="009B738E"/>
        </w:tc>
        <w:tc>
          <w:tcPr>
            <w:tcW w:w="2620" w:type="dxa"/>
          </w:tcPr>
          <w:p w14:paraId="1CC3084B" w14:textId="04EA1B69" w:rsidR="00932A71" w:rsidRDefault="000C5850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den</w:t>
            </w:r>
            <w:r w:rsidRPr="000E6E17">
              <w:rPr>
                <w:rFonts w:cs="Calibri"/>
                <w:color w:val="000000"/>
              </w:rPr>
              <w:t xml:space="preserve"> 1 oktober 2024</w:t>
            </w:r>
            <w:r>
              <w:rPr>
                <w:rFonts w:cs="Calibri"/>
                <w:color w:val="000000"/>
              </w:rPr>
              <w:t xml:space="preserve"> s</w:t>
            </w:r>
            <w:r w:rsidR="00932A71" w:rsidRPr="000E6E17">
              <w:rPr>
                <w:rFonts w:cs="Calibri"/>
                <w:color w:val="000000"/>
              </w:rPr>
              <w:t xml:space="preserve">lutredovisning </w:t>
            </w:r>
            <w:r w:rsidR="00932A71" w:rsidRPr="000E6E17">
              <w:rPr>
                <w:rFonts w:cs="Calibri"/>
                <w:color w:val="000000"/>
              </w:rPr>
              <w:lastRenderedPageBreak/>
              <w:t>avseende uppföljningen och utvärderingen av överenskommelsen mellan staten och SKR om hälso- och sjukvår</w:t>
            </w:r>
            <w:r w:rsidR="00932A71">
              <w:rPr>
                <w:rFonts w:cs="Calibri"/>
                <w:color w:val="000000"/>
              </w:rPr>
              <w:t>den</w:t>
            </w:r>
            <w:r w:rsidR="00932A71" w:rsidRPr="000E6E17">
              <w:rPr>
                <w:rFonts w:cs="Calibri"/>
                <w:color w:val="000000"/>
              </w:rPr>
              <w:t>s arbete med civilt försvar till senast</w:t>
            </w:r>
            <w:r>
              <w:rPr>
                <w:rFonts w:cs="Calibri"/>
                <w:color w:val="000000"/>
              </w:rPr>
              <w:t>,</w:t>
            </w:r>
            <w:r w:rsidR="00932A71" w:rsidRPr="000E6E17">
              <w:rPr>
                <w:rFonts w:cs="Calibri"/>
                <w:color w:val="000000"/>
              </w:rPr>
              <w:t xml:space="preserve"> </w:t>
            </w:r>
          </w:p>
          <w:p w14:paraId="0CCB88A1" w14:textId="77777777" w:rsidR="00932A71" w:rsidRDefault="00932A71" w:rsidP="009B738E">
            <w:pPr>
              <w:rPr>
                <w:rFonts w:cs="Calibri"/>
                <w:color w:val="000000"/>
              </w:rPr>
            </w:pPr>
          </w:p>
          <w:p w14:paraId="3264F5C2" w14:textId="053819D9" w:rsidR="00932A71" w:rsidRPr="00DC1F63" w:rsidRDefault="000C5850" w:rsidP="009B738E">
            <w:r>
              <w:rPr>
                <w:rFonts w:cs="Calibri"/>
                <w:color w:val="000000"/>
              </w:rPr>
              <w:t>den 1 mars 2026 s</w:t>
            </w:r>
            <w:r w:rsidR="00932A71" w:rsidRPr="000E6E17">
              <w:rPr>
                <w:rFonts w:cs="Calibri"/>
                <w:color w:val="000000"/>
              </w:rPr>
              <w:t>lutredovisning avseende uppföljningen och utvärderingen av tilläggsöverenskommelse om försörjningsberedskap läkemedel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932A71" w:rsidRPr="00DC1F63" w14:paraId="4215D78B" w14:textId="77777777" w:rsidTr="00CE5DCB">
        <w:tc>
          <w:tcPr>
            <w:tcW w:w="2799" w:type="dxa"/>
          </w:tcPr>
          <w:p w14:paraId="6818C09A" w14:textId="68FBACF4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lastRenderedPageBreak/>
              <w:t xml:space="preserve">Uppdrag att stärka och utveckla stödet till barn som anhöriga </w:t>
            </w:r>
          </w:p>
        </w:tc>
        <w:tc>
          <w:tcPr>
            <w:tcW w:w="2339" w:type="dxa"/>
          </w:tcPr>
          <w:p w14:paraId="04D50382" w14:textId="2F9AFE41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S2021/03118</w:t>
            </w:r>
          </w:p>
        </w:tc>
        <w:tc>
          <w:tcPr>
            <w:tcW w:w="2019" w:type="dxa"/>
          </w:tcPr>
          <w:p w14:paraId="7AF44DCB" w14:textId="09D0513C" w:rsidR="00932A71" w:rsidRPr="00DC1F63" w:rsidRDefault="00932A71" w:rsidP="009B738E">
            <w:r w:rsidRPr="00DC1F63">
              <w:rPr>
                <w:rFonts w:cs="Calibri"/>
                <w:color w:val="000000"/>
              </w:rPr>
              <w:t>årligen</w:t>
            </w:r>
          </w:p>
        </w:tc>
        <w:tc>
          <w:tcPr>
            <w:tcW w:w="2620" w:type="dxa"/>
          </w:tcPr>
          <w:p w14:paraId="09594E19" w14:textId="602F609F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28 mars 2026</w:t>
            </w:r>
          </w:p>
        </w:tc>
      </w:tr>
      <w:tr w:rsidR="00932A71" w:rsidRPr="00DC1F63" w14:paraId="3AE5EAAE" w14:textId="77777777" w:rsidTr="00CE5DCB">
        <w:tc>
          <w:tcPr>
            <w:tcW w:w="2799" w:type="dxa"/>
          </w:tcPr>
          <w:p w14:paraId="6E56E156" w14:textId="53FED633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 xml:space="preserve">Uppdrag att stödja genomförandet av </w:t>
            </w:r>
            <w:r>
              <w:t>den</w:t>
            </w:r>
            <w:r w:rsidRPr="00E457D4">
              <w:t xml:space="preserve"> förnyade ANDTS-strategin </w:t>
            </w:r>
            <w:r w:rsidR="00EA06D5" w:rsidRPr="00E457D4">
              <w:t>2021–2025</w:t>
            </w:r>
            <w:r w:rsidRPr="00E457D4">
              <w:t xml:space="preserve"> </w:t>
            </w:r>
          </w:p>
        </w:tc>
        <w:tc>
          <w:tcPr>
            <w:tcW w:w="2339" w:type="dxa"/>
          </w:tcPr>
          <w:p w14:paraId="62B45248" w14:textId="4C8390CD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S2021/03341</w:t>
            </w:r>
          </w:p>
        </w:tc>
        <w:tc>
          <w:tcPr>
            <w:tcW w:w="2019" w:type="dxa"/>
          </w:tcPr>
          <w:p w14:paraId="3AC586F2" w14:textId="55ABC1DC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</w:t>
            </w:r>
            <w:r w:rsidR="00563944">
              <w:rPr>
                <w:rFonts w:cs="Calibri"/>
                <w:color w:val="000000"/>
              </w:rPr>
              <w:t>4</w:t>
            </w:r>
            <w:r w:rsidRPr="00DC1F63">
              <w:rPr>
                <w:rFonts w:cs="Calibri"/>
                <w:color w:val="000000"/>
              </w:rPr>
              <w:t>–2025</w:t>
            </w:r>
          </w:p>
        </w:tc>
        <w:tc>
          <w:tcPr>
            <w:tcW w:w="2620" w:type="dxa"/>
          </w:tcPr>
          <w:p w14:paraId="46D6D63E" w14:textId="52B06F05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2026 </w:t>
            </w:r>
          </w:p>
        </w:tc>
      </w:tr>
      <w:tr w:rsidR="00932A71" w:rsidRPr="00DC1F63" w14:paraId="12F7D3DF" w14:textId="77777777" w:rsidTr="00CE5DCB">
        <w:tc>
          <w:tcPr>
            <w:tcW w:w="2799" w:type="dxa"/>
          </w:tcPr>
          <w:p w14:paraId="346CBC1B" w14:textId="240DB44B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 xml:space="preserve">Uppdrag om strategi för systematisk uppföljning av funktionshinderspolitiken under </w:t>
            </w:r>
            <w:r w:rsidR="00EA06D5" w:rsidRPr="00E457D4">
              <w:t>2021–2031</w:t>
            </w:r>
          </w:p>
        </w:tc>
        <w:tc>
          <w:tcPr>
            <w:tcW w:w="2339" w:type="dxa"/>
          </w:tcPr>
          <w:p w14:paraId="515CDAC2" w14:textId="7BC0F465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S2021/06595</w:t>
            </w:r>
          </w:p>
        </w:tc>
        <w:tc>
          <w:tcPr>
            <w:tcW w:w="2019" w:type="dxa"/>
          </w:tcPr>
          <w:p w14:paraId="724115EC" w14:textId="04A10FFC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45F2E995" w14:textId="2795B23B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22 februari 202</w:t>
            </w:r>
            <w:r>
              <w:rPr>
                <w:rFonts w:cs="Calibri"/>
                <w:color w:val="000000"/>
              </w:rPr>
              <w:t>4</w:t>
            </w:r>
            <w:r w:rsidRPr="00DC1F63">
              <w:rPr>
                <w:rFonts w:cs="Calibri"/>
                <w:color w:val="000000"/>
              </w:rPr>
              <w:t>–2031</w:t>
            </w:r>
          </w:p>
        </w:tc>
      </w:tr>
      <w:tr w:rsidR="00932A71" w:rsidRPr="00DC1F63" w14:paraId="2D13878D" w14:textId="77777777" w:rsidTr="00CE5DCB">
        <w:tc>
          <w:tcPr>
            <w:tcW w:w="2799" w:type="dxa"/>
          </w:tcPr>
          <w:p w14:paraId="411BFDB9" w14:textId="3CBD2299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delta i genomförandet av Sveriges återhämtningsplan</w:t>
            </w:r>
          </w:p>
        </w:tc>
        <w:tc>
          <w:tcPr>
            <w:tcW w:w="2339" w:type="dxa"/>
          </w:tcPr>
          <w:p w14:paraId="1B7F4048" w14:textId="15C852C5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S2021/06742</w:t>
            </w:r>
          </w:p>
        </w:tc>
        <w:tc>
          <w:tcPr>
            <w:tcW w:w="2019" w:type="dxa"/>
          </w:tcPr>
          <w:p w14:paraId="7BD1DCE0" w14:textId="370A690A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3D136B98" w14:textId="33F0B74A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28 februari och </w:t>
            </w:r>
            <w:r w:rsidRPr="00DC1F63"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15 september varje år t.o.m. 2024</w:t>
            </w:r>
          </w:p>
        </w:tc>
      </w:tr>
      <w:tr w:rsidR="00932A71" w:rsidRPr="00DC1F63" w14:paraId="24D47F67" w14:textId="77777777" w:rsidTr="00CE5DCB">
        <w:tc>
          <w:tcPr>
            <w:tcW w:w="2799" w:type="dxa"/>
          </w:tcPr>
          <w:p w14:paraId="254EFA84" w14:textId="05E0A90D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strategiskt, långsiktigt och kontinuerligt följa upp och föra dialog om hälso- och sjukvår</w:t>
            </w:r>
            <w:r>
              <w:t>den</w:t>
            </w:r>
            <w:r w:rsidRPr="00E457D4">
              <w:t>s tillgänglighet</w:t>
            </w:r>
          </w:p>
        </w:tc>
        <w:tc>
          <w:tcPr>
            <w:tcW w:w="2339" w:type="dxa"/>
          </w:tcPr>
          <w:p w14:paraId="3FF445D6" w14:textId="4D53DCEB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S2022/01664 (delvis)</w:t>
            </w:r>
          </w:p>
        </w:tc>
        <w:tc>
          <w:tcPr>
            <w:tcW w:w="2019" w:type="dxa"/>
          </w:tcPr>
          <w:p w14:paraId="192809EC" w14:textId="7A981794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</w:t>
            </w:r>
            <w:r w:rsidR="00C625BC">
              <w:rPr>
                <w:rFonts w:cs="Calibri"/>
                <w:color w:val="000000"/>
              </w:rPr>
              <w:t xml:space="preserve"> </w:t>
            </w:r>
            <w:r w:rsidRPr="00DC1F63">
              <w:rPr>
                <w:rFonts w:cs="Calibri"/>
                <w:color w:val="000000"/>
              </w:rPr>
              <w:t xml:space="preserve">2024 och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30 augusti 2024</w:t>
            </w:r>
          </w:p>
        </w:tc>
        <w:tc>
          <w:tcPr>
            <w:tcW w:w="2620" w:type="dxa"/>
          </w:tcPr>
          <w:p w14:paraId="30115AC8" w14:textId="2D2CEFCE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maj 2025</w:t>
            </w:r>
          </w:p>
        </w:tc>
      </w:tr>
      <w:tr w:rsidR="00932A71" w:rsidRPr="00DC1F63" w14:paraId="19901CF2" w14:textId="77777777" w:rsidTr="00CE5DCB">
        <w:tc>
          <w:tcPr>
            <w:tcW w:w="2799" w:type="dxa"/>
          </w:tcPr>
          <w:p w14:paraId="40D37880" w14:textId="0C32C33A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initiera och samordna informationsinsatser om familjehem m.m. för barn och unga</w:t>
            </w:r>
          </w:p>
        </w:tc>
        <w:tc>
          <w:tcPr>
            <w:tcW w:w="2339" w:type="dxa"/>
          </w:tcPr>
          <w:p w14:paraId="318F3706" w14:textId="0B51165C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S2022/02131 (delvis)</w:t>
            </w:r>
          </w:p>
        </w:tc>
        <w:tc>
          <w:tcPr>
            <w:tcW w:w="2019" w:type="dxa"/>
          </w:tcPr>
          <w:p w14:paraId="5E3EBC4A" w14:textId="0A7A4B13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2024</w:t>
            </w:r>
          </w:p>
        </w:tc>
        <w:tc>
          <w:tcPr>
            <w:tcW w:w="2620" w:type="dxa"/>
          </w:tcPr>
          <w:p w14:paraId="27CA5E4B" w14:textId="6D8BF816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2025 </w:t>
            </w:r>
          </w:p>
        </w:tc>
      </w:tr>
      <w:tr w:rsidR="00932A71" w:rsidRPr="00DC1F63" w14:paraId="3C568B82" w14:textId="77777777" w:rsidTr="00CE5DCB">
        <w:tc>
          <w:tcPr>
            <w:tcW w:w="2799" w:type="dxa"/>
          </w:tcPr>
          <w:p w14:paraId="2F1342AA" w14:textId="2DB9501D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genomföra insatser för att främja, stödja och följa omställningen till en god och nära vård för att förbättra primärvår</w:t>
            </w:r>
            <w:r>
              <w:t>den</w:t>
            </w:r>
            <w:r w:rsidRPr="00E457D4">
              <w:t xml:space="preserve">s </w:t>
            </w:r>
            <w:r w:rsidRPr="00E457D4">
              <w:lastRenderedPageBreak/>
              <w:t>omhändertagande av psykisk hälsa</w:t>
            </w:r>
          </w:p>
        </w:tc>
        <w:tc>
          <w:tcPr>
            <w:tcW w:w="2339" w:type="dxa"/>
          </w:tcPr>
          <w:p w14:paraId="1A984E0E" w14:textId="7C5A4B9A" w:rsidR="00932A71" w:rsidRPr="00DC1F63" w:rsidRDefault="00932A71" w:rsidP="009B738E">
            <w:r w:rsidRPr="00DC1F63">
              <w:rPr>
                <w:rFonts w:cs="Calibri"/>
                <w:color w:val="000000"/>
              </w:rPr>
              <w:lastRenderedPageBreak/>
              <w:t>S2022/02309 (delvis)</w:t>
            </w:r>
          </w:p>
        </w:tc>
        <w:tc>
          <w:tcPr>
            <w:tcW w:w="2019" w:type="dxa"/>
          </w:tcPr>
          <w:p w14:paraId="5FF7360B" w14:textId="36687483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2024</w:t>
            </w:r>
          </w:p>
        </w:tc>
        <w:tc>
          <w:tcPr>
            <w:tcW w:w="2620" w:type="dxa"/>
          </w:tcPr>
          <w:p w14:paraId="29E11E5C" w14:textId="64F7274D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2025 </w:t>
            </w:r>
          </w:p>
        </w:tc>
      </w:tr>
      <w:tr w:rsidR="00932A71" w:rsidRPr="00DC1F63" w14:paraId="10CC133A" w14:textId="77777777" w:rsidTr="00CE5DCB">
        <w:tc>
          <w:tcPr>
            <w:tcW w:w="2799" w:type="dxa"/>
          </w:tcPr>
          <w:p w14:paraId="2E62B5BF" w14:textId="020DD8CE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utlysa medel till kommuner för att stärka arbetet att motverka hemlöshet</w:t>
            </w:r>
          </w:p>
        </w:tc>
        <w:tc>
          <w:tcPr>
            <w:tcW w:w="2339" w:type="dxa"/>
          </w:tcPr>
          <w:p w14:paraId="3D5A3233" w14:textId="438708A0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S2022/02526 (delvis)</w:t>
            </w:r>
          </w:p>
        </w:tc>
        <w:tc>
          <w:tcPr>
            <w:tcW w:w="2019" w:type="dxa"/>
          </w:tcPr>
          <w:p w14:paraId="4844A7FE" w14:textId="19B57D18" w:rsidR="00932A71" w:rsidRPr="00DC1F63" w:rsidRDefault="00932A71" w:rsidP="009B738E"/>
        </w:tc>
        <w:tc>
          <w:tcPr>
            <w:tcW w:w="2620" w:type="dxa"/>
          </w:tcPr>
          <w:p w14:paraId="0CED9078" w14:textId="78ABB41F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maj 2027 </w:t>
            </w:r>
          </w:p>
        </w:tc>
      </w:tr>
      <w:tr w:rsidR="00932A71" w:rsidRPr="00DC1F63" w14:paraId="3F43C6F7" w14:textId="77777777" w:rsidTr="00CE5DCB">
        <w:tc>
          <w:tcPr>
            <w:tcW w:w="2799" w:type="dxa"/>
          </w:tcPr>
          <w:p w14:paraId="34CA50CD" w14:textId="6E2A12D4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samordna, planera, genomföra och utvärdera nationella övningar som stärker beredskapen inom hälso- och sjukvår</w:t>
            </w:r>
            <w:r>
              <w:t>den</w:t>
            </w:r>
          </w:p>
        </w:tc>
        <w:tc>
          <w:tcPr>
            <w:tcW w:w="2339" w:type="dxa"/>
          </w:tcPr>
          <w:p w14:paraId="29BB6099" w14:textId="4FCADE98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S2022/02527 (delvis)</w:t>
            </w:r>
          </w:p>
        </w:tc>
        <w:tc>
          <w:tcPr>
            <w:tcW w:w="2019" w:type="dxa"/>
          </w:tcPr>
          <w:p w14:paraId="14758D80" w14:textId="2E2955A6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7CC22649" w14:textId="5F213BBC" w:rsidR="00932A71" w:rsidRPr="00DC1F63" w:rsidRDefault="00932A71" w:rsidP="009B738E">
            <w:r w:rsidRPr="00DC1F63">
              <w:rPr>
                <w:rFonts w:cs="Calibri"/>
                <w:color w:val="000000"/>
              </w:rPr>
              <w:t xml:space="preserve">årligen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februari</w:t>
            </w:r>
          </w:p>
        </w:tc>
      </w:tr>
      <w:tr w:rsidR="00932A71" w:rsidRPr="00DC1F63" w14:paraId="6C72F959" w14:textId="77777777" w:rsidTr="00CE5DCB">
        <w:tc>
          <w:tcPr>
            <w:tcW w:w="2799" w:type="dxa"/>
          </w:tcPr>
          <w:p w14:paraId="4B1CB910" w14:textId="538094CE" w:rsidR="00932A71" w:rsidRPr="00DC1F63" w:rsidRDefault="00932A71" w:rsidP="009B738E">
            <w:pPr>
              <w:rPr>
                <w:rFonts w:cs="Calibri"/>
                <w:color w:val="000000"/>
              </w:rPr>
            </w:pPr>
            <w:bookmarkStart w:id="2" w:name="_Hlk152935741"/>
            <w:r w:rsidRPr="00E457D4">
              <w:t>Uppdrag att samordna det nationella arbetet med att genomföra EU:s cancerplan</w:t>
            </w:r>
          </w:p>
        </w:tc>
        <w:tc>
          <w:tcPr>
            <w:tcW w:w="2339" w:type="dxa"/>
          </w:tcPr>
          <w:p w14:paraId="511F40F8" w14:textId="57C21140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S2022/02861 (delvis)</w:t>
            </w:r>
          </w:p>
        </w:tc>
        <w:tc>
          <w:tcPr>
            <w:tcW w:w="2019" w:type="dxa"/>
          </w:tcPr>
          <w:p w14:paraId="370C5D69" w14:textId="47093D4E" w:rsidR="00932A71" w:rsidRPr="00DC1F63" w:rsidRDefault="00521F1F" w:rsidP="00521F1F">
            <w:r>
              <w:rPr>
                <w:rFonts w:cs="Calibri"/>
                <w:color w:val="000000"/>
              </w:rPr>
              <w:t>den</w:t>
            </w:r>
            <w:r w:rsidRPr="00521F1F">
              <w:rPr>
                <w:rFonts w:cs="Calibri"/>
                <w:color w:val="000000"/>
              </w:rPr>
              <w:t xml:space="preserve"> 30 juni </w:t>
            </w:r>
            <w:r w:rsidR="004E6176" w:rsidRPr="00521F1F">
              <w:rPr>
                <w:rFonts w:cs="Calibri"/>
                <w:color w:val="000000"/>
              </w:rPr>
              <w:t>2024–2025</w:t>
            </w:r>
            <w:r>
              <w:rPr>
                <w:rFonts w:cs="Calibri"/>
                <w:color w:val="000000"/>
              </w:rPr>
              <w:t xml:space="preserve"> och den</w:t>
            </w:r>
            <w:r w:rsidRPr="00521F1F">
              <w:rPr>
                <w:rFonts w:cs="Calibri"/>
                <w:color w:val="000000"/>
              </w:rPr>
              <w:t xml:space="preserve"> 31 december 2024</w:t>
            </w:r>
          </w:p>
        </w:tc>
        <w:tc>
          <w:tcPr>
            <w:tcW w:w="2620" w:type="dxa"/>
          </w:tcPr>
          <w:p w14:paraId="70684D86" w14:textId="18FD8AB8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december 2025</w:t>
            </w:r>
          </w:p>
        </w:tc>
      </w:tr>
      <w:bookmarkEnd w:id="2"/>
      <w:tr w:rsidR="00932A71" w:rsidRPr="00DC1F63" w14:paraId="20275271" w14:textId="77777777" w:rsidTr="00CE5DCB">
        <w:tc>
          <w:tcPr>
            <w:tcW w:w="2799" w:type="dxa"/>
          </w:tcPr>
          <w:p w14:paraId="3EDB7D50" w14:textId="612363EC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på nationell nivå säkra tillgången till antiviralt läkemedel mot infektion med ett visst orthopoxvirus</w:t>
            </w:r>
          </w:p>
        </w:tc>
        <w:tc>
          <w:tcPr>
            <w:tcW w:w="2339" w:type="dxa"/>
          </w:tcPr>
          <w:p w14:paraId="2BADD739" w14:textId="2D84130C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S2022/02973 (delvis)</w:t>
            </w:r>
          </w:p>
        </w:tc>
        <w:tc>
          <w:tcPr>
            <w:tcW w:w="2019" w:type="dxa"/>
          </w:tcPr>
          <w:p w14:paraId="47268338" w14:textId="208A864F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2B84C932" w14:textId="51BF6C24" w:rsidR="00932A71" w:rsidRPr="00DC1F63" w:rsidRDefault="00932A71" w:rsidP="009B738E">
            <w:r w:rsidRPr="00DC1F63">
              <w:rPr>
                <w:rFonts w:cs="Calibri"/>
                <w:color w:val="000000"/>
              </w:rPr>
              <w:t xml:space="preserve">årligen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februari</w:t>
            </w:r>
          </w:p>
        </w:tc>
      </w:tr>
      <w:tr w:rsidR="00932A71" w:rsidRPr="00DC1F63" w14:paraId="42661D1F" w14:textId="77777777" w:rsidTr="00CE5DCB">
        <w:tc>
          <w:tcPr>
            <w:tcW w:w="2799" w:type="dxa"/>
          </w:tcPr>
          <w:p w14:paraId="4C0E4C5C" w14:textId="0338C166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stärka blodverksamheterna</w:t>
            </w:r>
          </w:p>
        </w:tc>
        <w:tc>
          <w:tcPr>
            <w:tcW w:w="2339" w:type="dxa"/>
          </w:tcPr>
          <w:p w14:paraId="74BBDF54" w14:textId="05EC9F96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S2022/03176</w:t>
            </w:r>
            <w:r w:rsidR="004E6176">
              <w:rPr>
                <w:rFonts w:cs="Calibri"/>
                <w:color w:val="000000"/>
              </w:rPr>
              <w:t xml:space="preserve"> </w:t>
            </w:r>
            <w:r w:rsidR="004E6176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6673888F" w14:textId="02A4C75D" w:rsidR="00932A71" w:rsidRPr="00DC1F63" w:rsidRDefault="00932A71" w:rsidP="009B738E"/>
        </w:tc>
        <w:tc>
          <w:tcPr>
            <w:tcW w:w="2620" w:type="dxa"/>
          </w:tcPr>
          <w:p w14:paraId="794AB747" w14:textId="3C5717AE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november 2024</w:t>
            </w:r>
          </w:p>
        </w:tc>
      </w:tr>
      <w:tr w:rsidR="00932A71" w:rsidRPr="00DC1F63" w14:paraId="20411128" w14:textId="77777777" w:rsidTr="00CE5DCB">
        <w:tc>
          <w:tcPr>
            <w:tcW w:w="2799" w:type="dxa"/>
          </w:tcPr>
          <w:p w14:paraId="48F4F11B" w14:textId="74344F8A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utveckla och presentera statistik avseende hälso- och sjukvårdspersonal verksam inom primärvår</w:t>
            </w:r>
            <w:r>
              <w:t>den</w:t>
            </w:r>
            <w:r w:rsidRPr="00E457D4">
              <w:t xml:space="preserve"> </w:t>
            </w:r>
          </w:p>
        </w:tc>
        <w:tc>
          <w:tcPr>
            <w:tcW w:w="2339" w:type="dxa"/>
          </w:tcPr>
          <w:p w14:paraId="334B8E91" w14:textId="3FD77D76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S2022/03179 (delvis)</w:t>
            </w:r>
          </w:p>
        </w:tc>
        <w:tc>
          <w:tcPr>
            <w:tcW w:w="2019" w:type="dxa"/>
          </w:tcPr>
          <w:p w14:paraId="74A90D4A" w14:textId="3C0C3228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2024</w:t>
            </w:r>
          </w:p>
        </w:tc>
        <w:tc>
          <w:tcPr>
            <w:tcW w:w="2620" w:type="dxa"/>
          </w:tcPr>
          <w:p w14:paraId="146FCE11" w14:textId="4247154C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2026</w:t>
            </w:r>
          </w:p>
        </w:tc>
      </w:tr>
      <w:tr w:rsidR="00932A71" w:rsidRPr="00DC1F63" w14:paraId="1A54601E" w14:textId="77777777" w:rsidTr="00CE5DCB">
        <w:tc>
          <w:tcPr>
            <w:tcW w:w="2799" w:type="dxa"/>
          </w:tcPr>
          <w:p w14:paraId="11A99B64" w14:textId="32C221B1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motverka ryktesspridning och desinformation om socialtjänsten</w:t>
            </w:r>
          </w:p>
        </w:tc>
        <w:tc>
          <w:tcPr>
            <w:tcW w:w="2339" w:type="dxa"/>
          </w:tcPr>
          <w:p w14:paraId="4803068E" w14:textId="3997DA97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S2022/03244 (delvis)</w:t>
            </w:r>
          </w:p>
        </w:tc>
        <w:tc>
          <w:tcPr>
            <w:tcW w:w="2019" w:type="dxa"/>
          </w:tcPr>
          <w:p w14:paraId="371F53C6" w14:textId="26983818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0E3F9A">
              <w:rPr>
                <w:rFonts w:cs="Calibri"/>
                <w:color w:val="000000"/>
              </w:rPr>
              <w:t xml:space="preserve"> 24 maj 2024, </w:t>
            </w:r>
            <w:r>
              <w:rPr>
                <w:rFonts w:cs="Calibri"/>
                <w:color w:val="000000"/>
              </w:rPr>
              <w:t>den</w:t>
            </w:r>
            <w:r w:rsidRPr="000E3F9A">
              <w:rPr>
                <w:rFonts w:cs="Calibri"/>
                <w:color w:val="000000"/>
              </w:rPr>
              <w:t xml:space="preserve"> 10 december 2024, </w:t>
            </w:r>
            <w:r>
              <w:rPr>
                <w:rFonts w:cs="Calibri"/>
                <w:color w:val="000000"/>
              </w:rPr>
              <w:t>den</w:t>
            </w:r>
            <w:r w:rsidRPr="000E3F9A">
              <w:rPr>
                <w:rFonts w:cs="Calibri"/>
                <w:color w:val="000000"/>
              </w:rPr>
              <w:t xml:space="preserve"> 23 maj 2025, </w:t>
            </w:r>
            <w:r>
              <w:rPr>
                <w:rFonts w:cs="Calibri"/>
                <w:color w:val="000000"/>
              </w:rPr>
              <w:t>den</w:t>
            </w:r>
            <w:r w:rsidRPr="000E3F9A">
              <w:rPr>
                <w:rFonts w:cs="Calibri"/>
                <w:color w:val="000000"/>
              </w:rPr>
              <w:t xml:space="preserve"> 10 december 2025 och 22 maj 2026</w:t>
            </w:r>
          </w:p>
        </w:tc>
        <w:tc>
          <w:tcPr>
            <w:tcW w:w="2620" w:type="dxa"/>
          </w:tcPr>
          <w:p w14:paraId="47DD92C5" w14:textId="6B965FB2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10 december 2026</w:t>
            </w:r>
          </w:p>
        </w:tc>
      </w:tr>
      <w:tr w:rsidR="00932A71" w:rsidRPr="00DC1F63" w14:paraId="361181F7" w14:textId="77777777" w:rsidTr="00CE5DCB">
        <w:tc>
          <w:tcPr>
            <w:tcW w:w="2799" w:type="dxa"/>
          </w:tcPr>
          <w:p w14:paraId="747393C7" w14:textId="1C5200C9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planera och genomföra en nationell hemlöshetskartläggning</w:t>
            </w:r>
          </w:p>
        </w:tc>
        <w:tc>
          <w:tcPr>
            <w:tcW w:w="2339" w:type="dxa"/>
          </w:tcPr>
          <w:p w14:paraId="1669CD17" w14:textId="72424C3C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S2022/03245 (delvis)</w:t>
            </w:r>
          </w:p>
        </w:tc>
        <w:tc>
          <w:tcPr>
            <w:tcW w:w="2019" w:type="dxa"/>
          </w:tcPr>
          <w:p w14:paraId="73EDB17C" w14:textId="7405FFCE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00BEE2DA" w14:textId="02E22BAD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februari 2024</w:t>
            </w:r>
          </w:p>
        </w:tc>
      </w:tr>
      <w:tr w:rsidR="00932A71" w:rsidRPr="00DC1F63" w14:paraId="7B363387" w14:textId="77777777" w:rsidTr="00CE5DCB">
        <w:tc>
          <w:tcPr>
            <w:tcW w:w="2799" w:type="dxa"/>
          </w:tcPr>
          <w:p w14:paraId="3DCB9EF6" w14:textId="201BABAF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samordna arbete mot målen i regeringens nationella hemlöshetsstrategi och analysera hur kommunens akuta boendelösningar används</w:t>
            </w:r>
          </w:p>
        </w:tc>
        <w:tc>
          <w:tcPr>
            <w:tcW w:w="2339" w:type="dxa"/>
          </w:tcPr>
          <w:p w14:paraId="7E129DD3" w14:textId="49041CA4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S2022/03246 (delvis)</w:t>
            </w:r>
          </w:p>
        </w:tc>
        <w:tc>
          <w:tcPr>
            <w:tcW w:w="2019" w:type="dxa"/>
          </w:tcPr>
          <w:p w14:paraId="2B3D9C51" w14:textId="41394C2D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75A2A238" w14:textId="39B230A3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maj 2027 </w:t>
            </w:r>
          </w:p>
        </w:tc>
      </w:tr>
      <w:tr w:rsidR="00932A71" w:rsidRPr="00DC1F63" w14:paraId="443E9192" w14:textId="77777777" w:rsidTr="00CE5DCB">
        <w:tc>
          <w:tcPr>
            <w:tcW w:w="2799" w:type="dxa"/>
          </w:tcPr>
          <w:p w14:paraId="53A4DD5C" w14:textId="0400BE2E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genomföra insatser för att utveckla hälso- och sjukvår</w:t>
            </w:r>
            <w:r>
              <w:t>den</w:t>
            </w:r>
            <w:r w:rsidRPr="00E457D4">
              <w:t xml:space="preserve">s systematiska kvalitets- och </w:t>
            </w:r>
            <w:r w:rsidRPr="00E457D4">
              <w:lastRenderedPageBreak/>
              <w:t>patientsäkerhetsarbete avseende utredningar och anmälningar som rör suicid och suicidförsök</w:t>
            </w:r>
          </w:p>
        </w:tc>
        <w:tc>
          <w:tcPr>
            <w:tcW w:w="2339" w:type="dxa"/>
          </w:tcPr>
          <w:p w14:paraId="339E36F2" w14:textId="064301B3" w:rsidR="00932A71" w:rsidRPr="00DC1F63" w:rsidRDefault="00932A71" w:rsidP="009B738E">
            <w:r w:rsidRPr="00DC1F63">
              <w:rPr>
                <w:rFonts w:cs="Calibri"/>
                <w:color w:val="000000"/>
              </w:rPr>
              <w:lastRenderedPageBreak/>
              <w:t>S2022/03299 (delvis)</w:t>
            </w:r>
          </w:p>
        </w:tc>
        <w:tc>
          <w:tcPr>
            <w:tcW w:w="2019" w:type="dxa"/>
          </w:tcPr>
          <w:p w14:paraId="57AEA666" w14:textId="706C9749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30 november 2024</w:t>
            </w:r>
          </w:p>
        </w:tc>
        <w:tc>
          <w:tcPr>
            <w:tcW w:w="2620" w:type="dxa"/>
          </w:tcPr>
          <w:p w14:paraId="623271A4" w14:textId="79807E91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30 november 2026</w:t>
            </w:r>
          </w:p>
        </w:tc>
      </w:tr>
      <w:tr w:rsidR="00932A71" w:rsidRPr="00DC1F63" w14:paraId="3042A028" w14:textId="77777777" w:rsidTr="00CE5DCB">
        <w:tc>
          <w:tcPr>
            <w:tcW w:w="2799" w:type="dxa"/>
          </w:tcPr>
          <w:p w14:paraId="6A98D5A0" w14:textId="6947860C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stärka arbetet med att motverka att ensamkommande barn försvinner</w:t>
            </w:r>
          </w:p>
        </w:tc>
        <w:tc>
          <w:tcPr>
            <w:tcW w:w="2339" w:type="dxa"/>
          </w:tcPr>
          <w:p w14:paraId="13167A1B" w14:textId="4B03C491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S2022/03300 (delvis)</w:t>
            </w:r>
          </w:p>
        </w:tc>
        <w:tc>
          <w:tcPr>
            <w:tcW w:w="2019" w:type="dxa"/>
          </w:tcPr>
          <w:p w14:paraId="60570658" w14:textId="26E724CA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16 september 2024</w:t>
            </w:r>
          </w:p>
        </w:tc>
        <w:tc>
          <w:tcPr>
            <w:tcW w:w="2620" w:type="dxa"/>
          </w:tcPr>
          <w:p w14:paraId="059B4214" w14:textId="663EB36F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15 september 2025</w:t>
            </w:r>
          </w:p>
        </w:tc>
      </w:tr>
      <w:tr w:rsidR="00932A71" w:rsidRPr="00DC1F63" w14:paraId="25F980B3" w14:textId="77777777" w:rsidTr="00CE5DCB">
        <w:tc>
          <w:tcPr>
            <w:tcW w:w="2799" w:type="dxa"/>
          </w:tcPr>
          <w:p w14:paraId="5A305809" w14:textId="0E768890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ta fram underlag för vilka sjukvårdsprodukter som bör omfattas av hälso- och sjukvår</w:t>
            </w:r>
            <w:r>
              <w:t>den</w:t>
            </w:r>
            <w:r w:rsidRPr="00E457D4">
              <w:t>s försörjningsberedskap</w:t>
            </w:r>
          </w:p>
        </w:tc>
        <w:tc>
          <w:tcPr>
            <w:tcW w:w="2339" w:type="dxa"/>
          </w:tcPr>
          <w:p w14:paraId="2D42F66C" w14:textId="6E5795F3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S2022/04550</w:t>
            </w:r>
            <w:r w:rsidR="008A7945">
              <w:rPr>
                <w:rFonts w:cs="Calibri"/>
                <w:color w:val="000000"/>
              </w:rPr>
              <w:t xml:space="preserve"> </w:t>
            </w:r>
            <w:r w:rsidR="008A7945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7CF4693E" w14:textId="32F688FE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477671D3" w14:textId="7461AA9E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23 februari 2024</w:t>
            </w:r>
          </w:p>
        </w:tc>
      </w:tr>
      <w:tr w:rsidR="00932A71" w:rsidRPr="00DC1F63" w14:paraId="1CBB120C" w14:textId="77777777" w:rsidTr="00CE5DCB">
        <w:tc>
          <w:tcPr>
            <w:tcW w:w="2799" w:type="dxa"/>
          </w:tcPr>
          <w:p w14:paraId="70DB9D2C" w14:textId="35A428C2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avseende nationella kompetenscentrum för anhörigstöd samt inom demensområdet m.m.</w:t>
            </w:r>
          </w:p>
        </w:tc>
        <w:tc>
          <w:tcPr>
            <w:tcW w:w="2339" w:type="dxa"/>
          </w:tcPr>
          <w:p w14:paraId="274F9F09" w14:textId="1A84EE1B" w:rsidR="00932A71" w:rsidRPr="00DC1F63" w:rsidRDefault="000C5850" w:rsidP="009B738E">
            <w:r>
              <w:rPr>
                <w:rFonts w:cs="Calibri"/>
                <w:color w:val="000000"/>
              </w:rPr>
              <w:t>S2021/01365</w:t>
            </w:r>
            <w:r>
              <w:rPr>
                <w:rFonts w:cs="Calibri"/>
                <w:color w:val="000000"/>
              </w:rPr>
              <w:br/>
            </w:r>
            <w:r w:rsidR="00932A71" w:rsidRPr="00DC1F63">
              <w:rPr>
                <w:rFonts w:cs="Calibri"/>
                <w:color w:val="000000"/>
              </w:rPr>
              <w:t>S2022/00778</w:t>
            </w:r>
            <w:r w:rsidR="008A7945">
              <w:rPr>
                <w:rFonts w:cs="Calibri"/>
                <w:color w:val="000000"/>
              </w:rPr>
              <w:t xml:space="preserve"> </w:t>
            </w:r>
            <w:r w:rsidR="008A7945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3494D883" w14:textId="68D4D18A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4D42F4ED" w14:textId="61DB52FA" w:rsidR="00932A71" w:rsidRPr="00DC1F63" w:rsidRDefault="00932A71" w:rsidP="009B738E">
            <w:r w:rsidRPr="00DC1F63">
              <w:rPr>
                <w:rFonts w:cs="Calibri"/>
                <w:color w:val="000000"/>
              </w:rPr>
              <w:t xml:space="preserve">årligen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30 april</w:t>
            </w:r>
          </w:p>
        </w:tc>
      </w:tr>
      <w:tr w:rsidR="00932A71" w:rsidRPr="00DC1F63" w14:paraId="5AEB3113" w14:textId="77777777" w:rsidTr="00CE5DCB">
        <w:tc>
          <w:tcPr>
            <w:tcW w:w="2799" w:type="dxa"/>
          </w:tcPr>
          <w:p w14:paraId="393F419F" w14:textId="360B2A18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ta fram förslag till en nationell plan för hälso- och sjukvår</w:t>
            </w:r>
            <w:r>
              <w:t>den</w:t>
            </w:r>
            <w:r w:rsidRPr="00E457D4">
              <w:t>s kompetensförsörjning</w:t>
            </w:r>
          </w:p>
        </w:tc>
        <w:tc>
          <w:tcPr>
            <w:tcW w:w="2339" w:type="dxa"/>
          </w:tcPr>
          <w:p w14:paraId="344A30CE" w14:textId="6D38DB3A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S2023/00256 (delvis)</w:t>
            </w:r>
          </w:p>
        </w:tc>
        <w:tc>
          <w:tcPr>
            <w:tcW w:w="2019" w:type="dxa"/>
          </w:tcPr>
          <w:p w14:paraId="1D3F20E3" w14:textId="1B761787" w:rsidR="00932A71" w:rsidRPr="00DC1F63" w:rsidRDefault="00932A71" w:rsidP="009B738E"/>
        </w:tc>
        <w:tc>
          <w:tcPr>
            <w:tcW w:w="2620" w:type="dxa"/>
          </w:tcPr>
          <w:p w14:paraId="19DD53F9" w14:textId="1DEC52AC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maj 2024 </w:t>
            </w:r>
          </w:p>
        </w:tc>
      </w:tr>
      <w:tr w:rsidR="00932A71" w:rsidRPr="00DC1F63" w14:paraId="4ACDA6AB" w14:textId="77777777" w:rsidTr="00CE5DCB">
        <w:tc>
          <w:tcPr>
            <w:tcW w:w="2799" w:type="dxa"/>
          </w:tcPr>
          <w:p w14:paraId="062F66B2" w14:textId="15B4C9BD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följa upp regionernas och kommunernas insatser inom ramen för överenskommelsen God och nära vård 2023</w:t>
            </w:r>
          </w:p>
        </w:tc>
        <w:tc>
          <w:tcPr>
            <w:tcW w:w="2339" w:type="dxa"/>
          </w:tcPr>
          <w:p w14:paraId="5D0AA08F" w14:textId="67E50EE4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S2023/00372</w:t>
            </w:r>
            <w:r w:rsidR="008A7945">
              <w:rPr>
                <w:rFonts w:cs="Calibri"/>
                <w:color w:val="000000"/>
              </w:rPr>
              <w:t xml:space="preserve"> </w:t>
            </w:r>
            <w:r w:rsidR="008A7945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7BBE7AE4" w14:textId="2B58E4C7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557D8113" w14:textId="0E2C5FB0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30 augusti 2024</w:t>
            </w:r>
          </w:p>
        </w:tc>
      </w:tr>
      <w:tr w:rsidR="00932A71" w:rsidRPr="00DC1F63" w14:paraId="0E998947" w14:textId="77777777" w:rsidTr="00CE5DCB">
        <w:tc>
          <w:tcPr>
            <w:tcW w:w="2799" w:type="dxa"/>
          </w:tcPr>
          <w:p w14:paraId="20FB15BC" w14:textId="0A848BC5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följa upp regionernas insatser inom ramen för överenskommelsen inom området förlossningsvård och kvinnors hälsa för 2023</w:t>
            </w:r>
          </w:p>
        </w:tc>
        <w:tc>
          <w:tcPr>
            <w:tcW w:w="2339" w:type="dxa"/>
          </w:tcPr>
          <w:p w14:paraId="19464199" w14:textId="58384650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S2023/00378</w:t>
            </w:r>
            <w:r w:rsidR="008A7945">
              <w:rPr>
                <w:rFonts w:cs="Calibri"/>
                <w:color w:val="000000"/>
              </w:rPr>
              <w:t xml:space="preserve"> </w:t>
            </w:r>
            <w:r w:rsidR="008A7945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374F585C" w14:textId="137BB290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79FD89B9" w14:textId="575F9630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30 augusti 2024</w:t>
            </w:r>
          </w:p>
        </w:tc>
      </w:tr>
      <w:tr w:rsidR="00932A71" w:rsidRPr="00DC1F63" w14:paraId="3097DD84" w14:textId="77777777" w:rsidTr="00CE5DCB">
        <w:tc>
          <w:tcPr>
            <w:tcW w:w="2799" w:type="dxa"/>
          </w:tcPr>
          <w:p w14:paraId="3AE97134" w14:textId="0F6E90F7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fördela medel till kommunernas arbete med att stärka det civila försvaret inom socialtjänst och kommunal hälso- och sjukvård</w:t>
            </w:r>
          </w:p>
        </w:tc>
        <w:tc>
          <w:tcPr>
            <w:tcW w:w="2339" w:type="dxa"/>
          </w:tcPr>
          <w:p w14:paraId="71E54C75" w14:textId="46D3802F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S2023/00380 (delvis)</w:t>
            </w:r>
          </w:p>
        </w:tc>
        <w:tc>
          <w:tcPr>
            <w:tcW w:w="2019" w:type="dxa"/>
          </w:tcPr>
          <w:p w14:paraId="04B3290E" w14:textId="7A249EE1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683ABDFF" w14:textId="09119292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maj 2024</w:t>
            </w:r>
          </w:p>
        </w:tc>
      </w:tr>
      <w:tr w:rsidR="00932A71" w:rsidRPr="00DC1F63" w14:paraId="591AD8D1" w14:textId="77777777" w:rsidTr="00CE5DCB">
        <w:tc>
          <w:tcPr>
            <w:tcW w:w="2799" w:type="dxa"/>
          </w:tcPr>
          <w:p w14:paraId="61C3D040" w14:textId="0230AA6F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ta fram förslag till en nationell plan för förlossningsvår</w:t>
            </w:r>
            <w:r>
              <w:t>den</w:t>
            </w:r>
          </w:p>
        </w:tc>
        <w:tc>
          <w:tcPr>
            <w:tcW w:w="2339" w:type="dxa"/>
          </w:tcPr>
          <w:p w14:paraId="77373512" w14:textId="5175281C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S2023/00406</w:t>
            </w:r>
            <w:r w:rsidR="008A7945">
              <w:rPr>
                <w:rFonts w:cs="Calibri"/>
                <w:color w:val="000000"/>
              </w:rPr>
              <w:t xml:space="preserve"> </w:t>
            </w:r>
            <w:r w:rsidR="008A7945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1BFBDC84" w14:textId="1F126A94" w:rsidR="00932A71" w:rsidRPr="00DC1F63" w:rsidRDefault="00932A71" w:rsidP="009B738E"/>
        </w:tc>
        <w:tc>
          <w:tcPr>
            <w:tcW w:w="2620" w:type="dxa"/>
          </w:tcPr>
          <w:p w14:paraId="284779DD" w14:textId="40295B6C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27 januari 2024 </w:t>
            </w:r>
          </w:p>
        </w:tc>
      </w:tr>
      <w:tr w:rsidR="00932A71" w:rsidRPr="00DC1F63" w14:paraId="257BDBA3" w14:textId="77777777" w:rsidTr="00CE5DCB">
        <w:tc>
          <w:tcPr>
            <w:tcW w:w="2799" w:type="dxa"/>
          </w:tcPr>
          <w:p w14:paraId="6ED5E26E" w14:textId="30B3CE20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 xml:space="preserve">Uppdrag att fördela och betala ut medel för att öka </w:t>
            </w:r>
            <w:r w:rsidRPr="00E457D4">
              <w:lastRenderedPageBreak/>
              <w:t>antalet allmäntjänstgöringstjänster</w:t>
            </w:r>
          </w:p>
        </w:tc>
        <w:tc>
          <w:tcPr>
            <w:tcW w:w="2339" w:type="dxa"/>
          </w:tcPr>
          <w:p w14:paraId="7B5F42A0" w14:textId="3A4471FE" w:rsidR="00932A71" w:rsidRPr="00DC1F63" w:rsidRDefault="00932A71" w:rsidP="009B738E">
            <w:r w:rsidRPr="00DC1F63">
              <w:rPr>
                <w:rFonts w:cs="Calibri"/>
                <w:color w:val="000000"/>
              </w:rPr>
              <w:lastRenderedPageBreak/>
              <w:t xml:space="preserve">S2023/00678 (delvis) </w:t>
            </w:r>
          </w:p>
        </w:tc>
        <w:tc>
          <w:tcPr>
            <w:tcW w:w="2019" w:type="dxa"/>
          </w:tcPr>
          <w:p w14:paraId="108BF66E" w14:textId="5E120329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647988A4" w14:textId="0DA5106F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29 februari 2024 </w:t>
            </w:r>
          </w:p>
        </w:tc>
      </w:tr>
      <w:tr w:rsidR="00932A71" w:rsidRPr="00DC1F63" w14:paraId="349CCE4D" w14:textId="77777777" w:rsidTr="00CE5DCB">
        <w:tc>
          <w:tcPr>
            <w:tcW w:w="2799" w:type="dxa"/>
          </w:tcPr>
          <w:p w14:paraId="14B45A51" w14:textId="3B87EA14" w:rsidR="00932A71" w:rsidRPr="00DC1F63" w:rsidRDefault="00932A71" w:rsidP="009B738E">
            <w:pPr>
              <w:rPr>
                <w:rFonts w:cs="Calibri"/>
              </w:rPr>
            </w:pPr>
            <w:r w:rsidRPr="00E457D4">
              <w:t>Uppdrag att köpa in och lagra sjukvårdsprodukter som behövs för traumavård till statliga säkerhetslager</w:t>
            </w:r>
          </w:p>
        </w:tc>
        <w:tc>
          <w:tcPr>
            <w:tcW w:w="2339" w:type="dxa"/>
          </w:tcPr>
          <w:p w14:paraId="434871D0" w14:textId="240FFEF2" w:rsidR="00932A71" w:rsidRPr="00DC1F63" w:rsidRDefault="00932A71" w:rsidP="009B738E">
            <w:r w:rsidRPr="00DC1F63">
              <w:rPr>
                <w:rFonts w:cs="Calibri"/>
              </w:rPr>
              <w:t>S2023/00681 (delvis)</w:t>
            </w:r>
          </w:p>
        </w:tc>
        <w:tc>
          <w:tcPr>
            <w:tcW w:w="2019" w:type="dxa"/>
          </w:tcPr>
          <w:p w14:paraId="4D42FF85" w14:textId="28F63545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1E516BAF" w14:textId="545949F1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juni 2026</w:t>
            </w:r>
          </w:p>
        </w:tc>
      </w:tr>
      <w:tr w:rsidR="00932A71" w:rsidRPr="00DC1F63" w14:paraId="2076AA20" w14:textId="77777777" w:rsidTr="00CE5DCB">
        <w:tc>
          <w:tcPr>
            <w:tcW w:w="2799" w:type="dxa"/>
          </w:tcPr>
          <w:p w14:paraId="493265C5" w14:textId="74117D08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betala ut statsbidrag till kommunerna för att motverka ofrivillig ensamhet bland äldre personer genom hälsosamtal</w:t>
            </w:r>
          </w:p>
        </w:tc>
        <w:tc>
          <w:tcPr>
            <w:tcW w:w="2339" w:type="dxa"/>
          </w:tcPr>
          <w:p w14:paraId="5289C4CD" w14:textId="50257CD2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S2023/00676 (delvis)</w:t>
            </w:r>
          </w:p>
        </w:tc>
        <w:tc>
          <w:tcPr>
            <w:tcW w:w="2019" w:type="dxa"/>
          </w:tcPr>
          <w:p w14:paraId="0A4FC604" w14:textId="5CCAE759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316C3D41" w14:textId="0076974B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30 juni 2024</w:t>
            </w:r>
          </w:p>
        </w:tc>
      </w:tr>
      <w:tr w:rsidR="00932A71" w:rsidRPr="00DC1F63" w14:paraId="1C752E18" w14:textId="77777777" w:rsidTr="00CE5DCB">
        <w:tc>
          <w:tcPr>
            <w:tcW w:w="2799" w:type="dxa"/>
          </w:tcPr>
          <w:p w14:paraId="37083E47" w14:textId="6096CB92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ta fram förslag till en nationell plan för att minska bristen på vårdplatser inom hälso- och sjukvår</w:t>
            </w:r>
            <w:r>
              <w:t>den</w:t>
            </w:r>
          </w:p>
        </w:tc>
        <w:tc>
          <w:tcPr>
            <w:tcW w:w="2339" w:type="dxa"/>
          </w:tcPr>
          <w:p w14:paraId="7BBC0888" w14:textId="0F4DCEEE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S2023/00679 (delvis)</w:t>
            </w:r>
          </w:p>
        </w:tc>
        <w:tc>
          <w:tcPr>
            <w:tcW w:w="2019" w:type="dxa"/>
          </w:tcPr>
          <w:p w14:paraId="77A04170" w14:textId="79657BAE" w:rsidR="00932A71" w:rsidRPr="00DC1F63" w:rsidRDefault="00932A71" w:rsidP="009B738E"/>
        </w:tc>
        <w:tc>
          <w:tcPr>
            <w:tcW w:w="2620" w:type="dxa"/>
          </w:tcPr>
          <w:p w14:paraId="59FB6597" w14:textId="401C4DD0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2024</w:t>
            </w:r>
          </w:p>
        </w:tc>
      </w:tr>
      <w:tr w:rsidR="00932A71" w:rsidRPr="00DC1F63" w14:paraId="33B07DCD" w14:textId="77777777" w:rsidTr="00CE5DCB">
        <w:tc>
          <w:tcPr>
            <w:tcW w:w="2799" w:type="dxa"/>
          </w:tcPr>
          <w:p w14:paraId="63A05EB4" w14:textId="055C96DF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fördela, betala ut och följa upp medel för att öka antalet disponibla vårdplatser</w:t>
            </w:r>
          </w:p>
        </w:tc>
        <w:tc>
          <w:tcPr>
            <w:tcW w:w="2339" w:type="dxa"/>
          </w:tcPr>
          <w:p w14:paraId="0BB18223" w14:textId="7E1F187F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S2023/00680</w:t>
            </w:r>
            <w:r w:rsidR="008A7945">
              <w:rPr>
                <w:rFonts w:cs="Calibri"/>
                <w:color w:val="000000"/>
              </w:rPr>
              <w:t xml:space="preserve"> </w:t>
            </w:r>
            <w:r w:rsidR="008A7945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33DA2C91" w14:textId="3E51D368" w:rsidR="00932A71" w:rsidRPr="00DC1F63" w:rsidRDefault="00932A71" w:rsidP="009B738E"/>
        </w:tc>
        <w:tc>
          <w:tcPr>
            <w:tcW w:w="2620" w:type="dxa"/>
          </w:tcPr>
          <w:p w14:paraId="53EC84D3" w14:textId="2DDBAA45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2024</w:t>
            </w:r>
          </w:p>
        </w:tc>
      </w:tr>
      <w:tr w:rsidR="00932A71" w:rsidRPr="00DC1F63" w14:paraId="57474D31" w14:textId="77777777" w:rsidTr="00CE5DCB">
        <w:tc>
          <w:tcPr>
            <w:tcW w:w="2799" w:type="dxa"/>
          </w:tcPr>
          <w:p w14:paraId="43CB7D33" w14:textId="4D73BCB4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utlysa medel för projekt med syfte att motverka ofrivillig ensamhet bland äldre</w:t>
            </w:r>
          </w:p>
        </w:tc>
        <w:tc>
          <w:tcPr>
            <w:tcW w:w="2339" w:type="dxa"/>
          </w:tcPr>
          <w:p w14:paraId="14FE4E8D" w14:textId="4AAF57E3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S2023/00686 (delvis)</w:t>
            </w:r>
          </w:p>
        </w:tc>
        <w:tc>
          <w:tcPr>
            <w:tcW w:w="2019" w:type="dxa"/>
          </w:tcPr>
          <w:p w14:paraId="7B1828E6" w14:textId="5201C675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68E5E9CD" w14:textId="5F1FD47C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30 juni 2024</w:t>
            </w:r>
          </w:p>
        </w:tc>
      </w:tr>
      <w:tr w:rsidR="00932A71" w:rsidRPr="00DC1F63" w14:paraId="73ED3ABF" w14:textId="77777777" w:rsidTr="00CE5DCB">
        <w:tc>
          <w:tcPr>
            <w:tcW w:w="2799" w:type="dxa"/>
          </w:tcPr>
          <w:p w14:paraId="50AF586F" w14:textId="67842C5D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om fallprevention</w:t>
            </w:r>
          </w:p>
        </w:tc>
        <w:tc>
          <w:tcPr>
            <w:tcW w:w="2339" w:type="dxa"/>
          </w:tcPr>
          <w:p w14:paraId="0D95D2C3" w14:textId="6EB5D4BD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S2023/00786 (delvis)</w:t>
            </w:r>
          </w:p>
        </w:tc>
        <w:tc>
          <w:tcPr>
            <w:tcW w:w="2019" w:type="dxa"/>
          </w:tcPr>
          <w:p w14:paraId="47C34B5F" w14:textId="6459109B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2A2F4EC2" w14:textId="63277475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20 maj 2024</w:t>
            </w:r>
          </w:p>
        </w:tc>
      </w:tr>
      <w:tr w:rsidR="00932A71" w:rsidRPr="00DC1F63" w14:paraId="71FE2A88" w14:textId="77777777" w:rsidTr="00CE5DCB">
        <w:tc>
          <w:tcPr>
            <w:tcW w:w="2799" w:type="dxa"/>
          </w:tcPr>
          <w:p w14:paraId="18C48E9E" w14:textId="1E234F59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genomföra insatser för en jämlik hälso- och sjukvård med fokus på sjukdomar som främst drabbar kvinnor och flickor</w:t>
            </w:r>
          </w:p>
        </w:tc>
        <w:tc>
          <w:tcPr>
            <w:tcW w:w="2339" w:type="dxa"/>
          </w:tcPr>
          <w:p w14:paraId="12BAA498" w14:textId="1EE02A54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S2023/00969</w:t>
            </w:r>
          </w:p>
        </w:tc>
        <w:tc>
          <w:tcPr>
            <w:tcW w:w="2019" w:type="dxa"/>
          </w:tcPr>
          <w:p w14:paraId="1D490AA7" w14:textId="7BAB9D6B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15 maj 2024 </w:t>
            </w:r>
          </w:p>
        </w:tc>
        <w:tc>
          <w:tcPr>
            <w:tcW w:w="2620" w:type="dxa"/>
          </w:tcPr>
          <w:p w14:paraId="162A5B53" w14:textId="01C307D0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2026</w:t>
            </w:r>
          </w:p>
        </w:tc>
      </w:tr>
      <w:tr w:rsidR="00932A71" w:rsidRPr="00DC1F63" w14:paraId="58C17690" w14:textId="77777777" w:rsidTr="00CE5DCB">
        <w:tc>
          <w:tcPr>
            <w:tcW w:w="2799" w:type="dxa"/>
          </w:tcPr>
          <w:p w14:paraId="23DB3CFB" w14:textId="01B4ACD1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genomföra insatser för att stödja en jämlik och kunskapsbaserad hälso- och sjukvård för personer som har utsatts för sexuellt våld</w:t>
            </w:r>
          </w:p>
        </w:tc>
        <w:tc>
          <w:tcPr>
            <w:tcW w:w="2339" w:type="dxa"/>
          </w:tcPr>
          <w:p w14:paraId="67357E3D" w14:textId="1D2B5EA9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S2023/00970 (delvis)</w:t>
            </w:r>
          </w:p>
        </w:tc>
        <w:tc>
          <w:tcPr>
            <w:tcW w:w="2019" w:type="dxa"/>
          </w:tcPr>
          <w:p w14:paraId="0A38EA97" w14:textId="0CC40DBA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448C6312" w14:textId="320F6671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15 december 2024 </w:t>
            </w:r>
          </w:p>
        </w:tc>
      </w:tr>
      <w:tr w:rsidR="00932A71" w:rsidRPr="00DC1F63" w14:paraId="5A404E59" w14:textId="77777777" w:rsidTr="00CE5DCB">
        <w:tc>
          <w:tcPr>
            <w:tcW w:w="2799" w:type="dxa"/>
          </w:tcPr>
          <w:p w14:paraId="7268F894" w14:textId="6C0FE5C0" w:rsidR="00932A71" w:rsidRPr="00E457D4" w:rsidRDefault="00932A71" w:rsidP="009B738E">
            <w:r w:rsidRPr="00E616EF">
              <w:t>Uppdrag att fördela medel, stödja ökad förskrivning av fysisk aktivitet på recept (FaR) samt att främja ökad följsamhet till förskrivna FaR</w:t>
            </w:r>
          </w:p>
        </w:tc>
        <w:tc>
          <w:tcPr>
            <w:tcW w:w="2339" w:type="dxa"/>
          </w:tcPr>
          <w:p w14:paraId="401528D2" w14:textId="18F4AA1A" w:rsidR="00932A71" w:rsidRPr="00DC1F63" w:rsidRDefault="00932A71" w:rsidP="009B738E">
            <w:pPr>
              <w:rPr>
                <w:rFonts w:cs="Calibri"/>
                <w:color w:val="000000"/>
              </w:rPr>
            </w:pPr>
            <w:r>
              <w:t xml:space="preserve">S2023/01044 (delvis) </w:t>
            </w:r>
          </w:p>
        </w:tc>
        <w:tc>
          <w:tcPr>
            <w:tcW w:w="2019" w:type="dxa"/>
          </w:tcPr>
          <w:p w14:paraId="06CBDF3A" w14:textId="77777777" w:rsidR="00932A71" w:rsidRPr="00DC1F63" w:rsidRDefault="00932A71" w:rsidP="009B738E">
            <w:pPr>
              <w:rPr>
                <w:rFonts w:cs="Calibri"/>
                <w:color w:val="000000"/>
              </w:rPr>
            </w:pPr>
          </w:p>
        </w:tc>
        <w:tc>
          <w:tcPr>
            <w:tcW w:w="2620" w:type="dxa"/>
          </w:tcPr>
          <w:p w14:paraId="563F6CDD" w14:textId="13D9D985" w:rsidR="00932A71" w:rsidRPr="00DC1F63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den 31 maj 2024</w:t>
            </w:r>
          </w:p>
        </w:tc>
      </w:tr>
      <w:tr w:rsidR="00932A71" w:rsidRPr="00DC1F63" w14:paraId="359D20CE" w14:textId="77777777" w:rsidTr="00CE5DCB">
        <w:tc>
          <w:tcPr>
            <w:tcW w:w="2799" w:type="dxa"/>
          </w:tcPr>
          <w:p w14:paraId="19C68A18" w14:textId="277A6CFA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lastRenderedPageBreak/>
              <w:t>Uppdrag att skyndsamt stärka hälso- och sjukvår</w:t>
            </w:r>
            <w:r>
              <w:t>den</w:t>
            </w:r>
            <w:r w:rsidRPr="00E457D4">
              <w:t>s förmåga att hantera händelser med vissa farliga ämnen</w:t>
            </w:r>
          </w:p>
        </w:tc>
        <w:tc>
          <w:tcPr>
            <w:tcW w:w="2339" w:type="dxa"/>
          </w:tcPr>
          <w:p w14:paraId="251995BC" w14:textId="7967AF8C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S2023/01047 (delvis)</w:t>
            </w:r>
          </w:p>
        </w:tc>
        <w:tc>
          <w:tcPr>
            <w:tcW w:w="2019" w:type="dxa"/>
          </w:tcPr>
          <w:p w14:paraId="619201D2" w14:textId="5B13A2D3" w:rsidR="00932A71" w:rsidRPr="00DC1F63" w:rsidRDefault="00932A71" w:rsidP="009B738E"/>
        </w:tc>
        <w:tc>
          <w:tcPr>
            <w:tcW w:w="2620" w:type="dxa"/>
          </w:tcPr>
          <w:p w14:paraId="395CBBCB" w14:textId="691C8195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mars 2024 </w:t>
            </w:r>
          </w:p>
        </w:tc>
      </w:tr>
      <w:tr w:rsidR="00932A71" w:rsidRPr="00DC1F63" w14:paraId="1D02CC93" w14:textId="77777777" w:rsidTr="00CE5DCB">
        <w:tc>
          <w:tcPr>
            <w:tcW w:w="2799" w:type="dxa"/>
          </w:tcPr>
          <w:p w14:paraId="7FE88359" w14:textId="2AB10222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 xml:space="preserve">Uppdrag att genomföra kartläggning och ta fram ett förslag till </w:t>
            </w:r>
            <w:r>
              <w:t>en</w:t>
            </w:r>
            <w:r w:rsidRPr="00E457D4">
              <w:t xml:space="preserve"> nationell</w:t>
            </w:r>
            <w:r>
              <w:t xml:space="preserve"> </w:t>
            </w:r>
            <w:r w:rsidRPr="00E457D4">
              <w:t xml:space="preserve">strategi för att utveckla och intensifiera arbetet med att förebygga och motverka ofrivillig ensamhet </w:t>
            </w:r>
          </w:p>
        </w:tc>
        <w:tc>
          <w:tcPr>
            <w:tcW w:w="2339" w:type="dxa"/>
          </w:tcPr>
          <w:p w14:paraId="6F626182" w14:textId="7AFABB18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S2023/01137 (delvis)</w:t>
            </w:r>
          </w:p>
        </w:tc>
        <w:tc>
          <w:tcPr>
            <w:tcW w:w="2019" w:type="dxa"/>
          </w:tcPr>
          <w:p w14:paraId="2C43BD00" w14:textId="05A41B02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mars 2024</w:t>
            </w:r>
          </w:p>
        </w:tc>
        <w:tc>
          <w:tcPr>
            <w:tcW w:w="2620" w:type="dxa"/>
          </w:tcPr>
          <w:p w14:paraId="3DB67DBF" w14:textId="03ACC218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februari 2025</w:t>
            </w:r>
          </w:p>
        </w:tc>
      </w:tr>
      <w:tr w:rsidR="00932A71" w:rsidRPr="00DC1F63" w14:paraId="192474BE" w14:textId="77777777" w:rsidTr="00CE5DCB">
        <w:tc>
          <w:tcPr>
            <w:tcW w:w="2799" w:type="dxa"/>
          </w:tcPr>
          <w:p w14:paraId="3BE8E624" w14:textId="159EC633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 xml:space="preserve">Uppdrag att skyndsamt stärka </w:t>
            </w:r>
            <w:r>
              <w:t>den</w:t>
            </w:r>
            <w:r w:rsidRPr="00E457D4">
              <w:t xml:space="preserve"> nationella och regionala förmågan vid masskadehändelser</w:t>
            </w:r>
          </w:p>
        </w:tc>
        <w:tc>
          <w:tcPr>
            <w:tcW w:w="2339" w:type="dxa"/>
          </w:tcPr>
          <w:p w14:paraId="2BE57403" w14:textId="793330ED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S2023/01226 (delvis)</w:t>
            </w:r>
          </w:p>
        </w:tc>
        <w:tc>
          <w:tcPr>
            <w:tcW w:w="2019" w:type="dxa"/>
          </w:tcPr>
          <w:p w14:paraId="1CA06C23" w14:textId="2A7D6C80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51613469" w14:textId="07263DD7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 mars 2024</w:t>
            </w:r>
          </w:p>
        </w:tc>
      </w:tr>
      <w:tr w:rsidR="00932A71" w:rsidRPr="00DC1F63" w14:paraId="0707A7DB" w14:textId="77777777" w:rsidTr="00CE5DCB">
        <w:tc>
          <w:tcPr>
            <w:tcW w:w="2799" w:type="dxa"/>
          </w:tcPr>
          <w:p w14:paraId="4DCE1BF8" w14:textId="1D92DB4F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 xml:space="preserve">Uppdrag att utveckla stödet för familjehem </w:t>
            </w:r>
          </w:p>
        </w:tc>
        <w:tc>
          <w:tcPr>
            <w:tcW w:w="2339" w:type="dxa"/>
          </w:tcPr>
          <w:p w14:paraId="494A6B63" w14:textId="6542C6B6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S2023/01362 (delvis)</w:t>
            </w:r>
          </w:p>
        </w:tc>
        <w:tc>
          <w:tcPr>
            <w:tcW w:w="2019" w:type="dxa"/>
          </w:tcPr>
          <w:p w14:paraId="47068F54" w14:textId="611F1421" w:rsidR="00932A71" w:rsidRPr="00DC1F63" w:rsidRDefault="00932A71" w:rsidP="009B738E">
            <w:r w:rsidRPr="00DC1F63">
              <w:rPr>
                <w:rFonts w:cs="Calibri"/>
                <w:color w:val="000000"/>
              </w:rPr>
              <w:t xml:space="preserve">delredovisning årligen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</w:t>
            </w:r>
          </w:p>
        </w:tc>
        <w:tc>
          <w:tcPr>
            <w:tcW w:w="2620" w:type="dxa"/>
          </w:tcPr>
          <w:p w14:paraId="61B5659A" w14:textId="00542A95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2027</w:t>
            </w:r>
          </w:p>
        </w:tc>
      </w:tr>
      <w:tr w:rsidR="00932A71" w:rsidRPr="00DC1F63" w14:paraId="25FC10A3" w14:textId="77777777" w:rsidTr="00CE5DCB">
        <w:tc>
          <w:tcPr>
            <w:tcW w:w="2799" w:type="dxa"/>
          </w:tcPr>
          <w:p w14:paraId="15C898B9" w14:textId="237062C0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förbättra förutsättningarna för fler placeringar i förstärkta familjehem och behandlingsfamiljer</w:t>
            </w:r>
          </w:p>
        </w:tc>
        <w:tc>
          <w:tcPr>
            <w:tcW w:w="2339" w:type="dxa"/>
          </w:tcPr>
          <w:p w14:paraId="7F49AA75" w14:textId="3BC87F4E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S2023/01363 (delvis</w:t>
            </w:r>
          </w:p>
        </w:tc>
        <w:tc>
          <w:tcPr>
            <w:tcW w:w="2019" w:type="dxa"/>
          </w:tcPr>
          <w:p w14:paraId="481D460F" w14:textId="62E2294B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29 mars 2024 och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28 februari 2025</w:t>
            </w:r>
          </w:p>
        </w:tc>
        <w:tc>
          <w:tcPr>
            <w:tcW w:w="2620" w:type="dxa"/>
          </w:tcPr>
          <w:p w14:paraId="26159B85" w14:textId="19571184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2026</w:t>
            </w:r>
          </w:p>
        </w:tc>
      </w:tr>
      <w:tr w:rsidR="00932A71" w:rsidRPr="00DC1F63" w14:paraId="732E082C" w14:textId="77777777" w:rsidTr="00CE5DCB">
        <w:tc>
          <w:tcPr>
            <w:tcW w:w="2799" w:type="dxa"/>
          </w:tcPr>
          <w:p w14:paraId="09711FB4" w14:textId="3C47C4AD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stärka hälso- och sjukvår</w:t>
            </w:r>
            <w:r>
              <w:t>den</w:t>
            </w:r>
            <w:r w:rsidRPr="00E457D4">
              <w:t>s arbete med donation av organ och vävnader för transplantation</w:t>
            </w:r>
          </w:p>
        </w:tc>
        <w:tc>
          <w:tcPr>
            <w:tcW w:w="2339" w:type="dxa"/>
          </w:tcPr>
          <w:p w14:paraId="5AC546CB" w14:textId="5E193E1F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S2023/01429 (delvis)</w:t>
            </w:r>
          </w:p>
        </w:tc>
        <w:tc>
          <w:tcPr>
            <w:tcW w:w="2019" w:type="dxa"/>
          </w:tcPr>
          <w:p w14:paraId="5D39ADBD" w14:textId="285104E1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18 december 2024</w:t>
            </w:r>
          </w:p>
        </w:tc>
        <w:tc>
          <w:tcPr>
            <w:tcW w:w="2620" w:type="dxa"/>
          </w:tcPr>
          <w:p w14:paraId="08CB1D41" w14:textId="4734F205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23 oktober 2025</w:t>
            </w:r>
          </w:p>
        </w:tc>
      </w:tr>
      <w:tr w:rsidR="00932A71" w:rsidRPr="00DC1F63" w14:paraId="46E9231D" w14:textId="77777777" w:rsidTr="00CE5DCB">
        <w:tc>
          <w:tcPr>
            <w:tcW w:w="2799" w:type="dxa"/>
          </w:tcPr>
          <w:p w14:paraId="1FF196FF" w14:textId="3E4591DF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genomföra informationssatsning i syfte att öka antalet blodgivare i Sverige</w:t>
            </w:r>
          </w:p>
        </w:tc>
        <w:tc>
          <w:tcPr>
            <w:tcW w:w="2339" w:type="dxa"/>
          </w:tcPr>
          <w:p w14:paraId="3C6FA787" w14:textId="509FDD17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S2023/01430 (delvis)</w:t>
            </w:r>
          </w:p>
        </w:tc>
        <w:tc>
          <w:tcPr>
            <w:tcW w:w="2019" w:type="dxa"/>
          </w:tcPr>
          <w:p w14:paraId="227ABBEA" w14:textId="03363C9E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15 mars 2024 och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17 mars 2025</w:t>
            </w:r>
          </w:p>
        </w:tc>
        <w:tc>
          <w:tcPr>
            <w:tcW w:w="2620" w:type="dxa"/>
          </w:tcPr>
          <w:p w14:paraId="5987B9A0" w14:textId="52C03291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17 mars 2026 </w:t>
            </w:r>
          </w:p>
        </w:tc>
      </w:tr>
      <w:tr w:rsidR="00932A71" w:rsidRPr="00DC1F63" w14:paraId="0486AFCE" w14:textId="77777777" w:rsidTr="00CE5DCB">
        <w:tc>
          <w:tcPr>
            <w:tcW w:w="2799" w:type="dxa"/>
          </w:tcPr>
          <w:p w14:paraId="75EA6B5F" w14:textId="497521B8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ta fram ett nationellt kunskapsstöd för postcovid och andra postinfektiösa tillstånd</w:t>
            </w:r>
          </w:p>
        </w:tc>
        <w:tc>
          <w:tcPr>
            <w:tcW w:w="2339" w:type="dxa"/>
          </w:tcPr>
          <w:p w14:paraId="67B24DA6" w14:textId="51D1BA71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S2023/01431 (delvis)</w:t>
            </w:r>
          </w:p>
        </w:tc>
        <w:tc>
          <w:tcPr>
            <w:tcW w:w="2019" w:type="dxa"/>
          </w:tcPr>
          <w:p w14:paraId="3E59B757" w14:textId="17085388" w:rsidR="00932A71" w:rsidRPr="00DC1F63" w:rsidRDefault="00932A71" w:rsidP="009B738E"/>
        </w:tc>
        <w:tc>
          <w:tcPr>
            <w:tcW w:w="2620" w:type="dxa"/>
          </w:tcPr>
          <w:p w14:paraId="12DB5CE0" w14:textId="47E0AF71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14 augusti 2024</w:t>
            </w:r>
          </w:p>
        </w:tc>
      </w:tr>
      <w:tr w:rsidR="00932A71" w:rsidRPr="00DC1F63" w14:paraId="108229C0" w14:textId="77777777" w:rsidTr="00CE5DCB">
        <w:tc>
          <w:tcPr>
            <w:tcW w:w="2799" w:type="dxa"/>
          </w:tcPr>
          <w:p w14:paraId="6C8027F2" w14:textId="11B763AF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bedöma förutsättningar för ett införande av en nationell modell för riskbedömning inom tandvår</w:t>
            </w:r>
            <w:r>
              <w:t>den</w:t>
            </w:r>
          </w:p>
        </w:tc>
        <w:tc>
          <w:tcPr>
            <w:tcW w:w="2339" w:type="dxa"/>
          </w:tcPr>
          <w:p w14:paraId="00F28F93" w14:textId="2A49CE68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S2023/01524 (delvis)</w:t>
            </w:r>
          </w:p>
        </w:tc>
        <w:tc>
          <w:tcPr>
            <w:tcW w:w="2019" w:type="dxa"/>
          </w:tcPr>
          <w:p w14:paraId="747A9D04" w14:textId="2D52D957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1EE69F83" w14:textId="4377FE0D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2024</w:t>
            </w:r>
          </w:p>
        </w:tc>
      </w:tr>
      <w:tr w:rsidR="00932A71" w:rsidRPr="00DC1F63" w14:paraId="0892D08F" w14:textId="77777777" w:rsidTr="00CE5DCB">
        <w:tc>
          <w:tcPr>
            <w:tcW w:w="2799" w:type="dxa"/>
          </w:tcPr>
          <w:p w14:paraId="582FCC2A" w14:textId="6D5A0B84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stödja och stimulera barnhälsovår</w:t>
            </w:r>
            <w:r>
              <w:t>den</w:t>
            </w:r>
            <w:r w:rsidRPr="00E457D4">
              <w:t>s förebyggande arbete med hembesöksprogram</w:t>
            </w:r>
          </w:p>
        </w:tc>
        <w:tc>
          <w:tcPr>
            <w:tcW w:w="2339" w:type="dxa"/>
          </w:tcPr>
          <w:p w14:paraId="4A569D6B" w14:textId="62075352" w:rsidR="00932A71" w:rsidRPr="00DC1F63" w:rsidRDefault="00932A71" w:rsidP="009B738E">
            <w:r w:rsidRPr="00BE5764">
              <w:rPr>
                <w:rFonts w:cs="Calibri"/>
                <w:color w:val="000000"/>
              </w:rPr>
              <w:t>S2023/01608</w:t>
            </w:r>
            <w:r w:rsidRPr="00DC1F63"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2019" w:type="dxa"/>
          </w:tcPr>
          <w:p w14:paraId="77E1EBDB" w14:textId="4F465193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2024,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maj 2024,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maj 2025 och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maj 2026</w:t>
            </w:r>
          </w:p>
        </w:tc>
        <w:tc>
          <w:tcPr>
            <w:tcW w:w="2620" w:type="dxa"/>
          </w:tcPr>
          <w:p w14:paraId="31223688" w14:textId="57B4531C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maj 2027 </w:t>
            </w:r>
          </w:p>
        </w:tc>
      </w:tr>
      <w:tr w:rsidR="00932A71" w:rsidRPr="00DC1F63" w14:paraId="7E55072E" w14:textId="77777777" w:rsidTr="00CE5DCB">
        <w:tc>
          <w:tcPr>
            <w:tcW w:w="2799" w:type="dxa"/>
          </w:tcPr>
          <w:p w14:paraId="2131BDCB" w14:textId="70EED871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lastRenderedPageBreak/>
              <w:t>Uppdrag att betala ut medel för pilot inom precisionsmedicin</w:t>
            </w:r>
          </w:p>
        </w:tc>
        <w:tc>
          <w:tcPr>
            <w:tcW w:w="2339" w:type="dxa"/>
          </w:tcPr>
          <w:p w14:paraId="549DA705" w14:textId="10FEFCB7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S2023/01611 (delvis)</w:t>
            </w:r>
          </w:p>
        </w:tc>
        <w:tc>
          <w:tcPr>
            <w:tcW w:w="2019" w:type="dxa"/>
          </w:tcPr>
          <w:p w14:paraId="3F1D5A4F" w14:textId="20A07B99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641E6D53" w14:textId="3BE549CA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15 mars 2024</w:t>
            </w:r>
          </w:p>
        </w:tc>
      </w:tr>
      <w:tr w:rsidR="00932A71" w:rsidRPr="00DC1F63" w14:paraId="0B852E2C" w14:textId="77777777" w:rsidTr="00CE5DCB">
        <w:tc>
          <w:tcPr>
            <w:tcW w:w="2799" w:type="dxa"/>
          </w:tcPr>
          <w:p w14:paraId="50B97E8A" w14:textId="0DB82E3A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ta fram underlag till en utvecklad nationell demensstrategi</w:t>
            </w:r>
          </w:p>
        </w:tc>
        <w:tc>
          <w:tcPr>
            <w:tcW w:w="2339" w:type="dxa"/>
          </w:tcPr>
          <w:p w14:paraId="126C1592" w14:textId="7D5865D9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S2023/01713</w:t>
            </w:r>
            <w:r w:rsidR="00F855AD">
              <w:rPr>
                <w:rFonts w:cs="Calibri"/>
                <w:color w:val="000000"/>
              </w:rPr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57844C5E" w14:textId="217F010D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0972932F" w14:textId="664CA472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29 februari 2024</w:t>
            </w:r>
          </w:p>
        </w:tc>
      </w:tr>
      <w:tr w:rsidR="00932A71" w:rsidRPr="00DC1F63" w14:paraId="27FC32A7" w14:textId="77777777" w:rsidTr="00CE5DCB">
        <w:tc>
          <w:tcPr>
            <w:tcW w:w="2799" w:type="dxa"/>
          </w:tcPr>
          <w:p w14:paraId="50EC2542" w14:textId="2F17ECA1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om kodning av blod, vävnader och celler</w:t>
            </w:r>
          </w:p>
        </w:tc>
        <w:tc>
          <w:tcPr>
            <w:tcW w:w="2339" w:type="dxa"/>
          </w:tcPr>
          <w:p w14:paraId="7CECB301" w14:textId="140E3538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S2023/02003</w:t>
            </w:r>
            <w:r w:rsidR="00F855AD">
              <w:rPr>
                <w:rFonts w:cs="Calibri"/>
                <w:color w:val="000000"/>
              </w:rPr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1F9C26AD" w14:textId="6D7F362D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44847152" w14:textId="254D8FFE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15 februari 2024</w:t>
            </w:r>
          </w:p>
        </w:tc>
      </w:tr>
      <w:tr w:rsidR="00932A71" w:rsidRPr="00DC1F63" w14:paraId="26C52467" w14:textId="77777777" w:rsidTr="00CE5DCB">
        <w:tc>
          <w:tcPr>
            <w:tcW w:w="2799" w:type="dxa"/>
          </w:tcPr>
          <w:p w14:paraId="2074CD5A" w14:textId="78431BB1" w:rsidR="00932A71" w:rsidRPr="00DC1F63" w:rsidRDefault="00932A71" w:rsidP="009B738E">
            <w:pPr>
              <w:rPr>
                <w:rFonts w:cs="Calibri"/>
                <w:color w:val="000000"/>
              </w:rPr>
            </w:pPr>
            <w:r>
              <w:t>Uppdrag om f</w:t>
            </w:r>
            <w:r w:rsidRPr="00E457D4">
              <w:t>astställande av människans död med hjälp av direkta kriterier</w:t>
            </w:r>
          </w:p>
        </w:tc>
        <w:tc>
          <w:tcPr>
            <w:tcW w:w="2339" w:type="dxa"/>
          </w:tcPr>
          <w:p w14:paraId="7949C354" w14:textId="09D54E00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S2023/02004</w:t>
            </w:r>
            <w:r w:rsidR="00F855AD">
              <w:rPr>
                <w:rFonts w:cs="Calibri"/>
                <w:color w:val="000000"/>
              </w:rPr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1DD76C39" w14:textId="0C7DE7C4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6C5F802D" w14:textId="2B99D04D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16 december 2024</w:t>
            </w:r>
          </w:p>
        </w:tc>
      </w:tr>
      <w:tr w:rsidR="00932A71" w:rsidRPr="00DC1F63" w14:paraId="23249596" w14:textId="77777777" w:rsidTr="00CE5DCB">
        <w:tc>
          <w:tcPr>
            <w:tcW w:w="2799" w:type="dxa"/>
          </w:tcPr>
          <w:p w14:paraId="116F3DD0" w14:textId="1B472C04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om att analysera och lämna förslag om stöd till nationella kvalitetsregister</w:t>
            </w:r>
          </w:p>
        </w:tc>
        <w:tc>
          <w:tcPr>
            <w:tcW w:w="2339" w:type="dxa"/>
          </w:tcPr>
          <w:p w14:paraId="7C1B267A" w14:textId="0EB1237C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S2023/02116</w:t>
            </w:r>
            <w:r w:rsidR="00F855AD">
              <w:rPr>
                <w:rFonts w:cs="Calibri"/>
                <w:color w:val="000000"/>
              </w:rPr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38A01985" w14:textId="563B4E75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70FFDF40" w14:textId="46D8E952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oktober 2024</w:t>
            </w:r>
          </w:p>
        </w:tc>
      </w:tr>
      <w:tr w:rsidR="00932A71" w:rsidRPr="00DC1F63" w14:paraId="61D1B415" w14:textId="77777777" w:rsidTr="00CE5DCB">
        <w:tc>
          <w:tcPr>
            <w:tcW w:w="2799" w:type="dxa"/>
          </w:tcPr>
          <w:p w14:paraId="7EDF61C4" w14:textId="3717312E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genomföra insatser som stödjer och stärker patienters möjlighet att få vård hos andra vårdgivare med kortare väntetider</w:t>
            </w:r>
          </w:p>
        </w:tc>
        <w:tc>
          <w:tcPr>
            <w:tcW w:w="2339" w:type="dxa"/>
          </w:tcPr>
          <w:p w14:paraId="744A52CC" w14:textId="355BEC76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S2023/02119</w:t>
            </w:r>
            <w:r w:rsidR="00F855AD">
              <w:rPr>
                <w:rFonts w:cs="Calibri"/>
                <w:color w:val="000000"/>
              </w:rPr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62575677" w14:textId="4BDAA27E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januari 2024 och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2025 </w:t>
            </w:r>
          </w:p>
        </w:tc>
        <w:tc>
          <w:tcPr>
            <w:tcW w:w="2620" w:type="dxa"/>
          </w:tcPr>
          <w:p w14:paraId="4B9D04E5" w14:textId="1D98A247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2026</w:t>
            </w:r>
          </w:p>
        </w:tc>
      </w:tr>
      <w:tr w:rsidR="00932A71" w:rsidRPr="00DC1F63" w14:paraId="74E5801E" w14:textId="77777777" w:rsidTr="00CE5DCB">
        <w:tc>
          <w:tcPr>
            <w:tcW w:w="2799" w:type="dxa"/>
          </w:tcPr>
          <w:p w14:paraId="1DD3DE66" w14:textId="4CF60823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analysera kommunernas förutsättningar och behov inför införandet av en socialtjänstdataregisterlag</w:t>
            </w:r>
          </w:p>
        </w:tc>
        <w:tc>
          <w:tcPr>
            <w:tcW w:w="2339" w:type="dxa"/>
          </w:tcPr>
          <w:p w14:paraId="40158D6F" w14:textId="02CC4C2C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S2023/02123</w:t>
            </w:r>
            <w:r w:rsidR="00F855AD">
              <w:rPr>
                <w:rFonts w:cs="Calibri"/>
                <w:color w:val="000000"/>
              </w:rPr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15DF9FBD" w14:textId="0958195C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3EFFC2EB" w14:textId="039643DB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19 april 2024</w:t>
            </w:r>
          </w:p>
        </w:tc>
      </w:tr>
      <w:tr w:rsidR="00932A71" w:rsidRPr="00DC1F63" w14:paraId="28477040" w14:textId="77777777" w:rsidTr="00CE5DCB">
        <w:tc>
          <w:tcPr>
            <w:tcW w:w="2799" w:type="dxa"/>
          </w:tcPr>
          <w:p w14:paraId="2A38E03D" w14:textId="2C053A7B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betala ut medel för piloter inom precisionsmedicin för barn med sällsynta syndrom</w:t>
            </w:r>
          </w:p>
        </w:tc>
        <w:tc>
          <w:tcPr>
            <w:tcW w:w="2339" w:type="dxa"/>
          </w:tcPr>
          <w:p w14:paraId="406A809B" w14:textId="25AAC0F7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S2023/02173</w:t>
            </w:r>
            <w:r w:rsidR="00F855AD">
              <w:rPr>
                <w:rFonts w:cs="Calibri"/>
                <w:color w:val="000000"/>
              </w:rPr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50D48563" w14:textId="6A1ED2FE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040E00F5" w14:textId="36B5D5AB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15 mars 2024</w:t>
            </w:r>
          </w:p>
        </w:tc>
      </w:tr>
      <w:tr w:rsidR="00932A71" w:rsidRPr="00DC1F63" w14:paraId="7B07FCAB" w14:textId="77777777" w:rsidTr="00CE5DCB">
        <w:tc>
          <w:tcPr>
            <w:tcW w:w="2799" w:type="dxa"/>
          </w:tcPr>
          <w:p w14:paraId="0C754644" w14:textId="48C7BEA2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kartlägga cancerrehabilitering</w:t>
            </w:r>
          </w:p>
        </w:tc>
        <w:tc>
          <w:tcPr>
            <w:tcW w:w="2339" w:type="dxa"/>
          </w:tcPr>
          <w:p w14:paraId="3376D008" w14:textId="17000E59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S2023/02344</w:t>
            </w:r>
            <w:r w:rsidR="00F855AD">
              <w:rPr>
                <w:rFonts w:cs="Calibri"/>
                <w:color w:val="000000"/>
              </w:rPr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7017879D" w14:textId="4E469A29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51BA8187" w14:textId="78D2C1EE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28 juni 2024</w:t>
            </w:r>
          </w:p>
        </w:tc>
      </w:tr>
      <w:tr w:rsidR="00932A71" w:rsidRPr="00DC1F63" w14:paraId="1159880F" w14:textId="77777777" w:rsidTr="00CE5DCB">
        <w:tc>
          <w:tcPr>
            <w:tcW w:w="2799" w:type="dxa"/>
          </w:tcPr>
          <w:p w14:paraId="054D6CA4" w14:textId="5741F433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ta fram ett nationellt hälsoprogram för barn och unga</w:t>
            </w:r>
          </w:p>
        </w:tc>
        <w:tc>
          <w:tcPr>
            <w:tcW w:w="2339" w:type="dxa"/>
          </w:tcPr>
          <w:p w14:paraId="35DEE1BA" w14:textId="5D51B6E2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S2023/02379</w:t>
            </w:r>
            <w:r w:rsidR="00F855AD">
              <w:rPr>
                <w:rFonts w:cs="Calibri"/>
                <w:color w:val="000000"/>
              </w:rPr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42866207" w14:textId="2AB5EE8B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28 februari 2024 samt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30 september 2024 och 2025</w:t>
            </w:r>
          </w:p>
        </w:tc>
        <w:tc>
          <w:tcPr>
            <w:tcW w:w="2620" w:type="dxa"/>
          </w:tcPr>
          <w:p w14:paraId="386B8EFE" w14:textId="208D0EAF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oktober 2026</w:t>
            </w:r>
          </w:p>
        </w:tc>
      </w:tr>
      <w:tr w:rsidR="00932A71" w:rsidRPr="00DC1F63" w14:paraId="125A8FF0" w14:textId="77777777" w:rsidTr="00CE5DCB">
        <w:tc>
          <w:tcPr>
            <w:tcW w:w="2799" w:type="dxa"/>
          </w:tcPr>
          <w:p w14:paraId="006577A7" w14:textId="5E790E4A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att stärka våldsutsatta barns och ungas delaktighet i ären</w:t>
            </w:r>
            <w:r>
              <w:t>den</w:t>
            </w:r>
            <w:r w:rsidRPr="00E457D4">
              <w:t xml:space="preserve"> inom socialtjänstens barn- och ungdomsvård</w:t>
            </w:r>
          </w:p>
        </w:tc>
        <w:tc>
          <w:tcPr>
            <w:tcW w:w="2339" w:type="dxa"/>
          </w:tcPr>
          <w:p w14:paraId="587A650D" w14:textId="22E1D1E6" w:rsidR="00932A71" w:rsidRPr="00DC1F63" w:rsidRDefault="00932A71" w:rsidP="009B738E">
            <w:r w:rsidRPr="00DC1F63">
              <w:rPr>
                <w:rFonts w:cs="Calibri"/>
                <w:color w:val="000000"/>
              </w:rPr>
              <w:t xml:space="preserve">S2023/02748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6A8399A8" w14:textId="652607FE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  <w:r>
              <w:rPr>
                <w:rFonts w:cs="Calibri"/>
                <w:color w:val="000000"/>
              </w:rPr>
              <w:t>den 3 mars 2025</w:t>
            </w:r>
          </w:p>
        </w:tc>
        <w:tc>
          <w:tcPr>
            <w:tcW w:w="2620" w:type="dxa"/>
          </w:tcPr>
          <w:p w14:paraId="55AABE7C" w14:textId="7F0D96AD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 mars 2026</w:t>
            </w:r>
          </w:p>
        </w:tc>
      </w:tr>
      <w:tr w:rsidR="00932A71" w:rsidRPr="00DC1F63" w14:paraId="766F3861" w14:textId="77777777" w:rsidTr="00CE5DCB">
        <w:tc>
          <w:tcPr>
            <w:tcW w:w="2799" w:type="dxa"/>
          </w:tcPr>
          <w:p w14:paraId="09C0B4E2" w14:textId="6BFC0328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t>Uppdrag angående utvecklingsarbete avseende viss verksamhet vid Statens Institutionsstyrelse</w:t>
            </w:r>
          </w:p>
        </w:tc>
        <w:tc>
          <w:tcPr>
            <w:tcW w:w="2339" w:type="dxa"/>
          </w:tcPr>
          <w:p w14:paraId="2CCE3CA3" w14:textId="5478776F" w:rsidR="00932A71" w:rsidRPr="00DC1F63" w:rsidRDefault="00932A71" w:rsidP="009B738E">
            <w:r w:rsidRPr="00DC1F63">
              <w:rPr>
                <w:rFonts w:cs="Calibri"/>
                <w:color w:val="000000"/>
              </w:rPr>
              <w:t>S2019/0</w:t>
            </w:r>
            <w:r w:rsidR="00CA6589">
              <w:rPr>
                <w:rFonts w:cs="Calibri"/>
                <w:color w:val="000000"/>
              </w:rPr>
              <w:t>0642</w:t>
            </w:r>
          </w:p>
        </w:tc>
        <w:tc>
          <w:tcPr>
            <w:tcW w:w="2019" w:type="dxa"/>
          </w:tcPr>
          <w:p w14:paraId="7EF8F53B" w14:textId="490D7525" w:rsidR="00932A71" w:rsidRPr="00DC1F63" w:rsidRDefault="00932A71" w:rsidP="009B738E">
            <w:r w:rsidRPr="002612FE">
              <w:rPr>
                <w:rFonts w:cs="Calibri"/>
                <w:color w:val="000000"/>
              </w:rPr>
              <w:t>årligen den 31 maj</w:t>
            </w:r>
          </w:p>
        </w:tc>
        <w:tc>
          <w:tcPr>
            <w:tcW w:w="2620" w:type="dxa"/>
          </w:tcPr>
          <w:p w14:paraId="2FE4C53B" w14:textId="475A7145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4D22F9">
              <w:rPr>
                <w:rFonts w:cs="Calibri"/>
                <w:color w:val="000000"/>
              </w:rPr>
              <w:t xml:space="preserve"> 30 september 2025</w:t>
            </w:r>
          </w:p>
        </w:tc>
      </w:tr>
      <w:tr w:rsidR="00932A71" w:rsidRPr="00DC1F63" w14:paraId="3A7F984F" w14:textId="77777777" w:rsidTr="00CE5DCB">
        <w:tc>
          <w:tcPr>
            <w:tcW w:w="2799" w:type="dxa"/>
          </w:tcPr>
          <w:p w14:paraId="2C2CDF66" w14:textId="73B838CF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E457D4">
              <w:lastRenderedPageBreak/>
              <w:t>Uppdrag om att förbereda arbetet inför utökad insamling av uppgifter från hälso- och sjukvår</w:t>
            </w:r>
            <w:r>
              <w:t>den</w:t>
            </w:r>
          </w:p>
        </w:tc>
        <w:tc>
          <w:tcPr>
            <w:tcW w:w="2339" w:type="dxa"/>
          </w:tcPr>
          <w:p w14:paraId="6B08AA6A" w14:textId="23AD9F54" w:rsidR="00932A71" w:rsidRPr="00DC1F63" w:rsidRDefault="00932A71" w:rsidP="009B738E">
            <w:r w:rsidRPr="00DC1F63">
              <w:rPr>
                <w:rFonts w:cs="Calibri"/>
                <w:color w:val="000000"/>
              </w:rPr>
              <w:t xml:space="preserve">S2023/02167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467E9BF2" w14:textId="7C561CB9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02315B13" w14:textId="7D6847BE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oktober 2024</w:t>
            </w:r>
          </w:p>
        </w:tc>
      </w:tr>
      <w:tr w:rsidR="00932A71" w:rsidRPr="00DC1F63" w14:paraId="0805C500" w14:textId="77777777" w:rsidTr="00CE5DCB">
        <w:tc>
          <w:tcPr>
            <w:tcW w:w="2799" w:type="dxa"/>
          </w:tcPr>
          <w:p w14:paraId="3546F588" w14:textId="32FEABD9" w:rsidR="00932A71" w:rsidRPr="00E457D4" w:rsidRDefault="00932A71" w:rsidP="009B738E">
            <w:r w:rsidRPr="00A91143">
              <w:t>Uppdrag</w:t>
            </w:r>
            <w:r>
              <w:t xml:space="preserve"> till </w:t>
            </w:r>
            <w:r w:rsidRPr="00411616">
              <w:t>E-hälsomyndigheten och Socialstyrelsen</w:t>
            </w:r>
            <w:r w:rsidRPr="00A91143">
              <w:t xml:space="preserve"> att ta fram förslag till en nationell plan för nationell vårdförmedling</w:t>
            </w:r>
          </w:p>
        </w:tc>
        <w:tc>
          <w:tcPr>
            <w:tcW w:w="2339" w:type="dxa"/>
          </w:tcPr>
          <w:p w14:paraId="7E46320D" w14:textId="6075EB0C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A91143">
              <w:rPr>
                <w:rFonts w:cs="Calibri"/>
                <w:color w:val="000000"/>
              </w:rPr>
              <w:t>S2023/02117</w:t>
            </w:r>
            <w:r w:rsidR="00F855AD">
              <w:rPr>
                <w:rFonts w:cs="Calibri"/>
                <w:color w:val="000000"/>
              </w:rPr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65FB2025" w14:textId="169C5040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A91143">
              <w:rPr>
                <w:rFonts w:cs="Calibri"/>
                <w:color w:val="000000"/>
              </w:rPr>
              <w:t>den 31 mars 2024</w:t>
            </w:r>
          </w:p>
        </w:tc>
        <w:tc>
          <w:tcPr>
            <w:tcW w:w="2620" w:type="dxa"/>
          </w:tcPr>
          <w:p w14:paraId="6E0D1C5B" w14:textId="1FBDF43A" w:rsidR="00932A71" w:rsidRPr="00DC1F63" w:rsidDel="00C51260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</w:t>
            </w:r>
            <w:r w:rsidRPr="00A91143">
              <w:rPr>
                <w:rFonts w:cs="Calibri"/>
                <w:color w:val="000000"/>
              </w:rPr>
              <w:t>en 31 mars 2025</w:t>
            </w:r>
          </w:p>
        </w:tc>
      </w:tr>
      <w:tr w:rsidR="00932A71" w:rsidRPr="00DC1F63" w14:paraId="54AB80E4" w14:textId="77777777" w:rsidTr="00CE5DCB">
        <w:tc>
          <w:tcPr>
            <w:tcW w:w="2799" w:type="dxa"/>
          </w:tcPr>
          <w:p w14:paraId="326FA6C0" w14:textId="5A867994" w:rsidR="00932A71" w:rsidRPr="00DC1F63" w:rsidRDefault="00932A71" w:rsidP="009B738E">
            <w:pPr>
              <w:rPr>
                <w:rFonts w:cs="Calibri"/>
                <w:color w:val="000000"/>
              </w:rPr>
            </w:pPr>
            <w:r w:rsidRPr="0037392C">
              <w:rPr>
                <w:rFonts w:cs="Calibri"/>
                <w:color w:val="000000"/>
              </w:rPr>
              <w:t>Uppdrag att kartlägga förskrivningar av läkemedel som inte görs inom ramen för vård som ges av vårdgivare</w:t>
            </w:r>
          </w:p>
        </w:tc>
        <w:tc>
          <w:tcPr>
            <w:tcW w:w="2339" w:type="dxa"/>
          </w:tcPr>
          <w:p w14:paraId="22D44A86" w14:textId="2E55F39D" w:rsidR="00932A71" w:rsidRPr="00DC1F63" w:rsidRDefault="00932A71" w:rsidP="009B738E">
            <w:r w:rsidRPr="00DC1F63">
              <w:rPr>
                <w:rFonts w:cs="Calibri"/>
                <w:color w:val="000000"/>
              </w:rPr>
              <w:t>S2023/02690 (delvis)</w:t>
            </w:r>
          </w:p>
        </w:tc>
        <w:tc>
          <w:tcPr>
            <w:tcW w:w="2019" w:type="dxa"/>
          </w:tcPr>
          <w:p w14:paraId="453BAC7A" w14:textId="1BCAF1B4" w:rsidR="00932A71" w:rsidRPr="00DC1F63" w:rsidRDefault="00932A71" w:rsidP="009B738E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620" w:type="dxa"/>
          </w:tcPr>
          <w:p w14:paraId="1D54AE32" w14:textId="24954F9E" w:rsidR="00932A71" w:rsidRPr="00DC1F63" w:rsidRDefault="00932A71" w:rsidP="009B738E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29 februari 2024</w:t>
            </w:r>
          </w:p>
        </w:tc>
      </w:tr>
      <w:tr w:rsidR="00932A71" w:rsidRPr="00DC1F63" w14:paraId="58C391FB" w14:textId="77777777" w:rsidTr="00CE5DCB">
        <w:tc>
          <w:tcPr>
            <w:tcW w:w="2799" w:type="dxa"/>
          </w:tcPr>
          <w:p w14:paraId="2C7BFAD8" w14:textId="7253F603" w:rsidR="00932A71" w:rsidRPr="0037392C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</w:t>
            </w:r>
            <w:r w:rsidRPr="00232E04">
              <w:rPr>
                <w:rFonts w:cs="Calibri"/>
                <w:color w:val="000000"/>
              </w:rPr>
              <w:t xml:space="preserve">ppdrag </w:t>
            </w:r>
            <w:r w:rsidRPr="00325C19">
              <w:rPr>
                <w:rFonts w:cs="Calibri"/>
                <w:color w:val="000000"/>
              </w:rPr>
              <w:t>att stödja och stärka regionernas produktions- och kapacitetsplanering samt lämna förslag på målvärden för antalet vårdplatser</w:t>
            </w:r>
          </w:p>
        </w:tc>
        <w:tc>
          <w:tcPr>
            <w:tcW w:w="2339" w:type="dxa"/>
          </w:tcPr>
          <w:p w14:paraId="2B52EAD7" w14:textId="65BA6668" w:rsidR="00932A71" w:rsidRPr="00DC1F63" w:rsidRDefault="00932A71" w:rsidP="009B738E">
            <w:pPr>
              <w:rPr>
                <w:rFonts w:cs="Calibri"/>
                <w:color w:val="000000"/>
              </w:rPr>
            </w:pPr>
            <w:r>
              <w:t>S202</w:t>
            </w:r>
            <w:r w:rsidR="008A22FA">
              <w:t>2</w:t>
            </w:r>
            <w:r>
              <w:t>/</w:t>
            </w:r>
            <w:r w:rsidRPr="00325C19">
              <w:t>01373</w:t>
            </w:r>
            <w:r w:rsidR="00F855AD"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270800B1" w14:textId="1A207646" w:rsidR="00932A71" w:rsidRPr="00DC1F63" w:rsidRDefault="00932A71" w:rsidP="00772F52">
            <w:pPr>
              <w:autoSpaceDE w:val="0"/>
              <w:autoSpaceDN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den 31 mars 2024 </w:t>
            </w:r>
          </w:p>
        </w:tc>
        <w:tc>
          <w:tcPr>
            <w:tcW w:w="2620" w:type="dxa"/>
          </w:tcPr>
          <w:p w14:paraId="790F3DD2" w14:textId="54875FB2" w:rsidR="00932A71" w:rsidRPr="00DC1F63" w:rsidDel="00C51260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den 31 mars 2025</w:t>
            </w:r>
          </w:p>
        </w:tc>
      </w:tr>
      <w:tr w:rsidR="00932A71" w:rsidRPr="00DC1F63" w14:paraId="728B95CE" w14:textId="77777777" w:rsidTr="00CE5DCB">
        <w:tc>
          <w:tcPr>
            <w:tcW w:w="2799" w:type="dxa"/>
          </w:tcPr>
          <w:p w14:paraId="3A352D97" w14:textId="77777777" w:rsidR="00932A71" w:rsidRPr="00500F3F" w:rsidRDefault="00932A71" w:rsidP="00500F3F">
            <w:pPr>
              <w:rPr>
                <w:rFonts w:cs="Calibri"/>
                <w:color w:val="000000"/>
              </w:rPr>
            </w:pPr>
            <w:r w:rsidRPr="00500F3F">
              <w:rPr>
                <w:rFonts w:cs="Calibri"/>
                <w:color w:val="000000"/>
              </w:rPr>
              <w:t>Uppdrag att förbereda inrättandet av ett nationellt råd för</w:t>
            </w:r>
          </w:p>
          <w:p w14:paraId="27BFBC90" w14:textId="2522C2B0" w:rsidR="00932A71" w:rsidRDefault="00932A71" w:rsidP="00500F3F">
            <w:pPr>
              <w:rPr>
                <w:rFonts w:cs="Calibri"/>
                <w:color w:val="000000"/>
              </w:rPr>
            </w:pPr>
            <w:r w:rsidRPr="00500F3F">
              <w:rPr>
                <w:rFonts w:cs="Calibri"/>
                <w:color w:val="000000"/>
              </w:rPr>
              <w:t>kompetensförsörjning av personal inom hälso- och sjukvården</w:t>
            </w:r>
          </w:p>
        </w:tc>
        <w:tc>
          <w:tcPr>
            <w:tcW w:w="2339" w:type="dxa"/>
          </w:tcPr>
          <w:p w14:paraId="01B1A5A0" w14:textId="48C168BF" w:rsidR="00932A71" w:rsidRDefault="00932A71" w:rsidP="009B738E">
            <w:r w:rsidRPr="00325C19">
              <w:t>S2019/03995</w:t>
            </w:r>
          </w:p>
        </w:tc>
        <w:tc>
          <w:tcPr>
            <w:tcW w:w="2019" w:type="dxa"/>
          </w:tcPr>
          <w:p w14:paraId="172B9F47" w14:textId="1B03B62C" w:rsidR="00932A71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den 28 februari årligen</w:t>
            </w:r>
          </w:p>
        </w:tc>
        <w:tc>
          <w:tcPr>
            <w:tcW w:w="2620" w:type="dxa"/>
          </w:tcPr>
          <w:p w14:paraId="7F8A2A74" w14:textId="283D099F" w:rsidR="00932A71" w:rsidRDefault="00932A71" w:rsidP="009B738E">
            <w:pPr>
              <w:rPr>
                <w:rFonts w:cs="Calibri"/>
                <w:color w:val="000000"/>
              </w:rPr>
            </w:pPr>
          </w:p>
        </w:tc>
      </w:tr>
      <w:tr w:rsidR="00932A71" w:rsidRPr="00DC1F63" w14:paraId="57B881C9" w14:textId="77777777" w:rsidTr="00CE5DCB">
        <w:tc>
          <w:tcPr>
            <w:tcW w:w="2799" w:type="dxa"/>
          </w:tcPr>
          <w:p w14:paraId="0697DA33" w14:textId="6A355C09" w:rsidR="00932A71" w:rsidRPr="0037392C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Uppdrag om bättre bemötande och stärkt uppföljning av vården vid könsdysfori</w:t>
            </w:r>
          </w:p>
        </w:tc>
        <w:tc>
          <w:tcPr>
            <w:tcW w:w="2339" w:type="dxa"/>
          </w:tcPr>
          <w:p w14:paraId="6F3CD5ED" w14:textId="22565C5C" w:rsidR="00932A71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S2023/</w:t>
            </w:r>
            <w:r w:rsidR="00FA11B3">
              <w:rPr>
                <w:rFonts w:cs="Calibri"/>
                <w:color w:val="000000"/>
              </w:rPr>
              <w:t>03011</w:t>
            </w:r>
            <w:r>
              <w:rPr>
                <w:rFonts w:cs="Calibri"/>
                <w:color w:val="000000"/>
              </w:rPr>
              <w:t xml:space="preserve"> (delvis)</w:t>
            </w:r>
          </w:p>
          <w:p w14:paraId="1257994A" w14:textId="77777777" w:rsidR="00932A71" w:rsidRDefault="00932A71" w:rsidP="009B738E">
            <w:pPr>
              <w:rPr>
                <w:rFonts w:cs="Calibri"/>
                <w:color w:val="000000"/>
              </w:rPr>
            </w:pPr>
          </w:p>
          <w:p w14:paraId="0A9A8E81" w14:textId="14414EC5" w:rsidR="00932A71" w:rsidRPr="00DC1F63" w:rsidRDefault="00932A71" w:rsidP="009B738E">
            <w:pPr>
              <w:rPr>
                <w:rFonts w:cs="Calibri"/>
                <w:color w:val="000000"/>
              </w:rPr>
            </w:pPr>
          </w:p>
        </w:tc>
        <w:tc>
          <w:tcPr>
            <w:tcW w:w="2019" w:type="dxa"/>
          </w:tcPr>
          <w:p w14:paraId="25EBA7AD" w14:textId="3EEA04F7" w:rsidR="00932A71" w:rsidRDefault="00932A71" w:rsidP="009B738E">
            <w:pPr>
              <w:rPr>
                <w:rFonts w:cs="Calibri"/>
                <w:color w:val="000000"/>
              </w:rPr>
            </w:pPr>
          </w:p>
          <w:p w14:paraId="2677E229" w14:textId="77777777" w:rsidR="007B0394" w:rsidRDefault="007B0394" w:rsidP="009B738E">
            <w:pPr>
              <w:rPr>
                <w:rFonts w:cs="Calibri"/>
                <w:color w:val="000000"/>
              </w:rPr>
            </w:pPr>
          </w:p>
          <w:p w14:paraId="66599246" w14:textId="6B03FD6B" w:rsidR="007B0394" w:rsidRPr="00DC1F63" w:rsidRDefault="007B0394" w:rsidP="009B738E">
            <w:pPr>
              <w:rPr>
                <w:rFonts w:cs="Calibri"/>
                <w:color w:val="000000"/>
              </w:rPr>
            </w:pPr>
          </w:p>
        </w:tc>
        <w:tc>
          <w:tcPr>
            <w:tcW w:w="2620" w:type="dxa"/>
          </w:tcPr>
          <w:p w14:paraId="38F55038" w14:textId="69CDB8EE" w:rsidR="00932A71" w:rsidRDefault="00696F17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 februari 2025</w:t>
            </w:r>
          </w:p>
          <w:p w14:paraId="3D79F4D3" w14:textId="77777777" w:rsidR="007B0394" w:rsidRDefault="007B0394" w:rsidP="009B738E">
            <w:pPr>
              <w:rPr>
                <w:rFonts w:cs="Calibri"/>
                <w:color w:val="000000"/>
              </w:rPr>
            </w:pPr>
          </w:p>
          <w:p w14:paraId="154D761A" w14:textId="143C787A" w:rsidR="007B0394" w:rsidRPr="00DC1F63" w:rsidRDefault="007B0394" w:rsidP="009B738E">
            <w:pPr>
              <w:rPr>
                <w:rFonts w:cs="Calibri"/>
                <w:color w:val="000000"/>
              </w:rPr>
            </w:pPr>
          </w:p>
        </w:tc>
      </w:tr>
      <w:tr w:rsidR="00932A71" w:rsidRPr="00DC1F63" w14:paraId="04AF6BE8" w14:textId="77777777" w:rsidTr="00CE5DCB">
        <w:tc>
          <w:tcPr>
            <w:tcW w:w="2799" w:type="dxa"/>
          </w:tcPr>
          <w:p w14:paraId="7606A253" w14:textId="7C17B33D" w:rsidR="00932A71" w:rsidRPr="0037392C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Uppdrag att bedöma möjligheten att donera medicinteknisk utrustning, sjukvårdsmateriel m.m. till katastrof- eller krigsdrabbade områden utomlands</w:t>
            </w:r>
          </w:p>
        </w:tc>
        <w:tc>
          <w:tcPr>
            <w:tcW w:w="2339" w:type="dxa"/>
          </w:tcPr>
          <w:p w14:paraId="778E543E" w14:textId="29606B42" w:rsidR="00932A71" w:rsidRPr="00DC1F63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S2023/02886 (delvis)</w:t>
            </w:r>
          </w:p>
        </w:tc>
        <w:tc>
          <w:tcPr>
            <w:tcW w:w="2019" w:type="dxa"/>
          </w:tcPr>
          <w:p w14:paraId="2A42C5BC" w14:textId="77777777" w:rsidR="00932A71" w:rsidRPr="00DC1F63" w:rsidRDefault="00932A71" w:rsidP="009B738E">
            <w:pPr>
              <w:rPr>
                <w:rFonts w:cs="Calibri"/>
                <w:color w:val="000000"/>
              </w:rPr>
            </w:pPr>
          </w:p>
        </w:tc>
        <w:tc>
          <w:tcPr>
            <w:tcW w:w="2620" w:type="dxa"/>
          </w:tcPr>
          <w:p w14:paraId="5EA896D6" w14:textId="36FB380D" w:rsidR="00932A71" w:rsidRPr="00DC1F63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den 1 februari 2024</w:t>
            </w:r>
          </w:p>
        </w:tc>
      </w:tr>
      <w:tr w:rsidR="00932A71" w:rsidRPr="00DC1F63" w14:paraId="6532A67B" w14:textId="77777777" w:rsidTr="00CE5DCB">
        <w:tc>
          <w:tcPr>
            <w:tcW w:w="2799" w:type="dxa"/>
          </w:tcPr>
          <w:p w14:paraId="4BF765C7" w14:textId="0D6A199A" w:rsidR="00932A71" w:rsidRPr="0037392C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Uppdrag att stödja hälso- och sjukvården vid möte med individer i eller drabbade av kriminella nätverk eller andra våldsbejakande miljöer</w:t>
            </w:r>
          </w:p>
        </w:tc>
        <w:tc>
          <w:tcPr>
            <w:tcW w:w="2339" w:type="dxa"/>
          </w:tcPr>
          <w:p w14:paraId="6D084ED1" w14:textId="041C1C33" w:rsidR="00932A71" w:rsidRPr="00DC1F63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S2023/02981 (delvis)</w:t>
            </w:r>
          </w:p>
        </w:tc>
        <w:tc>
          <w:tcPr>
            <w:tcW w:w="2019" w:type="dxa"/>
          </w:tcPr>
          <w:p w14:paraId="72C4ABB9" w14:textId="6622090A" w:rsidR="00932A71" w:rsidRPr="00DC1F63" w:rsidRDefault="00932A71" w:rsidP="009B738E">
            <w:pPr>
              <w:rPr>
                <w:rFonts w:cs="Calibri"/>
                <w:color w:val="000000"/>
              </w:rPr>
            </w:pPr>
          </w:p>
        </w:tc>
        <w:tc>
          <w:tcPr>
            <w:tcW w:w="2620" w:type="dxa"/>
          </w:tcPr>
          <w:p w14:paraId="7DFCC586" w14:textId="4F645709" w:rsidR="00932A71" w:rsidRPr="00DC1F63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den 1 december 2024</w:t>
            </w:r>
          </w:p>
        </w:tc>
      </w:tr>
      <w:tr w:rsidR="00932A71" w:rsidRPr="00DC1F63" w14:paraId="577A641F" w14:textId="77777777" w:rsidTr="00CE5DCB">
        <w:tc>
          <w:tcPr>
            <w:tcW w:w="2799" w:type="dxa"/>
          </w:tcPr>
          <w:p w14:paraId="78887CE5" w14:textId="5FB4A3FC" w:rsidR="00932A71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</w:t>
            </w:r>
            <w:r w:rsidRPr="004F1543">
              <w:rPr>
                <w:rFonts w:cs="Calibri"/>
                <w:color w:val="000000"/>
              </w:rPr>
              <w:t>ppdrag att följa läget inom hälso- och sjukvår</w:t>
            </w:r>
            <w:r>
              <w:rPr>
                <w:rFonts w:cs="Calibri"/>
                <w:color w:val="000000"/>
              </w:rPr>
              <w:t>den</w:t>
            </w:r>
            <w:r w:rsidRPr="004F1543">
              <w:rPr>
                <w:rFonts w:cs="Calibri"/>
                <w:color w:val="000000"/>
              </w:rPr>
              <w:t xml:space="preserve"> avseende covid-19</w:t>
            </w:r>
          </w:p>
        </w:tc>
        <w:tc>
          <w:tcPr>
            <w:tcW w:w="2339" w:type="dxa"/>
          </w:tcPr>
          <w:p w14:paraId="272C6843" w14:textId="243033E9" w:rsidR="00932A71" w:rsidRDefault="00932A71" w:rsidP="009B738E">
            <w:pPr>
              <w:rPr>
                <w:rFonts w:cs="Calibri"/>
                <w:color w:val="000000"/>
              </w:rPr>
            </w:pPr>
            <w:r w:rsidRPr="004F1543">
              <w:rPr>
                <w:rFonts w:cs="Calibri"/>
                <w:color w:val="000000"/>
              </w:rPr>
              <w:t>S2023/00795</w:t>
            </w:r>
            <w:r w:rsidR="00F855AD">
              <w:rPr>
                <w:rFonts w:cs="Calibri"/>
                <w:color w:val="000000"/>
              </w:rPr>
              <w:t xml:space="preserve"> </w:t>
            </w:r>
            <w:r w:rsidR="00F855AD" w:rsidRPr="00DC1F63">
              <w:rPr>
                <w:rFonts w:cs="Calibri"/>
                <w:color w:val="000000"/>
              </w:rPr>
              <w:t>(delvis)</w:t>
            </w:r>
          </w:p>
        </w:tc>
        <w:tc>
          <w:tcPr>
            <w:tcW w:w="2019" w:type="dxa"/>
          </w:tcPr>
          <w:p w14:paraId="6DA88A9C" w14:textId="77777777" w:rsidR="00932A71" w:rsidRDefault="00932A71" w:rsidP="009B738E">
            <w:pPr>
              <w:rPr>
                <w:rFonts w:cs="Calibri"/>
                <w:color w:val="000000"/>
              </w:rPr>
            </w:pPr>
          </w:p>
        </w:tc>
        <w:tc>
          <w:tcPr>
            <w:tcW w:w="2620" w:type="dxa"/>
          </w:tcPr>
          <w:p w14:paraId="75DA6C51" w14:textId="22C3146B" w:rsidR="00932A71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den</w:t>
            </w:r>
            <w:r w:rsidRPr="004F1543">
              <w:rPr>
                <w:rFonts w:cs="Calibri"/>
                <w:color w:val="000000"/>
              </w:rPr>
              <w:t xml:space="preserve"> 31 augusti 2024</w:t>
            </w:r>
          </w:p>
        </w:tc>
      </w:tr>
      <w:tr w:rsidR="00932A71" w:rsidRPr="00DC1F63" w14:paraId="18437B6D" w14:textId="77777777" w:rsidTr="00CE5DCB">
        <w:tc>
          <w:tcPr>
            <w:tcW w:w="2799" w:type="dxa"/>
          </w:tcPr>
          <w:p w14:paraId="48A70C6E" w14:textId="19DAD2CC" w:rsidR="00932A71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U</w:t>
            </w:r>
            <w:r w:rsidRPr="007D76A4">
              <w:rPr>
                <w:rFonts w:cs="Calibri"/>
                <w:color w:val="000000"/>
              </w:rPr>
              <w:t>ppdrag att kartlägga och analysera kommuners och regioners arbete mot välfärdsbrottslighet i hälso- och sjukvår</w:t>
            </w:r>
            <w:r>
              <w:rPr>
                <w:rFonts w:cs="Calibri"/>
                <w:color w:val="000000"/>
              </w:rPr>
              <w:t>den</w:t>
            </w:r>
          </w:p>
        </w:tc>
        <w:tc>
          <w:tcPr>
            <w:tcW w:w="2339" w:type="dxa"/>
          </w:tcPr>
          <w:p w14:paraId="4B94BD30" w14:textId="41DACDAF" w:rsidR="00932A71" w:rsidRPr="004F1543" w:rsidRDefault="00932A71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S2023/</w:t>
            </w:r>
            <w:r w:rsidR="00F767D5" w:rsidRPr="00F767D5">
              <w:rPr>
                <w:rFonts w:cs="Calibri"/>
                <w:color w:val="000000"/>
              </w:rPr>
              <w:t>03096</w:t>
            </w:r>
            <w:r w:rsidR="00F767D5" w:rsidRPr="00F767D5">
              <w:rPr>
                <w:rFonts w:cs="Calibri"/>
                <w:color w:val="000000"/>
              </w:rPr>
              <w:tab/>
            </w:r>
            <w:r w:rsidR="00F855AD">
              <w:rPr>
                <w:rFonts w:cs="Calibri"/>
                <w:color w:val="000000"/>
              </w:rPr>
              <w:t xml:space="preserve"> </w:t>
            </w:r>
            <w:bookmarkStart w:id="3" w:name="_Hlk154050663"/>
            <w:r w:rsidR="00F855AD" w:rsidRPr="00DC1F63">
              <w:rPr>
                <w:rFonts w:cs="Calibri"/>
                <w:color w:val="000000"/>
              </w:rPr>
              <w:t>(delvis)</w:t>
            </w:r>
            <w:bookmarkEnd w:id="3"/>
            <w:r>
              <w:rPr>
                <w:rFonts w:cs="Calibri"/>
                <w:color w:val="000000"/>
              </w:rPr>
              <w:br/>
            </w:r>
          </w:p>
        </w:tc>
        <w:tc>
          <w:tcPr>
            <w:tcW w:w="2019" w:type="dxa"/>
          </w:tcPr>
          <w:p w14:paraId="242AC37D" w14:textId="7B5D8136" w:rsidR="00932A71" w:rsidRDefault="00F767D5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den 30 april 2024</w:t>
            </w:r>
          </w:p>
        </w:tc>
        <w:tc>
          <w:tcPr>
            <w:tcW w:w="2620" w:type="dxa"/>
          </w:tcPr>
          <w:p w14:paraId="624664C0" w14:textId="73FC6CB8" w:rsidR="00932A71" w:rsidRDefault="00F767D5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den 30 september 2024</w:t>
            </w:r>
          </w:p>
          <w:p w14:paraId="3EAC70AF" w14:textId="77777777" w:rsidR="00F767D5" w:rsidRDefault="00F767D5" w:rsidP="009B738E">
            <w:pPr>
              <w:rPr>
                <w:rFonts w:cs="Calibri"/>
                <w:color w:val="000000"/>
              </w:rPr>
            </w:pPr>
          </w:p>
          <w:p w14:paraId="179A5F37" w14:textId="67E45C0E" w:rsidR="00F767D5" w:rsidRPr="004F1543" w:rsidRDefault="00F767D5" w:rsidP="009B738E">
            <w:pPr>
              <w:rPr>
                <w:rFonts w:cs="Calibri"/>
                <w:color w:val="000000"/>
              </w:rPr>
            </w:pPr>
          </w:p>
        </w:tc>
      </w:tr>
      <w:tr w:rsidR="00B67328" w:rsidRPr="00DC1F63" w14:paraId="47A42B2E" w14:textId="77777777" w:rsidTr="00CE5DCB">
        <w:tc>
          <w:tcPr>
            <w:tcW w:w="2799" w:type="dxa"/>
          </w:tcPr>
          <w:p w14:paraId="07D76964" w14:textId="4F3EB9CA" w:rsidR="00B67328" w:rsidRDefault="00B67328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</w:t>
            </w:r>
            <w:r w:rsidR="001C3802" w:rsidRPr="001C3802">
              <w:rPr>
                <w:sz w:val="24"/>
              </w:rPr>
              <w:t>ppdrag att ta fram, utveckla och sprida kunskapsstöd för att förebygga och motverka rasism inom hälso- och sjukvården</w:t>
            </w:r>
          </w:p>
        </w:tc>
        <w:tc>
          <w:tcPr>
            <w:tcW w:w="2339" w:type="dxa"/>
          </w:tcPr>
          <w:p w14:paraId="6DF2E955" w14:textId="128C432A" w:rsidR="00B67328" w:rsidRDefault="00E2296F" w:rsidP="009B738E">
            <w:pPr>
              <w:rPr>
                <w:rFonts w:cs="Calibri"/>
                <w:color w:val="000000"/>
              </w:rPr>
            </w:pPr>
            <w:r w:rsidRPr="00E2296F">
              <w:rPr>
                <w:rFonts w:cs="Calibri"/>
                <w:color w:val="000000"/>
              </w:rPr>
              <w:t>A2023/01751</w:t>
            </w:r>
          </w:p>
        </w:tc>
        <w:tc>
          <w:tcPr>
            <w:tcW w:w="2019" w:type="dxa"/>
          </w:tcPr>
          <w:p w14:paraId="1AEE5113" w14:textId="2B759BD9" w:rsidR="00B67328" w:rsidRDefault="00F871C2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den </w:t>
            </w:r>
            <w:r w:rsidRPr="00F871C2">
              <w:rPr>
                <w:rFonts w:cs="Calibri"/>
                <w:color w:val="000000"/>
              </w:rPr>
              <w:t>1 mars 2024</w:t>
            </w:r>
          </w:p>
        </w:tc>
        <w:tc>
          <w:tcPr>
            <w:tcW w:w="2620" w:type="dxa"/>
          </w:tcPr>
          <w:p w14:paraId="43A90EA8" w14:textId="13D31948" w:rsidR="00B67328" w:rsidRDefault="00F871C2" w:rsidP="009B738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den 1 mars 2025</w:t>
            </w:r>
          </w:p>
        </w:tc>
      </w:tr>
      <w:tr w:rsidR="00CE5DCB" w14:paraId="5B3C2783" w14:textId="77777777" w:rsidTr="00CE5DCB">
        <w:tc>
          <w:tcPr>
            <w:tcW w:w="2799" w:type="dxa"/>
          </w:tcPr>
          <w:p w14:paraId="66B25EF3" w14:textId="77777777" w:rsidR="00CE5DCB" w:rsidRDefault="00CE5DCB" w:rsidP="00831840">
            <w:pPr>
              <w:rPr>
                <w:rFonts w:cs="Calibri"/>
                <w:color w:val="000000"/>
              </w:rPr>
            </w:pPr>
            <w:r w:rsidRPr="005F2A26">
              <w:rPr>
                <w:rFonts w:cs="Calibri"/>
                <w:color w:val="000000"/>
              </w:rPr>
              <w:t>Uppdrag att kartlägga resurser för sjuktransporter samt att utarbeta ett förslag till plan för nationell samordning vid fredstida kriser, höjd beredskap och ytterst krig</w:t>
            </w:r>
          </w:p>
        </w:tc>
        <w:tc>
          <w:tcPr>
            <w:tcW w:w="2339" w:type="dxa"/>
          </w:tcPr>
          <w:p w14:paraId="63F16D90" w14:textId="2F284F88" w:rsidR="00F767D5" w:rsidRPr="007658D1" w:rsidRDefault="00F871C2" w:rsidP="00805AAB">
            <w:pPr>
              <w:rPr>
                <w:rFonts w:cs="Calibri"/>
                <w:color w:val="000000"/>
              </w:rPr>
            </w:pPr>
            <w:r w:rsidRPr="00F871C2">
              <w:rPr>
                <w:rFonts w:cs="Calibri"/>
                <w:color w:val="000000"/>
              </w:rPr>
              <w:t>S2023/03207 (delvis</w:t>
            </w:r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2019" w:type="dxa"/>
          </w:tcPr>
          <w:p w14:paraId="40050C9F" w14:textId="77777777" w:rsidR="00CE5DCB" w:rsidRPr="00DC1F63" w:rsidRDefault="00CE5DCB" w:rsidP="00831840">
            <w:pPr>
              <w:rPr>
                <w:rFonts w:cs="Calibri"/>
                <w:color w:val="000000"/>
              </w:rPr>
            </w:pPr>
          </w:p>
        </w:tc>
        <w:tc>
          <w:tcPr>
            <w:tcW w:w="2620" w:type="dxa"/>
          </w:tcPr>
          <w:p w14:paraId="1CC20B67" w14:textId="77777777" w:rsidR="00CE5DCB" w:rsidRDefault="00CE5DCB" w:rsidP="00831840">
            <w:pPr>
              <w:rPr>
                <w:rFonts w:cs="Calibri"/>
                <w:color w:val="000000"/>
              </w:rPr>
            </w:pPr>
            <w:r w:rsidRPr="00EE14B4">
              <w:t xml:space="preserve">den </w:t>
            </w:r>
            <w:r>
              <w:t>16 februari 2025</w:t>
            </w:r>
          </w:p>
        </w:tc>
      </w:tr>
    </w:tbl>
    <w:p w14:paraId="5A5C3917" w14:textId="5D107BF2" w:rsidR="009C12E4" w:rsidRPr="00DC1F63" w:rsidRDefault="009C12E4" w:rsidP="00CF717A"/>
    <w:p w14:paraId="10C87530" w14:textId="77777777" w:rsidR="00776F22" w:rsidRDefault="00776F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129944B" w14:textId="649DB227" w:rsidR="00DC1F63" w:rsidRDefault="00DC1F63" w:rsidP="00DC1F63">
      <w:pPr>
        <w:rPr>
          <w:b/>
          <w:bCs/>
          <w:sz w:val="28"/>
          <w:szCs w:val="28"/>
        </w:rPr>
      </w:pPr>
      <w:r w:rsidRPr="00DC1F63">
        <w:rPr>
          <w:b/>
          <w:bCs/>
          <w:sz w:val="28"/>
          <w:szCs w:val="28"/>
        </w:rPr>
        <w:lastRenderedPageBreak/>
        <w:t xml:space="preserve">Särskilda regeringsuppdrag andra departement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05"/>
        <w:gridCol w:w="2215"/>
        <w:gridCol w:w="1701"/>
        <w:gridCol w:w="2339"/>
      </w:tblGrid>
      <w:tr w:rsidR="00932A71" w:rsidRPr="00DC1F63" w14:paraId="3A3A027B" w14:textId="77777777" w:rsidTr="00E7540E">
        <w:tc>
          <w:tcPr>
            <w:tcW w:w="2805" w:type="dxa"/>
          </w:tcPr>
          <w:p w14:paraId="0567B007" w14:textId="239B3082" w:rsidR="00932A71" w:rsidRPr="00DC1F63" w:rsidRDefault="00932A71" w:rsidP="00DC1F63">
            <w:r w:rsidRPr="00DC1F63">
              <w:rPr>
                <w:rFonts w:cs="Calibri"/>
                <w:color w:val="000000"/>
              </w:rPr>
              <w:t>Titel</w:t>
            </w:r>
          </w:p>
        </w:tc>
        <w:tc>
          <w:tcPr>
            <w:tcW w:w="2215" w:type="dxa"/>
          </w:tcPr>
          <w:p w14:paraId="75D8C166" w14:textId="06056B84" w:rsidR="00932A71" w:rsidRPr="00DC1F63" w:rsidRDefault="00932A71" w:rsidP="00DC1F63">
            <w:r w:rsidRPr="00DC1F63">
              <w:rPr>
                <w:rFonts w:cs="Calibri"/>
                <w:color w:val="000000"/>
              </w:rPr>
              <w:t>Diarienummer</w:t>
            </w:r>
          </w:p>
        </w:tc>
        <w:tc>
          <w:tcPr>
            <w:tcW w:w="1701" w:type="dxa"/>
          </w:tcPr>
          <w:p w14:paraId="1780637D" w14:textId="54BA1EAC" w:rsidR="00932A71" w:rsidRPr="00DC1F63" w:rsidRDefault="00932A71" w:rsidP="00DC1F63">
            <w:r w:rsidRPr="00DC1F63">
              <w:rPr>
                <w:rFonts w:cs="Calibri"/>
                <w:color w:val="000000"/>
              </w:rPr>
              <w:t>Delredovisning</w:t>
            </w:r>
          </w:p>
        </w:tc>
        <w:tc>
          <w:tcPr>
            <w:tcW w:w="2339" w:type="dxa"/>
          </w:tcPr>
          <w:p w14:paraId="33756896" w14:textId="02D5BF17" w:rsidR="00932A71" w:rsidRPr="00DC1F63" w:rsidRDefault="00932A71" w:rsidP="00DC1F63">
            <w:r w:rsidRPr="00DC1F63">
              <w:rPr>
                <w:rFonts w:cs="Calibri"/>
                <w:color w:val="000000"/>
              </w:rPr>
              <w:t>Slutredovisning</w:t>
            </w:r>
          </w:p>
        </w:tc>
      </w:tr>
      <w:tr w:rsidR="00932A71" w:rsidRPr="00DC1F63" w14:paraId="36EC70FA" w14:textId="77777777" w:rsidTr="00E7540E">
        <w:tc>
          <w:tcPr>
            <w:tcW w:w="2805" w:type="dxa"/>
          </w:tcPr>
          <w:p w14:paraId="5E7E072B" w14:textId="2E29A994" w:rsidR="00932A71" w:rsidRPr="00DC1F63" w:rsidRDefault="00993192" w:rsidP="00DC1F63">
            <w:r w:rsidRPr="00993192">
              <w:rPr>
                <w:rFonts w:cs="Calibri"/>
                <w:color w:val="000000"/>
              </w:rPr>
              <w:t>Uppdrag till Specialpedagogiska skolmyndigheten, Kammarkollegiet, Socialstyrelsen, Statens skolverk att inrätta en kontorsgemenskap och omlokalisera statlig verksamhet till Härnösands kommun.</w:t>
            </w:r>
          </w:p>
        </w:tc>
        <w:tc>
          <w:tcPr>
            <w:tcW w:w="2215" w:type="dxa"/>
          </w:tcPr>
          <w:p w14:paraId="7F876D46" w14:textId="77777777" w:rsidR="00993192" w:rsidRPr="00993192" w:rsidRDefault="00993192" w:rsidP="00993192">
            <w:pPr>
              <w:rPr>
                <w:rFonts w:cs="Calibri"/>
                <w:color w:val="000000"/>
              </w:rPr>
            </w:pPr>
            <w:r w:rsidRPr="00993192">
              <w:rPr>
                <w:rFonts w:cs="Calibri"/>
                <w:color w:val="000000"/>
              </w:rPr>
              <w:t>U2022/02260</w:t>
            </w:r>
          </w:p>
          <w:p w14:paraId="097805DA" w14:textId="77777777" w:rsidR="00993192" w:rsidRPr="00993192" w:rsidRDefault="00993192" w:rsidP="00993192">
            <w:pPr>
              <w:rPr>
                <w:rFonts w:cs="Calibri"/>
                <w:color w:val="000000"/>
              </w:rPr>
            </w:pPr>
            <w:r w:rsidRPr="00993192">
              <w:rPr>
                <w:rFonts w:cs="Calibri"/>
                <w:color w:val="000000"/>
              </w:rPr>
              <w:t>U2022/02262</w:t>
            </w:r>
          </w:p>
          <w:p w14:paraId="23E5D856" w14:textId="03C452A4" w:rsidR="00932A71" w:rsidRPr="00DC1F63" w:rsidRDefault="00993192" w:rsidP="00993192">
            <w:r w:rsidRPr="00993192">
              <w:rPr>
                <w:rFonts w:cs="Calibri"/>
                <w:color w:val="000000"/>
              </w:rPr>
              <w:t>U2022/02320</w:t>
            </w:r>
          </w:p>
        </w:tc>
        <w:tc>
          <w:tcPr>
            <w:tcW w:w="1701" w:type="dxa"/>
          </w:tcPr>
          <w:p w14:paraId="43A91B4E" w14:textId="5629B5B1" w:rsidR="00932A71" w:rsidRPr="00DC1F63" w:rsidRDefault="00932A71" w:rsidP="00DC1F63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339" w:type="dxa"/>
          </w:tcPr>
          <w:p w14:paraId="498964CA" w14:textId="3BAD9F84" w:rsidR="00932A71" w:rsidRPr="00DC1F63" w:rsidRDefault="00932A71" w:rsidP="00DC1F63">
            <w:r w:rsidRPr="00DC1F63">
              <w:rPr>
                <w:rFonts w:cs="Calibri"/>
                <w:color w:val="000000"/>
              </w:rPr>
              <w:t>1 mars 2025</w:t>
            </w:r>
          </w:p>
        </w:tc>
      </w:tr>
      <w:tr w:rsidR="00932A71" w:rsidRPr="00DC1F63" w14:paraId="28A2A595" w14:textId="77777777" w:rsidTr="00E7540E">
        <w:tc>
          <w:tcPr>
            <w:tcW w:w="2805" w:type="dxa"/>
          </w:tcPr>
          <w:p w14:paraId="27B6E743" w14:textId="3E94B411" w:rsidR="00932A71" w:rsidRPr="00DC1F63" w:rsidRDefault="00932A71" w:rsidP="00DC1F63">
            <w:r w:rsidRPr="00DC1F63">
              <w:rPr>
                <w:rFonts w:cs="Calibri"/>
                <w:color w:val="000000"/>
              </w:rPr>
              <w:t>Uppdrag att ge stöd, kartläggning och uppföljning av skolsociala team</w:t>
            </w:r>
          </w:p>
        </w:tc>
        <w:tc>
          <w:tcPr>
            <w:tcW w:w="2215" w:type="dxa"/>
          </w:tcPr>
          <w:p w14:paraId="2ED2B0E9" w14:textId="6DCB83AD" w:rsidR="00932A71" w:rsidRPr="00DC1F63" w:rsidRDefault="00932A71" w:rsidP="00DC1F63">
            <w:r w:rsidRPr="00DC1F63">
              <w:rPr>
                <w:rFonts w:cs="Calibri"/>
                <w:color w:val="000000"/>
              </w:rPr>
              <w:t>U2023/01277</w:t>
            </w:r>
          </w:p>
        </w:tc>
        <w:tc>
          <w:tcPr>
            <w:tcW w:w="1701" w:type="dxa"/>
          </w:tcPr>
          <w:p w14:paraId="63D99DA1" w14:textId="0F1C232A" w:rsidR="00932A71" w:rsidRPr="00DC1F63" w:rsidRDefault="00932A71" w:rsidP="00DC1F63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oktober 2024</w:t>
            </w:r>
          </w:p>
        </w:tc>
        <w:tc>
          <w:tcPr>
            <w:tcW w:w="2339" w:type="dxa"/>
          </w:tcPr>
          <w:p w14:paraId="2E81122A" w14:textId="457DAFAA" w:rsidR="00932A71" w:rsidRPr="00DC1F63" w:rsidRDefault="00932A71" w:rsidP="00DC1F63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15 oktober 2025</w:t>
            </w:r>
          </w:p>
        </w:tc>
      </w:tr>
      <w:tr w:rsidR="00932A71" w:rsidRPr="00DC1F63" w14:paraId="6943B253" w14:textId="77777777" w:rsidTr="00E7540E">
        <w:tc>
          <w:tcPr>
            <w:tcW w:w="2805" w:type="dxa"/>
          </w:tcPr>
          <w:p w14:paraId="02B7142F" w14:textId="01C8E973" w:rsidR="00932A71" w:rsidRPr="00DC1F63" w:rsidRDefault="00932A71" w:rsidP="00DC1F63">
            <w:r w:rsidRPr="00DC1F63">
              <w:rPr>
                <w:rFonts w:cs="Calibri"/>
                <w:color w:val="000000"/>
              </w:rPr>
              <w:t>Uppdrag om sociala insatser i utsatta områ</w:t>
            </w:r>
            <w:r>
              <w:rPr>
                <w:rFonts w:cs="Calibri"/>
                <w:color w:val="000000"/>
              </w:rPr>
              <w:t>den</w:t>
            </w:r>
          </w:p>
        </w:tc>
        <w:tc>
          <w:tcPr>
            <w:tcW w:w="2215" w:type="dxa"/>
          </w:tcPr>
          <w:p w14:paraId="448DF463" w14:textId="70BD0F3E" w:rsidR="00932A71" w:rsidRPr="00DC1F63" w:rsidRDefault="00932A71" w:rsidP="00DC1F63">
            <w:r w:rsidRPr="00DC1F63">
              <w:rPr>
                <w:rFonts w:cs="Calibri"/>
                <w:color w:val="000000"/>
              </w:rPr>
              <w:t>A2020/02651, A2021/00494, A2021/01981</w:t>
            </w:r>
          </w:p>
        </w:tc>
        <w:tc>
          <w:tcPr>
            <w:tcW w:w="1701" w:type="dxa"/>
          </w:tcPr>
          <w:p w14:paraId="14E56558" w14:textId="4D1FD254" w:rsidR="00932A71" w:rsidRPr="00DC1F63" w:rsidRDefault="00932A71" w:rsidP="00DC1F63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339" w:type="dxa"/>
          </w:tcPr>
          <w:p w14:paraId="3F6D9040" w14:textId="13B08858" w:rsidR="00932A71" w:rsidRPr="00DC1F63" w:rsidRDefault="00932A71" w:rsidP="00DC1F63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4 juni 2024</w:t>
            </w:r>
          </w:p>
        </w:tc>
      </w:tr>
      <w:tr w:rsidR="00932A71" w:rsidRPr="00DC1F63" w14:paraId="70D31EBA" w14:textId="77777777" w:rsidTr="00E7540E">
        <w:tc>
          <w:tcPr>
            <w:tcW w:w="2805" w:type="dxa"/>
          </w:tcPr>
          <w:p w14:paraId="651D1A81" w14:textId="72ECA25B" w:rsidR="00932A71" w:rsidRPr="00DC1F63" w:rsidRDefault="00932A71" w:rsidP="00DC1F63">
            <w:r w:rsidRPr="00DC1F63">
              <w:rPr>
                <w:rFonts w:cs="Calibri"/>
                <w:color w:val="000000"/>
              </w:rPr>
              <w:t xml:space="preserve">Uppdrag till Jämställdhetsmyndigheten, Arbetsmiljöverket (AV), länsstyrelserna, Myndigheten för arbetsmiljökunskap, Socialstyrelsen och Uppsala universitet (Nationellt centrum för kvinnofrid) att höja kunskapen om hur våld i nära relationer och hedersrelaterat våld och förtryck påverkar arbetslivet </w:t>
            </w:r>
          </w:p>
        </w:tc>
        <w:tc>
          <w:tcPr>
            <w:tcW w:w="2215" w:type="dxa"/>
          </w:tcPr>
          <w:p w14:paraId="288EA679" w14:textId="6FE1FAFB" w:rsidR="00932A71" w:rsidRPr="00DC1F63" w:rsidRDefault="00932A71" w:rsidP="00DC1F63">
            <w:r w:rsidRPr="00DC1F63">
              <w:rPr>
                <w:rFonts w:cs="Calibri"/>
                <w:color w:val="000000"/>
              </w:rPr>
              <w:t>A2022/00389</w:t>
            </w:r>
          </w:p>
        </w:tc>
        <w:tc>
          <w:tcPr>
            <w:tcW w:w="1701" w:type="dxa"/>
          </w:tcPr>
          <w:p w14:paraId="0395411C" w14:textId="58D4B2F0" w:rsidR="00932A71" w:rsidRPr="00DC1F63" w:rsidRDefault="00932A71" w:rsidP="00DC1F63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339" w:type="dxa"/>
          </w:tcPr>
          <w:p w14:paraId="0FEF77C9" w14:textId="766B47D9" w:rsidR="00932A71" w:rsidRPr="00DC1F63" w:rsidRDefault="00932A71" w:rsidP="00DC1F63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29 februari 2024</w:t>
            </w:r>
          </w:p>
        </w:tc>
      </w:tr>
      <w:tr w:rsidR="00932A71" w:rsidRPr="00DC1F63" w14:paraId="3BA2615A" w14:textId="77777777" w:rsidTr="00E7540E">
        <w:tc>
          <w:tcPr>
            <w:tcW w:w="2805" w:type="dxa"/>
          </w:tcPr>
          <w:p w14:paraId="4E043FB6" w14:textId="7E53BCDC" w:rsidR="00932A71" w:rsidRPr="00DC1F63" w:rsidRDefault="00932A71" w:rsidP="00DC1F63">
            <w:r w:rsidRPr="00DC1F63">
              <w:rPr>
                <w:rFonts w:cs="Calibri"/>
                <w:color w:val="000000"/>
              </w:rPr>
              <w:t>Uppdrag att stärka kommunernas arbete med att hjälpa våldsutsatta att ordna stadigvarande boende 2022–2025</w:t>
            </w:r>
          </w:p>
        </w:tc>
        <w:tc>
          <w:tcPr>
            <w:tcW w:w="2215" w:type="dxa"/>
          </w:tcPr>
          <w:p w14:paraId="140CFCAA" w14:textId="0097E869" w:rsidR="00932A71" w:rsidRPr="00DC1F63" w:rsidRDefault="00932A71" w:rsidP="00DC1F63">
            <w:r w:rsidRPr="00DC1F63">
              <w:rPr>
                <w:rFonts w:cs="Calibri"/>
                <w:color w:val="000000"/>
              </w:rPr>
              <w:t>A2022/</w:t>
            </w:r>
            <w:r>
              <w:rPr>
                <w:rFonts w:cs="Calibri"/>
                <w:color w:val="000000"/>
              </w:rPr>
              <w:t>00528</w:t>
            </w:r>
            <w:r w:rsidRPr="00DC1F63">
              <w:rPr>
                <w:rFonts w:cs="Calibri"/>
                <w:color w:val="000000"/>
              </w:rPr>
              <w:t xml:space="preserve"> </w:t>
            </w:r>
            <w:r>
              <w:t>A2022/01029</w:t>
            </w:r>
          </w:p>
        </w:tc>
        <w:tc>
          <w:tcPr>
            <w:tcW w:w="1701" w:type="dxa"/>
          </w:tcPr>
          <w:p w14:paraId="5145CD8A" w14:textId="41D24427" w:rsidR="00932A71" w:rsidRPr="00DC1F63" w:rsidRDefault="00932A71" w:rsidP="00DC1F63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maj 2024 och </w:t>
            </w:r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maj 2025</w:t>
            </w:r>
          </w:p>
        </w:tc>
        <w:tc>
          <w:tcPr>
            <w:tcW w:w="2339" w:type="dxa"/>
          </w:tcPr>
          <w:p w14:paraId="7DEB016B" w14:textId="3A8D65DC" w:rsidR="00932A71" w:rsidRPr="00DC1F63" w:rsidRDefault="00932A71" w:rsidP="00DC1F63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maj 2026</w:t>
            </w:r>
          </w:p>
        </w:tc>
      </w:tr>
      <w:tr w:rsidR="00932A71" w:rsidRPr="00DC1F63" w14:paraId="40BD0A07" w14:textId="77777777" w:rsidTr="00E7540E">
        <w:tc>
          <w:tcPr>
            <w:tcW w:w="2805" w:type="dxa"/>
          </w:tcPr>
          <w:p w14:paraId="7588AB0F" w14:textId="261F4265" w:rsidR="00932A71" w:rsidRPr="00DC1F63" w:rsidRDefault="00932A71" w:rsidP="00DC1F63">
            <w:pPr>
              <w:rPr>
                <w:rFonts w:cs="Calibri"/>
                <w:color w:val="000000"/>
              </w:rPr>
            </w:pPr>
            <w:r w:rsidRPr="00D5185B">
              <w:t>Uppdrag att kartlägga hbtqi-personers utsatthet för våld i nära relationer och analysera behov av insatser</w:t>
            </w:r>
          </w:p>
        </w:tc>
        <w:tc>
          <w:tcPr>
            <w:tcW w:w="2215" w:type="dxa"/>
          </w:tcPr>
          <w:p w14:paraId="17174481" w14:textId="180BDC97" w:rsidR="00932A71" w:rsidRPr="00DC1F63" w:rsidRDefault="00932A71" w:rsidP="00DC1F63">
            <w:pPr>
              <w:rPr>
                <w:rFonts w:cs="Calibri"/>
                <w:color w:val="000000"/>
              </w:rPr>
            </w:pPr>
            <w:r w:rsidRPr="00D5185B">
              <w:t>A2023/01065</w:t>
            </w:r>
          </w:p>
        </w:tc>
        <w:tc>
          <w:tcPr>
            <w:tcW w:w="1701" w:type="dxa"/>
          </w:tcPr>
          <w:p w14:paraId="72ABCB9F" w14:textId="77777777" w:rsidR="00932A71" w:rsidRPr="00DC1F63" w:rsidRDefault="00932A71" w:rsidP="00DC1F63">
            <w:pPr>
              <w:rPr>
                <w:rFonts w:cs="Calibri"/>
                <w:color w:val="000000"/>
              </w:rPr>
            </w:pPr>
          </w:p>
        </w:tc>
        <w:tc>
          <w:tcPr>
            <w:tcW w:w="2339" w:type="dxa"/>
          </w:tcPr>
          <w:p w14:paraId="74D70EC3" w14:textId="5D896CA8" w:rsidR="00932A71" w:rsidRPr="00D5185B" w:rsidRDefault="00932A71" w:rsidP="00923F97">
            <w:r>
              <w:t xml:space="preserve">den </w:t>
            </w:r>
            <w:r w:rsidRPr="00D5185B">
              <w:t>31 mars 2025</w:t>
            </w:r>
          </w:p>
          <w:p w14:paraId="43AF8CE5" w14:textId="77777777" w:rsidR="00932A71" w:rsidRDefault="00932A71" w:rsidP="00DC1F63">
            <w:pPr>
              <w:rPr>
                <w:rFonts w:cs="Calibri"/>
                <w:color w:val="000000"/>
              </w:rPr>
            </w:pPr>
          </w:p>
        </w:tc>
      </w:tr>
      <w:tr w:rsidR="00932A71" w:rsidRPr="00DC1F63" w14:paraId="0BF26CC7" w14:textId="77777777" w:rsidTr="00E7540E">
        <w:tc>
          <w:tcPr>
            <w:tcW w:w="2805" w:type="dxa"/>
          </w:tcPr>
          <w:p w14:paraId="7572195B" w14:textId="7AA0306F" w:rsidR="00932A71" w:rsidRPr="00DC1F63" w:rsidRDefault="00932A71" w:rsidP="00923F97">
            <w:pPr>
              <w:rPr>
                <w:rFonts w:cs="Calibri"/>
                <w:color w:val="000000"/>
              </w:rPr>
            </w:pPr>
            <w:r w:rsidRPr="00D5185B">
              <w:t xml:space="preserve">Uppdrag att implementera och utvärdera behandlingsprogram för </w:t>
            </w:r>
            <w:r w:rsidRPr="00D5185B">
              <w:lastRenderedPageBreak/>
              <w:t>personer som utövar våld mot närstående</w:t>
            </w:r>
          </w:p>
        </w:tc>
        <w:tc>
          <w:tcPr>
            <w:tcW w:w="2215" w:type="dxa"/>
          </w:tcPr>
          <w:p w14:paraId="3543A8AD" w14:textId="073D6342" w:rsidR="00932A71" w:rsidRPr="00DC1F63" w:rsidRDefault="00932A71" w:rsidP="00923F97">
            <w:pPr>
              <w:rPr>
                <w:rFonts w:cs="Calibri"/>
                <w:color w:val="000000"/>
              </w:rPr>
            </w:pPr>
            <w:r w:rsidRPr="00D5185B">
              <w:lastRenderedPageBreak/>
              <w:t>A2023/01448</w:t>
            </w:r>
          </w:p>
        </w:tc>
        <w:tc>
          <w:tcPr>
            <w:tcW w:w="1701" w:type="dxa"/>
          </w:tcPr>
          <w:p w14:paraId="7FAACEFC" w14:textId="35CDB5BE" w:rsidR="00932A71" w:rsidRPr="00DC1F63" w:rsidRDefault="00932A71" w:rsidP="00923F97">
            <w:pPr>
              <w:rPr>
                <w:rFonts w:cs="Calibri"/>
                <w:color w:val="000000"/>
              </w:rPr>
            </w:pPr>
            <w:r>
              <w:t>M</w:t>
            </w:r>
            <w:r w:rsidRPr="00D5185B">
              <w:t xml:space="preserve">untligen </w:t>
            </w:r>
            <w:r>
              <w:t>den</w:t>
            </w:r>
            <w:r w:rsidRPr="00D5185B">
              <w:t xml:space="preserve"> 31 mars 2025 och </w:t>
            </w:r>
            <w:r>
              <w:t>den</w:t>
            </w:r>
            <w:r w:rsidRPr="00D5185B">
              <w:t xml:space="preserve"> 22 oktober 2026</w:t>
            </w:r>
          </w:p>
        </w:tc>
        <w:tc>
          <w:tcPr>
            <w:tcW w:w="2339" w:type="dxa"/>
          </w:tcPr>
          <w:p w14:paraId="56D38717" w14:textId="2FC216C9" w:rsidR="00932A71" w:rsidRPr="00DC1F63" w:rsidRDefault="00932A71" w:rsidP="00923F97">
            <w:pPr>
              <w:rPr>
                <w:rFonts w:cs="Calibri"/>
                <w:color w:val="000000"/>
              </w:rPr>
            </w:pPr>
            <w:r>
              <w:t>den 15 december 2028</w:t>
            </w:r>
          </w:p>
        </w:tc>
      </w:tr>
      <w:tr w:rsidR="00932A71" w:rsidRPr="00DC1F63" w14:paraId="386CD15C" w14:textId="77777777" w:rsidTr="00E7540E">
        <w:tc>
          <w:tcPr>
            <w:tcW w:w="2805" w:type="dxa"/>
          </w:tcPr>
          <w:p w14:paraId="5F7DA0B8" w14:textId="259C0E48" w:rsidR="00932A71" w:rsidRPr="00DC1F63" w:rsidRDefault="00932A71" w:rsidP="00923F97">
            <w:r w:rsidRPr="00DC1F63">
              <w:rPr>
                <w:rFonts w:cs="Calibri"/>
                <w:color w:val="000000"/>
              </w:rPr>
              <w:t>Uppdrag om ökad upptäckt av våld 2022–2024</w:t>
            </w:r>
          </w:p>
        </w:tc>
        <w:tc>
          <w:tcPr>
            <w:tcW w:w="2215" w:type="dxa"/>
          </w:tcPr>
          <w:p w14:paraId="718BA9AD" w14:textId="5732F060" w:rsidR="00932A71" w:rsidRPr="00DC1F63" w:rsidRDefault="00932A71" w:rsidP="00923F97">
            <w:r w:rsidRPr="00DC1F63">
              <w:rPr>
                <w:rFonts w:cs="Calibri"/>
                <w:color w:val="000000"/>
              </w:rPr>
              <w:t>A2022/00842</w:t>
            </w:r>
          </w:p>
        </w:tc>
        <w:tc>
          <w:tcPr>
            <w:tcW w:w="1701" w:type="dxa"/>
          </w:tcPr>
          <w:p w14:paraId="15F95533" w14:textId="18EC7642" w:rsidR="00932A71" w:rsidRPr="00DC1F63" w:rsidRDefault="00932A71" w:rsidP="00923F97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29 mars 2024</w:t>
            </w:r>
          </w:p>
        </w:tc>
        <w:tc>
          <w:tcPr>
            <w:tcW w:w="2339" w:type="dxa"/>
          </w:tcPr>
          <w:p w14:paraId="1946490A" w14:textId="20437ED4" w:rsidR="00932A71" w:rsidRPr="00DC1F63" w:rsidRDefault="00932A71" w:rsidP="00923F97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mars 2025</w:t>
            </w:r>
          </w:p>
        </w:tc>
      </w:tr>
      <w:tr w:rsidR="00932A71" w:rsidRPr="00DC1F63" w14:paraId="7EDFEA44" w14:textId="77777777" w:rsidTr="00E7540E">
        <w:tc>
          <w:tcPr>
            <w:tcW w:w="2805" w:type="dxa"/>
          </w:tcPr>
          <w:p w14:paraId="41A89043" w14:textId="583C7F38" w:rsidR="00932A71" w:rsidRPr="00DC1F63" w:rsidRDefault="00932A71" w:rsidP="00923F97">
            <w:r w:rsidRPr="00DC1F63">
              <w:rPr>
                <w:rFonts w:cs="Calibri"/>
                <w:color w:val="000000"/>
              </w:rPr>
              <w:t>Uppdrag att fortsatt ta emot nyanlända för praktik 2021–2023</w:t>
            </w:r>
          </w:p>
        </w:tc>
        <w:tc>
          <w:tcPr>
            <w:tcW w:w="2215" w:type="dxa"/>
          </w:tcPr>
          <w:p w14:paraId="7AB32C02" w14:textId="7DD216E3" w:rsidR="00932A71" w:rsidRPr="00DC1F63" w:rsidRDefault="00932A71" w:rsidP="00923F97">
            <w:r w:rsidRPr="00DC1F63">
              <w:rPr>
                <w:rFonts w:cs="Calibri"/>
                <w:color w:val="000000"/>
              </w:rPr>
              <w:t>Fi2020/04960</w:t>
            </w:r>
          </w:p>
        </w:tc>
        <w:tc>
          <w:tcPr>
            <w:tcW w:w="1701" w:type="dxa"/>
          </w:tcPr>
          <w:p w14:paraId="46AC487B" w14:textId="72DC7C3E" w:rsidR="00932A71" w:rsidRPr="00DC1F63" w:rsidRDefault="00932A71" w:rsidP="00923F97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339" w:type="dxa"/>
          </w:tcPr>
          <w:p w14:paraId="5A6564FB" w14:textId="58654083" w:rsidR="00932A71" w:rsidRPr="00DC1F63" w:rsidRDefault="00932A71" w:rsidP="00923F97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15 februari</w:t>
            </w:r>
            <w:r w:rsidRPr="00DC1F63">
              <w:rPr>
                <w:rFonts w:cs="Calibri"/>
                <w:color w:val="000000"/>
              </w:rPr>
              <w:t xml:space="preserve"> 2024</w:t>
            </w:r>
          </w:p>
        </w:tc>
      </w:tr>
      <w:tr w:rsidR="008A5293" w:rsidRPr="00DC1F63" w14:paraId="22D9A986" w14:textId="77777777" w:rsidTr="00E7540E">
        <w:tc>
          <w:tcPr>
            <w:tcW w:w="2805" w:type="dxa"/>
          </w:tcPr>
          <w:p w14:paraId="75508E21" w14:textId="061B78B5" w:rsidR="008A5293" w:rsidRPr="008A5293" w:rsidRDefault="008A5293" w:rsidP="008A529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</w:t>
            </w:r>
            <w:r w:rsidRPr="008A5293">
              <w:rPr>
                <w:rFonts w:cs="Calibri"/>
                <w:color w:val="000000"/>
              </w:rPr>
              <w:t xml:space="preserve">ppdrag att stödja kommunernas användning av artificiell </w:t>
            </w:r>
          </w:p>
          <w:p w14:paraId="03F8F045" w14:textId="66F26FE0" w:rsidR="008A5293" w:rsidRPr="00DC1F63" w:rsidRDefault="008A5293" w:rsidP="008A5293">
            <w:pPr>
              <w:rPr>
                <w:rFonts w:cs="Calibri"/>
                <w:color w:val="000000"/>
              </w:rPr>
            </w:pPr>
            <w:r w:rsidRPr="008A5293">
              <w:rPr>
                <w:rFonts w:cs="Calibri"/>
                <w:color w:val="000000"/>
              </w:rPr>
              <w:t>intelligens inom socialtjänsten</w:t>
            </w:r>
          </w:p>
        </w:tc>
        <w:tc>
          <w:tcPr>
            <w:tcW w:w="2215" w:type="dxa"/>
          </w:tcPr>
          <w:p w14:paraId="002635AD" w14:textId="2FE284F6" w:rsidR="008A5293" w:rsidRPr="00DC1F63" w:rsidRDefault="008A5293" w:rsidP="00923F9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</w:t>
            </w:r>
            <w:r w:rsidRPr="008A5293">
              <w:rPr>
                <w:rFonts w:cs="Calibri"/>
                <w:color w:val="000000"/>
              </w:rPr>
              <w:t>i2023/02301</w:t>
            </w:r>
          </w:p>
        </w:tc>
        <w:tc>
          <w:tcPr>
            <w:tcW w:w="1701" w:type="dxa"/>
          </w:tcPr>
          <w:p w14:paraId="54E5E093" w14:textId="77777777" w:rsidR="008A5293" w:rsidRPr="00DC1F63" w:rsidRDefault="008A5293" w:rsidP="00923F97">
            <w:pPr>
              <w:rPr>
                <w:rFonts w:cs="Calibri"/>
                <w:color w:val="000000"/>
              </w:rPr>
            </w:pPr>
          </w:p>
        </w:tc>
        <w:tc>
          <w:tcPr>
            <w:tcW w:w="2339" w:type="dxa"/>
          </w:tcPr>
          <w:p w14:paraId="11E5401F" w14:textId="601F0F51" w:rsidR="008A5293" w:rsidRDefault="008A5293" w:rsidP="00923F97">
            <w:pPr>
              <w:rPr>
                <w:rFonts w:cs="Calibri"/>
                <w:color w:val="000000"/>
              </w:rPr>
            </w:pPr>
            <w:r w:rsidRPr="008A5293">
              <w:rPr>
                <w:rFonts w:cs="Calibri"/>
                <w:color w:val="000000"/>
              </w:rPr>
              <w:t>den 1 december 2023</w:t>
            </w:r>
          </w:p>
        </w:tc>
      </w:tr>
      <w:tr w:rsidR="00932A71" w:rsidRPr="00DC1F63" w14:paraId="0FDD07A4" w14:textId="77777777" w:rsidTr="00E7540E">
        <w:tc>
          <w:tcPr>
            <w:tcW w:w="2805" w:type="dxa"/>
          </w:tcPr>
          <w:p w14:paraId="6F2B20EC" w14:textId="09290415" w:rsidR="00932A71" w:rsidRPr="00DC1F63" w:rsidRDefault="00932A71" w:rsidP="00923F97">
            <w:r w:rsidRPr="00DC1F63">
              <w:rPr>
                <w:rFonts w:cs="Calibri"/>
                <w:color w:val="000000"/>
              </w:rPr>
              <w:t>Uppdrag till Digg att ta fram en eller flera digitala plånböcker inom ramen för EU:s storskaliga pilotprojekt. Socialstyrelsen ska bistå Digg i genomförandet</w:t>
            </w:r>
          </w:p>
        </w:tc>
        <w:tc>
          <w:tcPr>
            <w:tcW w:w="2215" w:type="dxa"/>
          </w:tcPr>
          <w:p w14:paraId="649ADF10" w14:textId="7FC4F0E8" w:rsidR="00932A71" w:rsidRPr="00DC1F63" w:rsidRDefault="00932A71" w:rsidP="00923F97">
            <w:r w:rsidRPr="00DC1F63">
              <w:rPr>
                <w:rFonts w:cs="Calibri"/>
                <w:color w:val="000000"/>
              </w:rPr>
              <w:t>I2022/01265</w:t>
            </w:r>
          </w:p>
        </w:tc>
        <w:tc>
          <w:tcPr>
            <w:tcW w:w="1701" w:type="dxa"/>
          </w:tcPr>
          <w:p w14:paraId="246C6738" w14:textId="0F975B3A" w:rsidR="00932A71" w:rsidRPr="00DC1F63" w:rsidRDefault="00932A71" w:rsidP="00923F97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339" w:type="dxa"/>
          </w:tcPr>
          <w:p w14:paraId="6DC0933A" w14:textId="3F68D5F4" w:rsidR="00932A71" w:rsidRPr="00DC1F63" w:rsidRDefault="00932A71" w:rsidP="00923F97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januari 2025</w:t>
            </w:r>
          </w:p>
        </w:tc>
      </w:tr>
      <w:tr w:rsidR="00932A71" w:rsidRPr="00DC1F63" w14:paraId="6E65A7F2" w14:textId="77777777" w:rsidTr="00E7540E">
        <w:tc>
          <w:tcPr>
            <w:tcW w:w="2805" w:type="dxa"/>
          </w:tcPr>
          <w:p w14:paraId="2D7AE3E3" w14:textId="3B794274" w:rsidR="00932A71" w:rsidRPr="00DC1F63" w:rsidRDefault="00932A71" w:rsidP="00923F97">
            <w:r w:rsidRPr="00DC1F63">
              <w:rPr>
                <w:rFonts w:cs="Calibri"/>
                <w:color w:val="000000"/>
              </w:rPr>
              <w:t>Uppdrag avseende rescEU-lager för sjukvårdsmateriel</w:t>
            </w:r>
          </w:p>
        </w:tc>
        <w:tc>
          <w:tcPr>
            <w:tcW w:w="2215" w:type="dxa"/>
          </w:tcPr>
          <w:p w14:paraId="5E8555FA" w14:textId="415AEA98" w:rsidR="00932A71" w:rsidRPr="00DC1F63" w:rsidRDefault="00932A71" w:rsidP="00923F97">
            <w:r w:rsidRPr="00DC1F63">
              <w:rPr>
                <w:rFonts w:cs="Calibri"/>
                <w:color w:val="000000"/>
              </w:rPr>
              <w:t>Ju2020/03602</w:t>
            </w:r>
          </w:p>
        </w:tc>
        <w:tc>
          <w:tcPr>
            <w:tcW w:w="1701" w:type="dxa"/>
          </w:tcPr>
          <w:p w14:paraId="3C4041D8" w14:textId="3C93678F" w:rsidR="00932A71" w:rsidRPr="00DC1F63" w:rsidRDefault="00932A71" w:rsidP="00923F97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339" w:type="dxa"/>
          </w:tcPr>
          <w:p w14:paraId="082AD623" w14:textId="33E4CEDA" w:rsidR="00932A71" w:rsidRPr="00DC1F63" w:rsidRDefault="00932A71" w:rsidP="00923F97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september 2025</w:t>
            </w:r>
          </w:p>
        </w:tc>
      </w:tr>
      <w:tr w:rsidR="00CC541B" w:rsidRPr="00DC1F63" w14:paraId="11206CB2" w14:textId="77777777" w:rsidTr="00E7540E">
        <w:tc>
          <w:tcPr>
            <w:tcW w:w="2805" w:type="dxa"/>
          </w:tcPr>
          <w:p w14:paraId="6A2D9356" w14:textId="352E833D" w:rsidR="00CC541B" w:rsidRPr="00DC1F63" w:rsidRDefault="00CC541B" w:rsidP="00923F97">
            <w:pPr>
              <w:rPr>
                <w:rFonts w:cs="Calibri"/>
                <w:color w:val="000000"/>
              </w:rPr>
            </w:pPr>
            <w:r w:rsidRPr="00CC541B">
              <w:rPr>
                <w:rFonts w:cs="Calibri"/>
                <w:color w:val="000000"/>
              </w:rPr>
              <w:t>Ändringar av anvisningar för det civila försvaret för försvarsbeslutsperioden 2021–2025</w:t>
            </w:r>
          </w:p>
        </w:tc>
        <w:tc>
          <w:tcPr>
            <w:tcW w:w="2215" w:type="dxa"/>
          </w:tcPr>
          <w:p w14:paraId="717A3D7B" w14:textId="42CC3055" w:rsidR="00CC541B" w:rsidRPr="00DC1F63" w:rsidRDefault="00CC541B" w:rsidP="00923F97">
            <w:pPr>
              <w:rPr>
                <w:rFonts w:cs="Calibri"/>
                <w:color w:val="000000"/>
              </w:rPr>
            </w:pPr>
            <w:r w:rsidRPr="00CC541B">
              <w:rPr>
                <w:rFonts w:cs="Calibri"/>
                <w:color w:val="000000"/>
              </w:rPr>
              <w:t>Fö2023/00751</w:t>
            </w:r>
          </w:p>
        </w:tc>
        <w:tc>
          <w:tcPr>
            <w:tcW w:w="1701" w:type="dxa"/>
          </w:tcPr>
          <w:p w14:paraId="79957F75" w14:textId="77777777" w:rsidR="00CC541B" w:rsidRPr="00DC1F63" w:rsidRDefault="00CC541B" w:rsidP="00923F97">
            <w:pPr>
              <w:rPr>
                <w:rFonts w:cs="Calibri"/>
                <w:color w:val="000000"/>
              </w:rPr>
            </w:pPr>
          </w:p>
        </w:tc>
        <w:tc>
          <w:tcPr>
            <w:tcW w:w="2339" w:type="dxa"/>
          </w:tcPr>
          <w:p w14:paraId="77479B5E" w14:textId="10B74B99" w:rsidR="00CC541B" w:rsidRPr="00932A71" w:rsidRDefault="00CC541B" w:rsidP="00923F97">
            <w:pPr>
              <w:rPr>
                <w:rFonts w:cs="Calibri"/>
                <w:color w:val="000000"/>
              </w:rPr>
            </w:pPr>
            <w:r w:rsidRPr="00CC541B">
              <w:rPr>
                <w:rFonts w:cs="Calibri"/>
                <w:color w:val="000000"/>
              </w:rPr>
              <w:t xml:space="preserve">den 1 oktober </w:t>
            </w:r>
            <w:r>
              <w:rPr>
                <w:rFonts w:cs="Calibri"/>
                <w:color w:val="000000"/>
              </w:rPr>
              <w:t>å</w:t>
            </w:r>
            <w:r w:rsidRPr="00CC541B">
              <w:rPr>
                <w:rFonts w:cs="Calibri"/>
                <w:color w:val="000000"/>
              </w:rPr>
              <w:t>rligen 2021–2025</w:t>
            </w:r>
          </w:p>
        </w:tc>
      </w:tr>
      <w:tr w:rsidR="00932A71" w:rsidRPr="00DC1F63" w14:paraId="76A1B320" w14:textId="77777777" w:rsidTr="00E7540E">
        <w:tc>
          <w:tcPr>
            <w:tcW w:w="2805" w:type="dxa"/>
          </w:tcPr>
          <w:p w14:paraId="45737C0A" w14:textId="4EB93800" w:rsidR="00932A71" w:rsidRPr="00DC1F63" w:rsidRDefault="00932A71" w:rsidP="00923F97">
            <w:r w:rsidRPr="00DC1F63">
              <w:rPr>
                <w:rFonts w:cs="Calibri"/>
                <w:color w:val="000000"/>
              </w:rPr>
              <w:t>Uppdrag att förstärka och utveckla arbetet med avhoppare i landet</w:t>
            </w:r>
          </w:p>
        </w:tc>
        <w:tc>
          <w:tcPr>
            <w:tcW w:w="2215" w:type="dxa"/>
          </w:tcPr>
          <w:p w14:paraId="7A6A72E1" w14:textId="44F65489" w:rsidR="00932A71" w:rsidRPr="00DC1F63" w:rsidRDefault="00932A71" w:rsidP="00923F97">
            <w:r w:rsidRPr="00DC1F63">
              <w:rPr>
                <w:rFonts w:cs="Calibri"/>
                <w:color w:val="000000"/>
              </w:rPr>
              <w:t>Ju2021/03331</w:t>
            </w:r>
          </w:p>
        </w:tc>
        <w:tc>
          <w:tcPr>
            <w:tcW w:w="1701" w:type="dxa"/>
          </w:tcPr>
          <w:p w14:paraId="60C62D7A" w14:textId="475A734A" w:rsidR="00932A71" w:rsidRPr="00DC1F63" w:rsidRDefault="00932A71" w:rsidP="00923F97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339" w:type="dxa"/>
          </w:tcPr>
          <w:p w14:paraId="2DCB9862" w14:textId="06FF5A21" w:rsidR="00932A71" w:rsidRPr="00932A71" w:rsidRDefault="00932A71" w:rsidP="00923F97">
            <w:pPr>
              <w:rPr>
                <w:rFonts w:cs="Calibri"/>
                <w:color w:val="000000"/>
              </w:rPr>
            </w:pPr>
            <w:r w:rsidRPr="00932A71">
              <w:rPr>
                <w:rFonts w:cs="Calibri"/>
                <w:color w:val="000000"/>
              </w:rPr>
              <w:t xml:space="preserve">den 1 </w:t>
            </w:r>
            <w:r w:rsidR="00696F17">
              <w:rPr>
                <w:rFonts w:cs="Calibri"/>
                <w:color w:val="000000"/>
              </w:rPr>
              <w:t>februari</w:t>
            </w:r>
            <w:r w:rsidRPr="00932A71">
              <w:rPr>
                <w:rFonts w:cs="Calibri"/>
                <w:color w:val="000000"/>
              </w:rPr>
              <w:t xml:space="preserve"> 2024</w:t>
            </w:r>
          </w:p>
        </w:tc>
      </w:tr>
      <w:tr w:rsidR="00932A71" w:rsidRPr="00DC1F63" w14:paraId="25F96BB1" w14:textId="77777777" w:rsidTr="00E7540E">
        <w:tc>
          <w:tcPr>
            <w:tcW w:w="2805" w:type="dxa"/>
          </w:tcPr>
          <w:p w14:paraId="3461D66D" w14:textId="0AA28040" w:rsidR="00932A71" w:rsidRPr="00DC1F63" w:rsidRDefault="00932A71" w:rsidP="00923F97">
            <w:r w:rsidRPr="00DC1F63">
              <w:rPr>
                <w:rFonts w:cs="Calibri"/>
                <w:color w:val="000000"/>
              </w:rPr>
              <w:t>Uppdrag om medicinska evakueringar med anledning av situationen i Ukraina</w:t>
            </w:r>
          </w:p>
        </w:tc>
        <w:tc>
          <w:tcPr>
            <w:tcW w:w="2215" w:type="dxa"/>
          </w:tcPr>
          <w:p w14:paraId="286BDA8E" w14:textId="3915F126" w:rsidR="00932A71" w:rsidRPr="00DC1F63" w:rsidRDefault="00932A71" w:rsidP="00923F97">
            <w:r w:rsidRPr="00DC1F63">
              <w:rPr>
                <w:rFonts w:cs="Calibri"/>
                <w:color w:val="000000"/>
              </w:rPr>
              <w:t>Ju2022/02509</w:t>
            </w:r>
          </w:p>
        </w:tc>
        <w:tc>
          <w:tcPr>
            <w:tcW w:w="1701" w:type="dxa"/>
          </w:tcPr>
          <w:p w14:paraId="4CAC53F3" w14:textId="7405BCF7" w:rsidR="00932A71" w:rsidRPr="00DC1F63" w:rsidRDefault="00932A71" w:rsidP="00923F97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339" w:type="dxa"/>
          </w:tcPr>
          <w:p w14:paraId="0A1D6D5E" w14:textId="04F0D9FF" w:rsidR="00932A71" w:rsidRPr="00DC1F63" w:rsidRDefault="00932A71" w:rsidP="00923F97"/>
        </w:tc>
      </w:tr>
      <w:tr w:rsidR="00932A71" w:rsidRPr="00DC1F63" w14:paraId="674C3697" w14:textId="77777777" w:rsidTr="00E7540E">
        <w:tc>
          <w:tcPr>
            <w:tcW w:w="2805" w:type="dxa"/>
          </w:tcPr>
          <w:p w14:paraId="6CA53625" w14:textId="5226A3EA" w:rsidR="00932A71" w:rsidRPr="00DC1F63" w:rsidRDefault="00932A71" w:rsidP="00923F97">
            <w:r w:rsidRPr="00DC1F63">
              <w:rPr>
                <w:rFonts w:cs="Calibri"/>
                <w:color w:val="000000"/>
              </w:rPr>
              <w:t>Uppdrag att ta fram och sprida kunskapsstöd och genomföra kompetenshöjande insatser om de nationella minoriteternas rättigheter och de nationella minoritetsspråken</w:t>
            </w:r>
          </w:p>
        </w:tc>
        <w:tc>
          <w:tcPr>
            <w:tcW w:w="2215" w:type="dxa"/>
          </w:tcPr>
          <w:p w14:paraId="191B2946" w14:textId="19D10F6E" w:rsidR="00932A71" w:rsidRPr="00DC1F63" w:rsidRDefault="00932A71" w:rsidP="00923F97">
            <w:r w:rsidRPr="00DC1F63">
              <w:rPr>
                <w:rFonts w:cs="Calibri"/>
                <w:color w:val="000000"/>
              </w:rPr>
              <w:t>Ku2022/00585</w:t>
            </w:r>
          </w:p>
        </w:tc>
        <w:tc>
          <w:tcPr>
            <w:tcW w:w="1701" w:type="dxa"/>
          </w:tcPr>
          <w:p w14:paraId="420B1169" w14:textId="23E97A36" w:rsidR="00932A71" w:rsidRPr="00DC1F63" w:rsidRDefault="00932A71" w:rsidP="00923F97"/>
        </w:tc>
        <w:tc>
          <w:tcPr>
            <w:tcW w:w="2339" w:type="dxa"/>
          </w:tcPr>
          <w:p w14:paraId="3DA7BEB7" w14:textId="06A43EB1" w:rsidR="00932A71" w:rsidRPr="00DC1F63" w:rsidRDefault="00932A71" w:rsidP="00923F97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januari 2025</w:t>
            </w:r>
          </w:p>
        </w:tc>
      </w:tr>
      <w:tr w:rsidR="00932A71" w:rsidRPr="00DC1F63" w14:paraId="23357418" w14:textId="77777777" w:rsidTr="00E7540E">
        <w:tc>
          <w:tcPr>
            <w:tcW w:w="2805" w:type="dxa"/>
          </w:tcPr>
          <w:p w14:paraId="71D71CF6" w14:textId="4F022E8D" w:rsidR="00932A71" w:rsidRPr="00DC1F63" w:rsidRDefault="00932A71" w:rsidP="00923F97">
            <w:r w:rsidRPr="00DC1F63">
              <w:rPr>
                <w:rFonts w:cs="Calibri"/>
                <w:color w:val="000000"/>
              </w:rPr>
              <w:t>Uppdrag att ta fram och tillgängliggöra en utbildning för brobyggare med romsk språk- och kulturkompetens</w:t>
            </w:r>
          </w:p>
        </w:tc>
        <w:tc>
          <w:tcPr>
            <w:tcW w:w="2215" w:type="dxa"/>
          </w:tcPr>
          <w:p w14:paraId="647F0EF6" w14:textId="0449B386" w:rsidR="00932A71" w:rsidRPr="00DC1F63" w:rsidRDefault="00932A71" w:rsidP="00923F97">
            <w:r w:rsidRPr="00DC1F63">
              <w:rPr>
                <w:rFonts w:cs="Calibri"/>
                <w:color w:val="000000"/>
              </w:rPr>
              <w:t>Ku2022/00786</w:t>
            </w:r>
          </w:p>
        </w:tc>
        <w:tc>
          <w:tcPr>
            <w:tcW w:w="1701" w:type="dxa"/>
          </w:tcPr>
          <w:p w14:paraId="796DEE79" w14:textId="06C8D964" w:rsidR="00932A71" w:rsidRPr="00DC1F63" w:rsidRDefault="00932A71" w:rsidP="00923F97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mars 2024</w:t>
            </w:r>
          </w:p>
        </w:tc>
        <w:tc>
          <w:tcPr>
            <w:tcW w:w="2339" w:type="dxa"/>
          </w:tcPr>
          <w:p w14:paraId="09628282" w14:textId="6AE28AE4" w:rsidR="00932A71" w:rsidRPr="00DC1F63" w:rsidRDefault="00932A71" w:rsidP="00923F97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1 mars 2025</w:t>
            </w:r>
          </w:p>
        </w:tc>
      </w:tr>
      <w:tr w:rsidR="00932A71" w:rsidRPr="00DC1F63" w14:paraId="23541123" w14:textId="77777777" w:rsidTr="00E7540E">
        <w:tc>
          <w:tcPr>
            <w:tcW w:w="2805" w:type="dxa"/>
          </w:tcPr>
          <w:p w14:paraId="3B2BF64B" w14:textId="5438184B" w:rsidR="00932A71" w:rsidRPr="00DC1F63" w:rsidRDefault="00932A71" w:rsidP="00923F9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</w:t>
            </w:r>
            <w:r w:rsidRPr="00A20571">
              <w:rPr>
                <w:rFonts w:cs="Calibri"/>
                <w:color w:val="000000"/>
              </w:rPr>
              <w:t xml:space="preserve">ppdrag att inrätta en samverkansstruktur för ett </w:t>
            </w:r>
            <w:r w:rsidRPr="00A20571">
              <w:rPr>
                <w:rFonts w:cs="Calibri"/>
                <w:color w:val="000000"/>
              </w:rPr>
              <w:lastRenderedPageBreak/>
              <w:t>sammanhållet arbete med barn och unga som riskerar att begå eller begår grova brott</w:t>
            </w:r>
          </w:p>
        </w:tc>
        <w:tc>
          <w:tcPr>
            <w:tcW w:w="2215" w:type="dxa"/>
          </w:tcPr>
          <w:p w14:paraId="20945D43" w14:textId="0335F34A" w:rsidR="00932A71" w:rsidRPr="00DC1F63" w:rsidRDefault="00932A71" w:rsidP="00923F9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Ju2023/</w:t>
            </w:r>
            <w:r w:rsidR="00761C4E" w:rsidRPr="00761C4E">
              <w:rPr>
                <w:rFonts w:cs="Calibri"/>
                <w:color w:val="000000"/>
              </w:rPr>
              <w:t>02529</w:t>
            </w:r>
          </w:p>
        </w:tc>
        <w:tc>
          <w:tcPr>
            <w:tcW w:w="1701" w:type="dxa"/>
          </w:tcPr>
          <w:p w14:paraId="76CA9ECA" w14:textId="34D39D10" w:rsidR="00932A71" w:rsidRPr="00DC1F63" w:rsidRDefault="00932A71" w:rsidP="00923F9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den</w:t>
            </w:r>
            <w:r w:rsidRPr="00A1283C">
              <w:rPr>
                <w:rFonts w:cs="Calibri"/>
                <w:color w:val="000000"/>
              </w:rPr>
              <w:t xml:space="preserve"> 31 maj 2024</w:t>
            </w:r>
          </w:p>
        </w:tc>
        <w:tc>
          <w:tcPr>
            <w:tcW w:w="2339" w:type="dxa"/>
          </w:tcPr>
          <w:p w14:paraId="563AA836" w14:textId="0B63BCFB" w:rsidR="00932A71" w:rsidRPr="00DC1F63" w:rsidRDefault="00932A71" w:rsidP="00923F9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den</w:t>
            </w:r>
            <w:r w:rsidRPr="00A1283C">
              <w:rPr>
                <w:rFonts w:cs="Calibri"/>
                <w:color w:val="000000"/>
              </w:rPr>
              <w:t xml:space="preserve"> 6 december 2024 </w:t>
            </w:r>
          </w:p>
        </w:tc>
      </w:tr>
      <w:tr w:rsidR="00932A71" w:rsidRPr="00DC1F63" w14:paraId="09C1CD81" w14:textId="77777777" w:rsidTr="00E7540E">
        <w:tc>
          <w:tcPr>
            <w:tcW w:w="2805" w:type="dxa"/>
          </w:tcPr>
          <w:p w14:paraId="54B37F67" w14:textId="21C0B543" w:rsidR="00932A71" w:rsidRPr="00DC1F63" w:rsidRDefault="00932A71" w:rsidP="00923F97">
            <w:bookmarkStart w:id="4" w:name="_Hlk152936150"/>
            <w:r w:rsidRPr="00DC1F63">
              <w:rPr>
                <w:rFonts w:cs="Calibri"/>
                <w:color w:val="000000"/>
              </w:rPr>
              <w:t>Uppdrag att delta i genomförande av EU:s strategi och handlingsplan för Östersjöregionen</w:t>
            </w:r>
          </w:p>
        </w:tc>
        <w:tc>
          <w:tcPr>
            <w:tcW w:w="2215" w:type="dxa"/>
          </w:tcPr>
          <w:p w14:paraId="052B8596" w14:textId="4B27136C" w:rsidR="00932A71" w:rsidRPr="00DC1F63" w:rsidRDefault="004A5277" w:rsidP="00923F97">
            <w:r w:rsidRPr="004A5277">
              <w:rPr>
                <w:rFonts w:cs="Calibri"/>
                <w:color w:val="000000"/>
              </w:rPr>
              <w:t>SB2021/01583</w:t>
            </w:r>
          </w:p>
        </w:tc>
        <w:tc>
          <w:tcPr>
            <w:tcW w:w="1701" w:type="dxa"/>
          </w:tcPr>
          <w:p w14:paraId="71B085EF" w14:textId="122B4869" w:rsidR="00932A71" w:rsidRPr="00DC1F63" w:rsidRDefault="00932A71" w:rsidP="00923F97">
            <w:r w:rsidRPr="00DC1F63">
              <w:rPr>
                <w:rFonts w:cs="Calibri"/>
                <w:color w:val="000000"/>
              </w:rPr>
              <w:t> </w:t>
            </w:r>
          </w:p>
        </w:tc>
        <w:tc>
          <w:tcPr>
            <w:tcW w:w="2339" w:type="dxa"/>
          </w:tcPr>
          <w:p w14:paraId="1C0F15BE" w14:textId="53E5EEAC" w:rsidR="00932A71" w:rsidRPr="00DC1F63" w:rsidRDefault="00932A71" w:rsidP="00923F97">
            <w:r>
              <w:rPr>
                <w:rFonts w:cs="Calibri"/>
                <w:color w:val="000000"/>
              </w:rPr>
              <w:t>den</w:t>
            </w:r>
            <w:r w:rsidRPr="00DC1F63">
              <w:rPr>
                <w:rFonts w:cs="Calibri"/>
                <w:color w:val="000000"/>
              </w:rPr>
              <w:t xml:space="preserve"> 31 januari 202</w:t>
            </w:r>
            <w:r w:rsidR="004A5277">
              <w:rPr>
                <w:rFonts w:cs="Calibri"/>
                <w:color w:val="000000"/>
              </w:rPr>
              <w:t>4, därefter vartannat år</w:t>
            </w:r>
          </w:p>
        </w:tc>
      </w:tr>
      <w:bookmarkEnd w:id="4"/>
      <w:tr w:rsidR="00932A71" w:rsidRPr="00DC1F63" w14:paraId="66F3DF73" w14:textId="77777777" w:rsidTr="00E7540E">
        <w:tc>
          <w:tcPr>
            <w:tcW w:w="2805" w:type="dxa"/>
          </w:tcPr>
          <w:p w14:paraId="2EE5BB69" w14:textId="2ED55EDA" w:rsidR="00932A71" w:rsidRPr="00DC1F63" w:rsidRDefault="00932A71" w:rsidP="00923F9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Uppdrag </w:t>
            </w:r>
            <w:r w:rsidRPr="007658D1">
              <w:rPr>
                <w:rFonts w:cs="Calibri"/>
                <w:color w:val="000000"/>
              </w:rPr>
              <w:t>att årligen lämna underlag till Myndigheten för ungdoms- och civilsamhällsfrågor (MUCF) om ungas levnadsvillkor med avseende på målet för ungdomspolitiken</w:t>
            </w:r>
          </w:p>
        </w:tc>
        <w:tc>
          <w:tcPr>
            <w:tcW w:w="2215" w:type="dxa"/>
          </w:tcPr>
          <w:p w14:paraId="3E53831C" w14:textId="1C842131" w:rsidR="00932A71" w:rsidRPr="00DC1F63" w:rsidRDefault="00932A71" w:rsidP="00923F97">
            <w:pPr>
              <w:rPr>
                <w:rFonts w:cs="Calibri"/>
                <w:color w:val="000000"/>
              </w:rPr>
            </w:pPr>
            <w:r w:rsidRPr="007658D1">
              <w:rPr>
                <w:rFonts w:cs="Calibri"/>
                <w:color w:val="000000"/>
              </w:rPr>
              <w:t>Ku20</w:t>
            </w:r>
            <w:r w:rsidR="002F1903">
              <w:rPr>
                <w:rFonts w:cs="Calibri"/>
                <w:color w:val="000000"/>
              </w:rPr>
              <w:t>23</w:t>
            </w:r>
            <w:r w:rsidRPr="007658D1">
              <w:rPr>
                <w:rFonts w:cs="Calibri"/>
                <w:color w:val="000000"/>
              </w:rPr>
              <w:t>/</w:t>
            </w:r>
            <w:r w:rsidR="002F1903">
              <w:rPr>
                <w:rFonts w:cs="Calibri"/>
                <w:color w:val="000000"/>
              </w:rPr>
              <w:t>03148</w:t>
            </w:r>
          </w:p>
        </w:tc>
        <w:tc>
          <w:tcPr>
            <w:tcW w:w="1701" w:type="dxa"/>
          </w:tcPr>
          <w:p w14:paraId="24D9AC74" w14:textId="77777777" w:rsidR="00932A71" w:rsidRPr="00DC1F63" w:rsidRDefault="00932A71" w:rsidP="00923F97">
            <w:pPr>
              <w:rPr>
                <w:rFonts w:cs="Calibri"/>
                <w:color w:val="000000"/>
              </w:rPr>
            </w:pPr>
          </w:p>
        </w:tc>
        <w:tc>
          <w:tcPr>
            <w:tcW w:w="2339" w:type="dxa"/>
          </w:tcPr>
          <w:p w14:paraId="4DB9AB77" w14:textId="4B57A72D" w:rsidR="00932A71" w:rsidRPr="00DC1F63" w:rsidRDefault="00932A71" w:rsidP="00923F9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den </w:t>
            </w:r>
            <w:r w:rsidRPr="007658D1">
              <w:rPr>
                <w:rFonts w:cs="Calibri"/>
                <w:color w:val="000000"/>
              </w:rPr>
              <w:t>31 december 2026</w:t>
            </w:r>
          </w:p>
        </w:tc>
      </w:tr>
    </w:tbl>
    <w:p w14:paraId="49AC249E" w14:textId="77777777" w:rsidR="009C12E4" w:rsidRPr="00DC1F63" w:rsidRDefault="009C12E4" w:rsidP="00CF717A"/>
    <w:sectPr w:rsidR="009C12E4" w:rsidRPr="00DC1F63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7FF5" w14:textId="77777777" w:rsidR="009C12E4" w:rsidRDefault="009C12E4" w:rsidP="00A87A54">
      <w:pPr>
        <w:spacing w:after="0" w:line="240" w:lineRule="auto"/>
      </w:pPr>
      <w:r>
        <w:separator/>
      </w:r>
    </w:p>
  </w:endnote>
  <w:endnote w:type="continuationSeparator" w:id="0">
    <w:p w14:paraId="57DF3A30" w14:textId="77777777" w:rsidR="009C12E4" w:rsidRDefault="009C12E4" w:rsidP="00A87A54">
      <w:pPr>
        <w:spacing w:after="0" w:line="240" w:lineRule="auto"/>
      </w:pPr>
      <w:r>
        <w:continuationSeparator/>
      </w:r>
    </w:p>
  </w:endnote>
  <w:endnote w:type="continuationNotice" w:id="1">
    <w:p w14:paraId="7DAA97DE" w14:textId="77777777" w:rsidR="00A47B3E" w:rsidRDefault="00A47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2BA0" w14:textId="77777777" w:rsidR="009C12E4" w:rsidRDefault="009C12E4" w:rsidP="00A87A54">
      <w:pPr>
        <w:spacing w:after="0" w:line="240" w:lineRule="auto"/>
      </w:pPr>
      <w:r>
        <w:separator/>
      </w:r>
    </w:p>
  </w:footnote>
  <w:footnote w:type="continuationSeparator" w:id="0">
    <w:p w14:paraId="704EDF20" w14:textId="77777777" w:rsidR="009C12E4" w:rsidRDefault="009C12E4" w:rsidP="00A87A54">
      <w:pPr>
        <w:spacing w:after="0" w:line="240" w:lineRule="auto"/>
      </w:pPr>
      <w:r>
        <w:continuationSeparator/>
      </w:r>
    </w:p>
  </w:footnote>
  <w:footnote w:type="continuationNotice" w:id="1">
    <w:p w14:paraId="5C082759" w14:textId="77777777" w:rsidR="00A47B3E" w:rsidRDefault="00A47B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2514A"/>
    <w:multiLevelType w:val="hybridMultilevel"/>
    <w:tmpl w:val="470C2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30576EF"/>
    <w:multiLevelType w:val="hybridMultilevel"/>
    <w:tmpl w:val="872077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522EF"/>
    <w:multiLevelType w:val="multilevel"/>
    <w:tmpl w:val="1B563932"/>
    <w:numStyleLink w:val="RKNumreradlista"/>
  </w:abstractNum>
  <w:abstractNum w:abstractNumId="20" w15:restartNumberingAfterBreak="0">
    <w:nsid w:val="373649A0"/>
    <w:multiLevelType w:val="hybridMultilevel"/>
    <w:tmpl w:val="A65C851E"/>
    <w:lvl w:ilvl="0" w:tplc="041D000F">
      <w:start w:val="1"/>
      <w:numFmt w:val="decimal"/>
      <w:lvlText w:val="%1."/>
      <w:lvlJc w:val="left"/>
      <w:pPr>
        <w:ind w:left="1429" w:hanging="360"/>
      </w:pPr>
    </w:lvl>
    <w:lvl w:ilvl="1" w:tplc="041D0019" w:tentative="1">
      <w:start w:val="1"/>
      <w:numFmt w:val="lowerLetter"/>
      <w:lvlText w:val="%2."/>
      <w:lvlJc w:val="left"/>
      <w:pPr>
        <w:ind w:left="2149" w:hanging="360"/>
      </w:pPr>
    </w:lvl>
    <w:lvl w:ilvl="2" w:tplc="041D001B" w:tentative="1">
      <w:start w:val="1"/>
      <w:numFmt w:val="lowerRoman"/>
      <w:lvlText w:val="%3."/>
      <w:lvlJc w:val="righ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D3D0E02"/>
    <w:multiLevelType w:val="multilevel"/>
    <w:tmpl w:val="1B563932"/>
    <w:numStyleLink w:val="RKNumreradlista"/>
  </w:abstractNum>
  <w:abstractNum w:abstractNumId="2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270774A"/>
    <w:multiLevelType w:val="multilevel"/>
    <w:tmpl w:val="1B563932"/>
    <w:numStyleLink w:val="RKNumreradlista"/>
  </w:abstractNum>
  <w:abstractNum w:abstractNumId="25" w15:restartNumberingAfterBreak="0">
    <w:nsid w:val="4BC927BC"/>
    <w:multiLevelType w:val="hybridMultilevel"/>
    <w:tmpl w:val="470C23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4297C"/>
    <w:multiLevelType w:val="multilevel"/>
    <w:tmpl w:val="1B563932"/>
    <w:numStyleLink w:val="RKNumreradlista"/>
  </w:abstractNum>
  <w:abstractNum w:abstractNumId="27" w15:restartNumberingAfterBreak="0">
    <w:nsid w:val="4D904BDB"/>
    <w:multiLevelType w:val="multilevel"/>
    <w:tmpl w:val="1B563932"/>
    <w:numStyleLink w:val="RKNumreradlista"/>
  </w:abstractNum>
  <w:abstractNum w:abstractNumId="28" w15:restartNumberingAfterBreak="0">
    <w:nsid w:val="4DAD38FF"/>
    <w:multiLevelType w:val="multilevel"/>
    <w:tmpl w:val="1B563932"/>
    <w:numStyleLink w:val="RKNumreradlista"/>
  </w:abstractNum>
  <w:abstractNum w:abstractNumId="29" w15:restartNumberingAfterBreak="0">
    <w:nsid w:val="53A05A92"/>
    <w:multiLevelType w:val="multilevel"/>
    <w:tmpl w:val="1B563932"/>
    <w:numStyleLink w:val="RKNumreradlista"/>
  </w:abstractNum>
  <w:abstractNum w:abstractNumId="30" w15:restartNumberingAfterBreak="0">
    <w:nsid w:val="5C6843F9"/>
    <w:multiLevelType w:val="multilevel"/>
    <w:tmpl w:val="1A20A4CA"/>
    <w:numStyleLink w:val="RKPunktlista"/>
  </w:abstractNum>
  <w:abstractNum w:abstractNumId="31" w15:restartNumberingAfterBreak="0">
    <w:nsid w:val="5D5F498A"/>
    <w:multiLevelType w:val="hybridMultilevel"/>
    <w:tmpl w:val="FA5676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3FA3D89"/>
    <w:multiLevelType w:val="hybridMultilevel"/>
    <w:tmpl w:val="F9B2BA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C86204E"/>
    <w:multiLevelType w:val="hybridMultilevel"/>
    <w:tmpl w:val="FB105AD0"/>
    <w:lvl w:ilvl="0" w:tplc="041D000F">
      <w:start w:val="1"/>
      <w:numFmt w:val="decimal"/>
      <w:lvlText w:val="%1."/>
      <w:lvlJc w:val="left"/>
      <w:pPr>
        <w:ind w:left="1069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abstractNum w:abstractNumId="42" w15:restartNumberingAfterBreak="0">
    <w:nsid w:val="7EC0637C"/>
    <w:multiLevelType w:val="hybridMultilevel"/>
    <w:tmpl w:val="77A0D810"/>
    <w:lvl w:ilvl="0" w:tplc="041D000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90778">
    <w:abstractNumId w:val="23"/>
  </w:num>
  <w:num w:numId="2" w16cid:durableId="109252561">
    <w:abstractNumId w:val="32"/>
  </w:num>
  <w:num w:numId="3" w16cid:durableId="743065548">
    <w:abstractNumId w:val="4"/>
  </w:num>
  <w:num w:numId="4" w16cid:durableId="1411660726">
    <w:abstractNumId w:val="1"/>
  </w:num>
  <w:num w:numId="5" w16cid:durableId="998188149">
    <w:abstractNumId w:val="5"/>
  </w:num>
  <w:num w:numId="6" w16cid:durableId="1761173956">
    <w:abstractNumId w:val="3"/>
  </w:num>
  <w:num w:numId="7" w16cid:durableId="300769889">
    <w:abstractNumId w:val="21"/>
  </w:num>
  <w:num w:numId="8" w16cid:durableId="1387870466">
    <w:abstractNumId w:val="17"/>
  </w:num>
  <w:num w:numId="9" w16cid:durableId="601494159">
    <w:abstractNumId w:val="9"/>
  </w:num>
  <w:num w:numId="10" w16cid:durableId="948584170">
    <w:abstractNumId w:val="14"/>
  </w:num>
  <w:num w:numId="11" w16cid:durableId="2132630752">
    <w:abstractNumId w:val="19"/>
  </w:num>
  <w:num w:numId="12" w16cid:durableId="1841502764">
    <w:abstractNumId w:val="39"/>
  </w:num>
  <w:num w:numId="13" w16cid:durableId="165050928">
    <w:abstractNumId w:val="29"/>
  </w:num>
  <w:num w:numId="14" w16cid:durableId="839470584">
    <w:abstractNumId w:val="10"/>
  </w:num>
  <w:num w:numId="15" w16cid:durableId="783308283">
    <w:abstractNumId w:val="7"/>
  </w:num>
  <w:num w:numId="16" w16cid:durableId="1024554524">
    <w:abstractNumId w:val="35"/>
  </w:num>
  <w:num w:numId="17" w16cid:durableId="1481535664">
    <w:abstractNumId w:val="30"/>
  </w:num>
  <w:num w:numId="18" w16cid:durableId="1037196301">
    <w:abstractNumId w:val="6"/>
  </w:num>
  <w:num w:numId="19" w16cid:durableId="122965768">
    <w:abstractNumId w:val="0"/>
  </w:num>
  <w:num w:numId="20" w16cid:durableId="1927182136">
    <w:abstractNumId w:val="2"/>
  </w:num>
  <w:num w:numId="21" w16cid:durableId="377706263">
    <w:abstractNumId w:val="16"/>
  </w:num>
  <w:num w:numId="22" w16cid:durableId="124734839">
    <w:abstractNumId w:val="11"/>
  </w:num>
  <w:num w:numId="23" w16cid:durableId="753747801">
    <w:abstractNumId w:val="26"/>
  </w:num>
  <w:num w:numId="24" w16cid:durableId="283536657">
    <w:abstractNumId w:val="27"/>
  </w:num>
  <w:num w:numId="25" w16cid:durableId="559708845">
    <w:abstractNumId w:val="40"/>
  </w:num>
  <w:num w:numId="26" w16cid:durableId="340819075">
    <w:abstractNumId w:val="22"/>
  </w:num>
  <w:num w:numId="27" w16cid:durableId="877470519">
    <w:abstractNumId w:val="36"/>
  </w:num>
  <w:num w:numId="28" w16cid:durableId="1220289382">
    <w:abstractNumId w:val="15"/>
  </w:num>
  <w:num w:numId="29" w16cid:durableId="1596743719">
    <w:abstractNumId w:val="13"/>
  </w:num>
  <w:num w:numId="30" w16cid:durableId="1307078596">
    <w:abstractNumId w:val="38"/>
  </w:num>
  <w:num w:numId="31" w16cid:durableId="680277495">
    <w:abstractNumId w:val="12"/>
  </w:num>
  <w:num w:numId="32" w16cid:durableId="344092716">
    <w:abstractNumId w:val="28"/>
  </w:num>
  <w:num w:numId="33" w16cid:durableId="175340680">
    <w:abstractNumId w:val="34"/>
  </w:num>
  <w:num w:numId="34" w16cid:durableId="805439512">
    <w:abstractNumId w:val="41"/>
  </w:num>
  <w:num w:numId="35" w16cid:durableId="2140760694">
    <w:abstractNumId w:val="24"/>
  </w:num>
  <w:num w:numId="36" w16cid:durableId="1052193839">
    <w:abstractNumId w:val="18"/>
  </w:num>
  <w:num w:numId="37" w16cid:durableId="1623342159">
    <w:abstractNumId w:val="33"/>
  </w:num>
  <w:num w:numId="38" w16cid:durableId="1045562049">
    <w:abstractNumId w:val="25"/>
  </w:num>
  <w:num w:numId="39" w16cid:durableId="1524829298">
    <w:abstractNumId w:val="8"/>
  </w:num>
  <w:num w:numId="40" w16cid:durableId="247733622">
    <w:abstractNumId w:val="37"/>
  </w:num>
  <w:num w:numId="41" w16cid:durableId="1363163586">
    <w:abstractNumId w:val="42"/>
  </w:num>
  <w:num w:numId="42" w16cid:durableId="1968582219">
    <w:abstractNumId w:val="20"/>
  </w:num>
  <w:num w:numId="43" w16cid:durableId="8238186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E4"/>
    <w:rsid w:val="00000BE6"/>
    <w:rsid w:val="00004D11"/>
    <w:rsid w:val="00004D5C"/>
    <w:rsid w:val="00005F68"/>
    <w:rsid w:val="00011ECD"/>
    <w:rsid w:val="00012B00"/>
    <w:rsid w:val="00017386"/>
    <w:rsid w:val="00024A7D"/>
    <w:rsid w:val="00026711"/>
    <w:rsid w:val="000302F0"/>
    <w:rsid w:val="00032E39"/>
    <w:rsid w:val="00041EDC"/>
    <w:rsid w:val="00057FE0"/>
    <w:rsid w:val="00073492"/>
    <w:rsid w:val="000757FC"/>
    <w:rsid w:val="000862E0"/>
    <w:rsid w:val="00093408"/>
    <w:rsid w:val="0009435C"/>
    <w:rsid w:val="000944A4"/>
    <w:rsid w:val="000B6183"/>
    <w:rsid w:val="000C5850"/>
    <w:rsid w:val="000C61D1"/>
    <w:rsid w:val="000E12D9"/>
    <w:rsid w:val="000E3F9A"/>
    <w:rsid w:val="000E6E17"/>
    <w:rsid w:val="000E75F6"/>
    <w:rsid w:val="000F00B8"/>
    <w:rsid w:val="000F4664"/>
    <w:rsid w:val="00100933"/>
    <w:rsid w:val="00111809"/>
    <w:rsid w:val="00121002"/>
    <w:rsid w:val="00125CA6"/>
    <w:rsid w:val="00130C21"/>
    <w:rsid w:val="001538DE"/>
    <w:rsid w:val="00170CE4"/>
    <w:rsid w:val="001712C7"/>
    <w:rsid w:val="00173126"/>
    <w:rsid w:val="001909B9"/>
    <w:rsid w:val="00192E34"/>
    <w:rsid w:val="001C3802"/>
    <w:rsid w:val="001C5DC9"/>
    <w:rsid w:val="001C71A9"/>
    <w:rsid w:val="001D0258"/>
    <w:rsid w:val="001F0629"/>
    <w:rsid w:val="001F0736"/>
    <w:rsid w:val="001F4302"/>
    <w:rsid w:val="001F6F8A"/>
    <w:rsid w:val="00201AC0"/>
    <w:rsid w:val="00204079"/>
    <w:rsid w:val="00205F78"/>
    <w:rsid w:val="00211B4E"/>
    <w:rsid w:val="00213258"/>
    <w:rsid w:val="00222258"/>
    <w:rsid w:val="00223425"/>
    <w:rsid w:val="00223AD6"/>
    <w:rsid w:val="00232E04"/>
    <w:rsid w:val="00233D52"/>
    <w:rsid w:val="00260D2D"/>
    <w:rsid w:val="002612FE"/>
    <w:rsid w:val="00261DDA"/>
    <w:rsid w:val="00281106"/>
    <w:rsid w:val="00282D27"/>
    <w:rsid w:val="002854AE"/>
    <w:rsid w:val="00286F94"/>
    <w:rsid w:val="00292420"/>
    <w:rsid w:val="00294543"/>
    <w:rsid w:val="002A178C"/>
    <w:rsid w:val="002B1D85"/>
    <w:rsid w:val="002B6D42"/>
    <w:rsid w:val="002B7979"/>
    <w:rsid w:val="002C5CFF"/>
    <w:rsid w:val="002C7913"/>
    <w:rsid w:val="002E4D3F"/>
    <w:rsid w:val="002F1903"/>
    <w:rsid w:val="002F66A6"/>
    <w:rsid w:val="002F7637"/>
    <w:rsid w:val="003050DB"/>
    <w:rsid w:val="00307E0B"/>
    <w:rsid w:val="00310561"/>
    <w:rsid w:val="003128E2"/>
    <w:rsid w:val="00314336"/>
    <w:rsid w:val="00325C19"/>
    <w:rsid w:val="00326C03"/>
    <w:rsid w:val="00340DE0"/>
    <w:rsid w:val="00342327"/>
    <w:rsid w:val="00347E11"/>
    <w:rsid w:val="00350C92"/>
    <w:rsid w:val="00370311"/>
    <w:rsid w:val="0037392C"/>
    <w:rsid w:val="00377D65"/>
    <w:rsid w:val="00385132"/>
    <w:rsid w:val="0038587E"/>
    <w:rsid w:val="00391FAD"/>
    <w:rsid w:val="00392ED4"/>
    <w:rsid w:val="003A018B"/>
    <w:rsid w:val="003A5969"/>
    <w:rsid w:val="003A5C58"/>
    <w:rsid w:val="003A5E8B"/>
    <w:rsid w:val="003B4C9B"/>
    <w:rsid w:val="003B5661"/>
    <w:rsid w:val="003B70FF"/>
    <w:rsid w:val="003C4BFD"/>
    <w:rsid w:val="003C7BE0"/>
    <w:rsid w:val="003D0DD3"/>
    <w:rsid w:val="003D17EF"/>
    <w:rsid w:val="003D3535"/>
    <w:rsid w:val="003E6020"/>
    <w:rsid w:val="003F155D"/>
    <w:rsid w:val="004050C0"/>
    <w:rsid w:val="00411616"/>
    <w:rsid w:val="0041223B"/>
    <w:rsid w:val="0042068E"/>
    <w:rsid w:val="00422001"/>
    <w:rsid w:val="004372BC"/>
    <w:rsid w:val="00450945"/>
    <w:rsid w:val="00457192"/>
    <w:rsid w:val="004660C8"/>
    <w:rsid w:val="00466988"/>
    <w:rsid w:val="00472EBA"/>
    <w:rsid w:val="00474676"/>
    <w:rsid w:val="0047511B"/>
    <w:rsid w:val="00477688"/>
    <w:rsid w:val="00480EC3"/>
    <w:rsid w:val="0048317E"/>
    <w:rsid w:val="00485601"/>
    <w:rsid w:val="00486518"/>
    <w:rsid w:val="004865B8"/>
    <w:rsid w:val="00486C0D"/>
    <w:rsid w:val="00491796"/>
    <w:rsid w:val="00496B4D"/>
    <w:rsid w:val="004A5277"/>
    <w:rsid w:val="004B3C5D"/>
    <w:rsid w:val="004B579B"/>
    <w:rsid w:val="004B66DA"/>
    <w:rsid w:val="004C70EE"/>
    <w:rsid w:val="004C7BBA"/>
    <w:rsid w:val="004D3F86"/>
    <w:rsid w:val="004E25CD"/>
    <w:rsid w:val="004E6176"/>
    <w:rsid w:val="004F0448"/>
    <w:rsid w:val="004F1543"/>
    <w:rsid w:val="004F2FA7"/>
    <w:rsid w:val="004F56C7"/>
    <w:rsid w:val="004F6525"/>
    <w:rsid w:val="00500F3F"/>
    <w:rsid w:val="0052127C"/>
    <w:rsid w:val="00521F1F"/>
    <w:rsid w:val="00524294"/>
    <w:rsid w:val="00524776"/>
    <w:rsid w:val="00533841"/>
    <w:rsid w:val="00534C6D"/>
    <w:rsid w:val="00544738"/>
    <w:rsid w:val="005456E4"/>
    <w:rsid w:val="00547B89"/>
    <w:rsid w:val="005606BC"/>
    <w:rsid w:val="00563944"/>
    <w:rsid w:val="005639E7"/>
    <w:rsid w:val="00567799"/>
    <w:rsid w:val="00571A0B"/>
    <w:rsid w:val="00574162"/>
    <w:rsid w:val="00584ACC"/>
    <w:rsid w:val="005850D7"/>
    <w:rsid w:val="00596E2B"/>
    <w:rsid w:val="005A4E2E"/>
    <w:rsid w:val="005A5193"/>
    <w:rsid w:val="005D37B1"/>
    <w:rsid w:val="005D3A9F"/>
    <w:rsid w:val="005E2F29"/>
    <w:rsid w:val="005E4E79"/>
    <w:rsid w:val="005F2A26"/>
    <w:rsid w:val="005F307E"/>
    <w:rsid w:val="00606F26"/>
    <w:rsid w:val="006175D7"/>
    <w:rsid w:val="006208E5"/>
    <w:rsid w:val="00622191"/>
    <w:rsid w:val="00623EC0"/>
    <w:rsid w:val="00631A25"/>
    <w:rsid w:val="00631F82"/>
    <w:rsid w:val="00633E0D"/>
    <w:rsid w:val="00654B4D"/>
    <w:rsid w:val="00670A48"/>
    <w:rsid w:val="00672F6F"/>
    <w:rsid w:val="00683CA7"/>
    <w:rsid w:val="0069523C"/>
    <w:rsid w:val="00695621"/>
    <w:rsid w:val="00696F17"/>
    <w:rsid w:val="006A0DA7"/>
    <w:rsid w:val="006B4A30"/>
    <w:rsid w:val="006B7569"/>
    <w:rsid w:val="006D3188"/>
    <w:rsid w:val="006D59F9"/>
    <w:rsid w:val="006D7FDD"/>
    <w:rsid w:val="006E08FC"/>
    <w:rsid w:val="006E1F84"/>
    <w:rsid w:val="006F2588"/>
    <w:rsid w:val="00700071"/>
    <w:rsid w:val="00705C61"/>
    <w:rsid w:val="00710A6C"/>
    <w:rsid w:val="00712266"/>
    <w:rsid w:val="00722816"/>
    <w:rsid w:val="00727BD7"/>
    <w:rsid w:val="00732C27"/>
    <w:rsid w:val="00743230"/>
    <w:rsid w:val="007441FF"/>
    <w:rsid w:val="00750C93"/>
    <w:rsid w:val="00757B3B"/>
    <w:rsid w:val="00761C4E"/>
    <w:rsid w:val="007658D1"/>
    <w:rsid w:val="00771E78"/>
    <w:rsid w:val="00772F52"/>
    <w:rsid w:val="00773075"/>
    <w:rsid w:val="00776F22"/>
    <w:rsid w:val="00782B3F"/>
    <w:rsid w:val="0079314D"/>
    <w:rsid w:val="0079641B"/>
    <w:rsid w:val="007A629C"/>
    <w:rsid w:val="007B0394"/>
    <w:rsid w:val="007C44FF"/>
    <w:rsid w:val="007C7BDB"/>
    <w:rsid w:val="007D73AB"/>
    <w:rsid w:val="007D76A4"/>
    <w:rsid w:val="007F516C"/>
    <w:rsid w:val="00800B62"/>
    <w:rsid w:val="00804C1B"/>
    <w:rsid w:val="00805AAB"/>
    <w:rsid w:val="008107AA"/>
    <w:rsid w:val="00816677"/>
    <w:rsid w:val="008178E6"/>
    <w:rsid w:val="008242C5"/>
    <w:rsid w:val="008375D5"/>
    <w:rsid w:val="00875DDD"/>
    <w:rsid w:val="008816DD"/>
    <w:rsid w:val="0088272C"/>
    <w:rsid w:val="00891929"/>
    <w:rsid w:val="008A0A0D"/>
    <w:rsid w:val="008A22FA"/>
    <w:rsid w:val="008A3B8C"/>
    <w:rsid w:val="008A5293"/>
    <w:rsid w:val="008A7945"/>
    <w:rsid w:val="008C562B"/>
    <w:rsid w:val="008D3090"/>
    <w:rsid w:val="008D4306"/>
    <w:rsid w:val="008D4508"/>
    <w:rsid w:val="008E32BB"/>
    <w:rsid w:val="008E77D6"/>
    <w:rsid w:val="00900B19"/>
    <w:rsid w:val="00915CE8"/>
    <w:rsid w:val="00923F97"/>
    <w:rsid w:val="00932A71"/>
    <w:rsid w:val="00932F59"/>
    <w:rsid w:val="0093335A"/>
    <w:rsid w:val="0094502D"/>
    <w:rsid w:val="00947013"/>
    <w:rsid w:val="00953AD8"/>
    <w:rsid w:val="00957413"/>
    <w:rsid w:val="00986CC3"/>
    <w:rsid w:val="009920AA"/>
    <w:rsid w:val="00993192"/>
    <w:rsid w:val="009948C8"/>
    <w:rsid w:val="009A3CCD"/>
    <w:rsid w:val="009A4D0A"/>
    <w:rsid w:val="009A5F9C"/>
    <w:rsid w:val="009B1786"/>
    <w:rsid w:val="009B738E"/>
    <w:rsid w:val="009C12E4"/>
    <w:rsid w:val="009C142E"/>
    <w:rsid w:val="009C2459"/>
    <w:rsid w:val="009C2B8D"/>
    <w:rsid w:val="009D43AC"/>
    <w:rsid w:val="009D5D40"/>
    <w:rsid w:val="009D6B1B"/>
    <w:rsid w:val="009E107B"/>
    <w:rsid w:val="009E18D6"/>
    <w:rsid w:val="009F490B"/>
    <w:rsid w:val="00A01F5C"/>
    <w:rsid w:val="00A061BD"/>
    <w:rsid w:val="00A06B44"/>
    <w:rsid w:val="00A1283C"/>
    <w:rsid w:val="00A20571"/>
    <w:rsid w:val="00A27392"/>
    <w:rsid w:val="00A27544"/>
    <w:rsid w:val="00A3270B"/>
    <w:rsid w:val="00A35006"/>
    <w:rsid w:val="00A43B02"/>
    <w:rsid w:val="00A47653"/>
    <w:rsid w:val="00A477BD"/>
    <w:rsid w:val="00A47B3E"/>
    <w:rsid w:val="00A503D6"/>
    <w:rsid w:val="00A5156E"/>
    <w:rsid w:val="00A56824"/>
    <w:rsid w:val="00A65C80"/>
    <w:rsid w:val="00A67276"/>
    <w:rsid w:val="00A67840"/>
    <w:rsid w:val="00A743AC"/>
    <w:rsid w:val="00A8677C"/>
    <w:rsid w:val="00A87A54"/>
    <w:rsid w:val="00A91143"/>
    <w:rsid w:val="00A94791"/>
    <w:rsid w:val="00AA0BEA"/>
    <w:rsid w:val="00AA1809"/>
    <w:rsid w:val="00AA6F5E"/>
    <w:rsid w:val="00AB6313"/>
    <w:rsid w:val="00AF0BB7"/>
    <w:rsid w:val="00AF0EDE"/>
    <w:rsid w:val="00B014E5"/>
    <w:rsid w:val="00B06751"/>
    <w:rsid w:val="00B2169D"/>
    <w:rsid w:val="00B21CBB"/>
    <w:rsid w:val="00B316CA"/>
    <w:rsid w:val="00B41F72"/>
    <w:rsid w:val="00B51524"/>
    <w:rsid w:val="00B517E1"/>
    <w:rsid w:val="00B55E70"/>
    <w:rsid w:val="00B639D8"/>
    <w:rsid w:val="00B6568B"/>
    <w:rsid w:val="00B67328"/>
    <w:rsid w:val="00B67D15"/>
    <w:rsid w:val="00B84409"/>
    <w:rsid w:val="00BB38A5"/>
    <w:rsid w:val="00BB5683"/>
    <w:rsid w:val="00BD0826"/>
    <w:rsid w:val="00BD1AD3"/>
    <w:rsid w:val="00BE3210"/>
    <w:rsid w:val="00BE4B3D"/>
    <w:rsid w:val="00BE5764"/>
    <w:rsid w:val="00C120A3"/>
    <w:rsid w:val="00C141C6"/>
    <w:rsid w:val="00C2071A"/>
    <w:rsid w:val="00C20ACB"/>
    <w:rsid w:val="00C25A4C"/>
    <w:rsid w:val="00C26068"/>
    <w:rsid w:val="00C271A8"/>
    <w:rsid w:val="00C37A77"/>
    <w:rsid w:val="00C4042C"/>
    <w:rsid w:val="00C461E6"/>
    <w:rsid w:val="00C51260"/>
    <w:rsid w:val="00C625BC"/>
    <w:rsid w:val="00C93EBA"/>
    <w:rsid w:val="00CA4E2C"/>
    <w:rsid w:val="00CA6589"/>
    <w:rsid w:val="00CA7FF5"/>
    <w:rsid w:val="00CB1E7C"/>
    <w:rsid w:val="00CB2EA1"/>
    <w:rsid w:val="00CB43F1"/>
    <w:rsid w:val="00CB444A"/>
    <w:rsid w:val="00CB6EDE"/>
    <w:rsid w:val="00CC41BA"/>
    <w:rsid w:val="00CC541B"/>
    <w:rsid w:val="00CD1C6C"/>
    <w:rsid w:val="00CD6169"/>
    <w:rsid w:val="00CE5DCB"/>
    <w:rsid w:val="00CF3046"/>
    <w:rsid w:val="00CF35F5"/>
    <w:rsid w:val="00CF717A"/>
    <w:rsid w:val="00D021D2"/>
    <w:rsid w:val="00D13D8A"/>
    <w:rsid w:val="00D15C31"/>
    <w:rsid w:val="00D279D8"/>
    <w:rsid w:val="00D27C8E"/>
    <w:rsid w:val="00D31878"/>
    <w:rsid w:val="00D4141B"/>
    <w:rsid w:val="00D4145D"/>
    <w:rsid w:val="00D45543"/>
    <w:rsid w:val="00D5467F"/>
    <w:rsid w:val="00D6730A"/>
    <w:rsid w:val="00D76068"/>
    <w:rsid w:val="00D76B01"/>
    <w:rsid w:val="00D82BA5"/>
    <w:rsid w:val="00D84704"/>
    <w:rsid w:val="00D95424"/>
    <w:rsid w:val="00DB205C"/>
    <w:rsid w:val="00DB714B"/>
    <w:rsid w:val="00DC1F63"/>
    <w:rsid w:val="00DD3F9E"/>
    <w:rsid w:val="00DF5BFB"/>
    <w:rsid w:val="00E11D49"/>
    <w:rsid w:val="00E2296F"/>
    <w:rsid w:val="00E27515"/>
    <w:rsid w:val="00E469E4"/>
    <w:rsid w:val="00E475C3"/>
    <w:rsid w:val="00E509B0"/>
    <w:rsid w:val="00E61281"/>
    <w:rsid w:val="00E616EF"/>
    <w:rsid w:val="00E7540E"/>
    <w:rsid w:val="00E75A99"/>
    <w:rsid w:val="00E7634A"/>
    <w:rsid w:val="00E81650"/>
    <w:rsid w:val="00E82BA3"/>
    <w:rsid w:val="00E95BEB"/>
    <w:rsid w:val="00EA06D5"/>
    <w:rsid w:val="00EA1688"/>
    <w:rsid w:val="00EB5D9F"/>
    <w:rsid w:val="00EC073E"/>
    <w:rsid w:val="00EC31FF"/>
    <w:rsid w:val="00ED592E"/>
    <w:rsid w:val="00ED6ABD"/>
    <w:rsid w:val="00EE3C0F"/>
    <w:rsid w:val="00EF2A7F"/>
    <w:rsid w:val="00F03EAC"/>
    <w:rsid w:val="00F05928"/>
    <w:rsid w:val="00F14024"/>
    <w:rsid w:val="00F259D7"/>
    <w:rsid w:val="00F32D05"/>
    <w:rsid w:val="00F3420A"/>
    <w:rsid w:val="00F35263"/>
    <w:rsid w:val="00F409C4"/>
    <w:rsid w:val="00F4261A"/>
    <w:rsid w:val="00F53AEA"/>
    <w:rsid w:val="00F562DD"/>
    <w:rsid w:val="00F64B95"/>
    <w:rsid w:val="00F66093"/>
    <w:rsid w:val="00F767D5"/>
    <w:rsid w:val="00F848D6"/>
    <w:rsid w:val="00F855AD"/>
    <w:rsid w:val="00F871C2"/>
    <w:rsid w:val="00FA11B3"/>
    <w:rsid w:val="00FA5DDD"/>
    <w:rsid w:val="00FD0B7B"/>
    <w:rsid w:val="00FD41D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D2775"/>
  <w15:chartTrackingRefBased/>
  <w15:docId w15:val="{1DC06AB0-E3D1-4F49-82D6-1374B980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4A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24A7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4A7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4A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4A7D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000BE6"/>
    <w:pPr>
      <w:ind w:left="720"/>
      <w:contextualSpacing/>
    </w:pPr>
  </w:style>
  <w:style w:type="paragraph" w:styleId="Revision">
    <w:name w:val="Revision"/>
    <w:hidden/>
    <w:uiPriority w:val="99"/>
    <w:semiHidden/>
    <w:rsid w:val="002B1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00C4047A9285429E20B38BA75C8A6C" ma:contentTypeVersion="3" ma:contentTypeDescription="Skapa nytt dokument med möjlighet att välja RK-mall" ma:contentTypeScope="" ma:versionID="7dfbe371d5007f8d62ac855de84418d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a9cfad3e-c0c8-40aa-b8ee-8c87177a397d" targetNamespace="http://schemas.microsoft.com/office/2006/metadata/properties" ma:root="true" ma:fieldsID="1f68ba96fd73285eebd83f99c307bfd9" ns2:_="" ns3:_="" ns4:_="" ns5:_="">
    <xsd:import namespace="4e9c2f0c-7bf8-49af-8356-cbf363fc78a7"/>
    <xsd:import namespace="cc625d36-bb37-4650-91b9-0c96159295ba"/>
    <xsd:import namespace="18f3d968-6251-40b0-9f11-012b293496c2"/>
    <xsd:import namespace="a9cfad3e-c0c8-40aa-b8ee-8c87177a397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8b368d35-65d0-4e8c-a732-a51258347651}" ma:internalName="TaxCatchAllLabel" ma:readOnly="true" ma:showField="CatchAllDataLabel" ma:web="a9cfad3e-c0c8-40aa-b8ee-8c87177a3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b368d35-65d0-4e8c-a732-a51258347651}" ma:internalName="TaxCatchAll" ma:showField="CatchAllData" ma:web="a9cfad3e-c0c8-40aa-b8ee-8c87177a3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ad3e-c0c8-40aa-b8ee-8c87177a3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02A676E-F349-4C00-9DDE-DE4FE16C5DDA}">
  <ds:schemaRefs>
    <ds:schemaRef ds:uri="a9cfad3e-c0c8-40aa-b8ee-8c87177a39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EFEAA7-CC2A-4CDC-ADD5-B7ECA0170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a9cfad3e-c0c8-40aa-b8ee-8c87177a3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BC6EF-3516-4C69-B2A1-1A986DBD31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5391EB-2976-41F8-AF07-B78E53A66DE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51647E3-847B-4E36-8BC1-73C51348EB4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2516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Lagerholm</dc:creator>
  <cp:keywords/>
  <dc:description/>
  <cp:lastModifiedBy>Helena Lagerholm</cp:lastModifiedBy>
  <cp:revision>30</cp:revision>
  <dcterms:created xsi:type="dcterms:W3CDTF">2023-12-04T13:12:00Z</dcterms:created>
  <dcterms:modified xsi:type="dcterms:W3CDTF">2023-12-21T10:36:00Z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0x010100BBA312BF02777149882D207184EC35C032001300C4047A9285429E20B38BA75C8A6C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