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524A" w14:textId="54E57478" w:rsidR="00EC069B" w:rsidRDefault="00A01502" w:rsidP="00EC069B">
      <w:pPr>
        <w:spacing w:before="91" w:after="58"/>
        <w:ind w:left="11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M</w:t>
      </w:r>
      <w:r w:rsidRPr="00A01502">
        <w:rPr>
          <w:rFonts w:ascii="Arial" w:hAnsi="Arial"/>
          <w:b/>
          <w:sz w:val="26"/>
        </w:rPr>
        <w:t>otverka ofrivillig ensamhet bland äldre personer genom hälsosamtal</w:t>
      </w:r>
    </w:p>
    <w:p w14:paraId="5510C6DC" w14:textId="744A2C66" w:rsidR="00EC069B" w:rsidRDefault="00EC069B" w:rsidP="00EC069B">
      <w:pPr>
        <w:spacing w:before="91" w:after="58"/>
        <w:ind w:left="118"/>
        <w:rPr>
          <w:rFonts w:ascii="Arial" w:hAnsi="Arial"/>
          <w:b/>
          <w:sz w:val="26"/>
        </w:rPr>
      </w:pPr>
    </w:p>
    <w:tbl>
      <w:tblPr>
        <w:tblW w:w="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140"/>
      </w:tblGrid>
      <w:tr w:rsidR="00FB759C" w:rsidRPr="00FB759C" w14:paraId="68E100E5" w14:textId="77777777" w:rsidTr="00FB759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96CE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948F5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0BD0A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FB759C" w:rsidRPr="00FB759C" w14:paraId="1CF93BB5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5059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Upplands Väsby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232C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404 888</w:t>
            </w:r>
          </w:p>
        </w:tc>
      </w:tr>
      <w:tr w:rsidR="00FB759C" w:rsidRPr="00FB759C" w14:paraId="463E3CB5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57D0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Vallentuna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7DDC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288 633</w:t>
            </w:r>
          </w:p>
        </w:tc>
      </w:tr>
      <w:tr w:rsidR="00FB759C" w:rsidRPr="00FB759C" w14:paraId="30FC9C7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D926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Österåker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6823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DEAE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394 999</w:t>
            </w:r>
          </w:p>
        </w:tc>
      </w:tr>
      <w:tr w:rsidR="00FB759C" w:rsidRPr="00FB759C" w14:paraId="20FC97C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5B19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Värmdö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B94F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BC68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356 248</w:t>
            </w:r>
          </w:p>
        </w:tc>
      </w:tr>
      <w:tr w:rsidR="00FB759C" w:rsidRPr="00FB759C" w14:paraId="3B17C39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93F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Järfälla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44E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E7F8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666 261</w:t>
            </w:r>
          </w:p>
        </w:tc>
      </w:tr>
      <w:tr w:rsidR="00FB759C" w:rsidRPr="00FB759C" w14:paraId="0BC6A4E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3350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Ekerö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4FBE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F109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249 079</w:t>
            </w:r>
          </w:p>
        </w:tc>
      </w:tr>
      <w:tr w:rsidR="00FB759C" w:rsidRPr="00FB759C" w14:paraId="0051069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52CA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Huddinge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E88C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228B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698 865</w:t>
            </w:r>
          </w:p>
        </w:tc>
      </w:tr>
      <w:tr w:rsidR="00FB759C" w:rsidRPr="00FB759C" w14:paraId="2C4B449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7FE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Botkyrka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12E9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6F01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597 042</w:t>
            </w:r>
          </w:p>
        </w:tc>
      </w:tr>
      <w:tr w:rsidR="00FB759C" w:rsidRPr="00FB759C" w14:paraId="6C491B3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3CC8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Salem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9C06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6414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172 912</w:t>
            </w:r>
          </w:p>
        </w:tc>
      </w:tr>
      <w:tr w:rsidR="00FB759C" w:rsidRPr="00FB759C" w14:paraId="7035577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56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Haninge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0A48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3489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643 010</w:t>
            </w:r>
          </w:p>
        </w:tc>
      </w:tr>
      <w:tr w:rsidR="00FB759C" w:rsidRPr="00FB759C" w14:paraId="676EDAF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64A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Tyresö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B248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51AA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414 241</w:t>
            </w:r>
          </w:p>
        </w:tc>
      </w:tr>
      <w:tr w:rsidR="00FB759C" w:rsidRPr="00FB759C" w14:paraId="54D7CDF6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51BC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Upplands-Bro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5385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183 335</w:t>
            </w:r>
          </w:p>
        </w:tc>
      </w:tr>
      <w:tr w:rsidR="00FB759C" w:rsidRPr="00FB759C" w14:paraId="0688B5A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3C7E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Nykvarn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9DB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5DB4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96 211</w:t>
            </w:r>
          </w:p>
        </w:tc>
      </w:tr>
      <w:tr w:rsidR="00FB759C" w:rsidRPr="00FB759C" w14:paraId="672D6A5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C96A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Täby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BEE1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945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714 099</w:t>
            </w:r>
          </w:p>
        </w:tc>
      </w:tr>
      <w:tr w:rsidR="00FB759C" w:rsidRPr="00FB759C" w14:paraId="1C6D74D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33A5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Danderyd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342F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B07C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369 343</w:t>
            </w:r>
          </w:p>
        </w:tc>
      </w:tr>
      <w:tr w:rsidR="00FB759C" w:rsidRPr="00FB759C" w14:paraId="75E23971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363F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Sollentuna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D611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606 931</w:t>
            </w:r>
          </w:p>
        </w:tc>
      </w:tr>
      <w:tr w:rsidR="00FB759C" w:rsidRPr="00FB759C" w14:paraId="5E48A9AC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9A2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Stockholm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14BE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6 069 306</w:t>
            </w:r>
          </w:p>
        </w:tc>
      </w:tr>
      <w:tr w:rsidR="00FB759C" w:rsidRPr="00FB759C" w14:paraId="47EE0C4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0493" w14:textId="00F8B6FC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541D" w14:textId="77777777" w:rsidR="00FB759C" w:rsidRPr="00FB759C" w:rsidRDefault="00FB759C" w:rsidP="00FB759C">
            <w:pPr>
              <w:spacing w:after="0" w:line="240" w:lineRule="auto"/>
              <w:ind w:left="110" w:hanging="112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F24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784 921</w:t>
            </w:r>
          </w:p>
        </w:tc>
      </w:tr>
      <w:tr w:rsidR="00FB759C" w:rsidRPr="00FB759C" w14:paraId="1C32BB5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82A5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Nacka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B20F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B32F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826 345</w:t>
            </w:r>
          </w:p>
        </w:tc>
      </w:tr>
      <w:tr w:rsidR="00FB759C" w:rsidRPr="00FB759C" w14:paraId="3FA01C13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957C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Sundbyberg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9775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248 010</w:t>
            </w:r>
          </w:p>
        </w:tc>
      </w:tr>
      <w:tr w:rsidR="00FB759C" w:rsidRPr="00FB759C" w14:paraId="22E2239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E40F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Solna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0783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145E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583 145</w:t>
            </w:r>
          </w:p>
        </w:tc>
      </w:tr>
      <w:tr w:rsidR="00FB759C" w:rsidRPr="00FB759C" w14:paraId="28734D7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BEE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Lidingö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917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4B23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496 021</w:t>
            </w:r>
          </w:p>
        </w:tc>
      </w:tr>
      <w:tr w:rsidR="00FB759C" w:rsidRPr="00FB759C" w14:paraId="18A758D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A5B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Vaxholm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4A21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9600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103 961</w:t>
            </w:r>
          </w:p>
        </w:tc>
      </w:tr>
      <w:tr w:rsidR="00FB759C" w:rsidRPr="00FB759C" w14:paraId="79D5760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0318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Norrtälje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A04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FD70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756 057</w:t>
            </w:r>
          </w:p>
        </w:tc>
      </w:tr>
      <w:tr w:rsidR="00FB759C" w:rsidRPr="00FB759C" w14:paraId="5F237FE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90D6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Sigtuna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0E53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62EA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370 947</w:t>
            </w:r>
          </w:p>
        </w:tc>
      </w:tr>
      <w:tr w:rsidR="00FB759C" w:rsidRPr="00FB759C" w14:paraId="42D6AE88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9309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Nynäshamn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C378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295 849</w:t>
            </w:r>
          </w:p>
        </w:tc>
      </w:tr>
      <w:tr w:rsidR="00FB759C" w:rsidRPr="00FB759C" w14:paraId="77EF4CA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6C60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Håbo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77F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1773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163 291</w:t>
            </w:r>
          </w:p>
        </w:tc>
      </w:tr>
      <w:tr w:rsidR="00FB759C" w:rsidRPr="00FB759C" w14:paraId="48FF3D19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6D26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Älvkarleby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1390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98 883</w:t>
            </w:r>
          </w:p>
        </w:tc>
      </w:tr>
      <w:tr w:rsidR="00FB759C" w:rsidRPr="00FB759C" w14:paraId="04BD8E1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D45C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Knivsta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6C98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CC47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101 021</w:t>
            </w:r>
          </w:p>
        </w:tc>
      </w:tr>
      <w:tr w:rsidR="00FB759C" w:rsidRPr="00FB759C" w14:paraId="00703B1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0170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13E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8C9D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165 162</w:t>
            </w:r>
          </w:p>
        </w:tc>
      </w:tr>
      <w:tr w:rsidR="00FB759C" w:rsidRPr="00FB759C" w14:paraId="131D7CC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3226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Tierp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CB5F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2B8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235 450</w:t>
            </w:r>
          </w:p>
        </w:tc>
      </w:tr>
      <w:tr w:rsidR="00FB759C" w:rsidRPr="00FB759C" w14:paraId="45B6BBF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878C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Uppsala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EFBB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CC19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1 718 434</w:t>
            </w:r>
          </w:p>
        </w:tc>
      </w:tr>
      <w:tr w:rsidR="00FB759C" w:rsidRPr="00FB759C" w14:paraId="2FD80C0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741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Enköping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B7E6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9745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435 622</w:t>
            </w:r>
          </w:p>
        </w:tc>
      </w:tr>
      <w:tr w:rsidR="00FB759C" w:rsidRPr="00FB759C" w14:paraId="45835789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54B3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Östhammar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01D0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278 477</w:t>
            </w:r>
          </w:p>
        </w:tc>
      </w:tr>
      <w:tr w:rsidR="00FB759C" w:rsidRPr="00FB759C" w14:paraId="2475194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0DD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Vingåker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E099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3235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109 574</w:t>
            </w:r>
          </w:p>
        </w:tc>
      </w:tr>
      <w:tr w:rsidR="00FB759C" w:rsidRPr="00FB759C" w14:paraId="62E3668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CCED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Gnesta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7DE9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701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114 117</w:t>
            </w:r>
          </w:p>
        </w:tc>
      </w:tr>
      <w:tr w:rsidR="00FB759C" w:rsidRPr="00FB759C" w14:paraId="1F02B8F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B809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Nyköping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0231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F23B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668 666</w:t>
            </w:r>
          </w:p>
        </w:tc>
      </w:tr>
      <w:tr w:rsidR="00FB759C" w:rsidRPr="00FB759C" w14:paraId="458D6E27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AF7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Oxelösund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D168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158 214</w:t>
            </w:r>
          </w:p>
        </w:tc>
      </w:tr>
      <w:tr w:rsidR="00FB759C" w:rsidRPr="00FB759C" w14:paraId="2365C1D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B32B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Flen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7321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9226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203 646</w:t>
            </w:r>
          </w:p>
        </w:tc>
      </w:tr>
      <w:tr w:rsidR="00FB759C" w:rsidRPr="00FB759C" w14:paraId="7F385158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A06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Katrineholm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C7CA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353 308</w:t>
            </w:r>
          </w:p>
        </w:tc>
      </w:tr>
      <w:tr w:rsidR="00FB759C" w:rsidRPr="00FB759C" w14:paraId="2FB57B8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8951" w14:textId="748D2D9E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Eskilstuna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B51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9323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946 609</w:t>
            </w:r>
          </w:p>
        </w:tc>
      </w:tr>
      <w:tr w:rsidR="00FB759C" w:rsidRPr="00FB759C" w14:paraId="3CA625DA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033D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Strängnäs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3344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BE6D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371 748</w:t>
            </w:r>
          </w:p>
        </w:tc>
      </w:tr>
      <w:tr w:rsidR="000E1267" w:rsidRPr="00FB759C" w14:paraId="0AC4480E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E3CD32" w14:textId="4AFBCDA1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Kommun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3F9C5" w14:textId="2D49F975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D19EC2" w14:textId="7D0885A4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0E1267" w:rsidRPr="00FB759C" w14:paraId="06D70263" w14:textId="77777777" w:rsidTr="000E126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F64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Trosa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288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9C9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146 454</w:t>
            </w:r>
          </w:p>
        </w:tc>
      </w:tr>
      <w:tr w:rsidR="000E1267" w:rsidRPr="00FB759C" w14:paraId="2B6A859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13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Ödeshög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FFE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097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68 149</w:t>
            </w:r>
          </w:p>
        </w:tc>
      </w:tr>
      <w:tr w:rsidR="000E1267" w:rsidRPr="00FB759C" w14:paraId="7813D99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DCF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85A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6CE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50 511</w:t>
            </w:r>
          </w:p>
        </w:tc>
      </w:tr>
      <w:tr w:rsidR="000E1267" w:rsidRPr="00FB759C" w14:paraId="7DC91F7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3B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Kinda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8B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BFA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125 876</w:t>
            </w:r>
          </w:p>
        </w:tc>
      </w:tr>
      <w:tr w:rsidR="000E1267" w:rsidRPr="00FB759C" w14:paraId="266F90F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283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Boxholm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F71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03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56 123</w:t>
            </w:r>
          </w:p>
        </w:tc>
      </w:tr>
      <w:tr w:rsidR="000E1267" w:rsidRPr="00FB759C" w14:paraId="77C6911C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E21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Åtvidaberg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B42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144 316</w:t>
            </w:r>
          </w:p>
        </w:tc>
      </w:tr>
      <w:tr w:rsidR="000E1267" w:rsidRPr="00FB759C" w14:paraId="0C4C59E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E81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Finspång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89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A7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240 527</w:t>
            </w:r>
          </w:p>
        </w:tc>
      </w:tr>
      <w:tr w:rsidR="000E1267" w:rsidRPr="00FB759C" w14:paraId="1D252D72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331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Valdemarsvik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696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101 823</w:t>
            </w:r>
          </w:p>
        </w:tc>
      </w:tr>
      <w:tr w:rsidR="000E1267" w:rsidRPr="00FB759C" w14:paraId="2F082A6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3B8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Linköping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0D4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F37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1 346 151</w:t>
            </w:r>
          </w:p>
        </w:tc>
      </w:tr>
      <w:tr w:rsidR="000E1267" w:rsidRPr="00FB759C" w14:paraId="3A9E201E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6E2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Norrköping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6D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1 269 182</w:t>
            </w:r>
          </w:p>
        </w:tc>
      </w:tr>
      <w:tr w:rsidR="000E1267" w:rsidRPr="00FB759C" w14:paraId="08695B4D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F54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Söderköping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024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173 981</w:t>
            </w:r>
          </w:p>
        </w:tc>
      </w:tr>
      <w:tr w:rsidR="000E1267" w:rsidRPr="00FB759C" w14:paraId="1BED5B9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55F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Motala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90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024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472 770</w:t>
            </w:r>
          </w:p>
        </w:tc>
      </w:tr>
      <w:tr w:rsidR="000E1267" w:rsidRPr="00FB759C" w14:paraId="413798F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D57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Vadstena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609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432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117 324</w:t>
            </w:r>
          </w:p>
        </w:tc>
      </w:tr>
      <w:tr w:rsidR="000E1267" w:rsidRPr="00FB759C" w14:paraId="1112934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4AF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Mjölby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16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CE2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265 382</w:t>
            </w:r>
          </w:p>
        </w:tc>
      </w:tr>
      <w:tr w:rsidR="000E1267" w:rsidRPr="00FB759C" w14:paraId="18AC57A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B30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Aneby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C0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720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68 951</w:t>
            </w:r>
          </w:p>
        </w:tc>
      </w:tr>
      <w:tr w:rsidR="000E1267" w:rsidRPr="00FB759C" w14:paraId="1A94A35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8AD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Gnosjö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79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460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75 365</w:t>
            </w:r>
          </w:p>
        </w:tc>
      </w:tr>
      <w:tr w:rsidR="000E1267" w:rsidRPr="00FB759C" w14:paraId="38D757A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BCF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Mullsjö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209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A73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66 813</w:t>
            </w:r>
          </w:p>
        </w:tc>
      </w:tr>
      <w:tr w:rsidR="000E1267" w:rsidRPr="00FB759C" w14:paraId="525EF53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833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Habo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E87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B64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97 280</w:t>
            </w:r>
          </w:p>
        </w:tc>
      </w:tr>
      <w:tr w:rsidR="000E1267" w:rsidRPr="00FB759C" w14:paraId="5CDDB94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4CD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Gislaved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0E4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884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294 780</w:t>
            </w:r>
          </w:p>
        </w:tc>
      </w:tr>
      <w:tr w:rsidR="000E1267" w:rsidRPr="00FB759C" w14:paraId="1A2EEB8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61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Vaggeryd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93C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FB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141 377</w:t>
            </w:r>
          </w:p>
        </w:tc>
      </w:tr>
      <w:tr w:rsidR="000E1267" w:rsidRPr="00FB759C" w14:paraId="2BD776F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CB5F" w14:textId="47D8DEF8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B9A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1F3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1 248 871</w:t>
            </w:r>
          </w:p>
        </w:tc>
      </w:tr>
      <w:tr w:rsidR="000E1267" w:rsidRPr="00FB759C" w14:paraId="402C44E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CB5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Nässjö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6CA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DDF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308 142</w:t>
            </w:r>
          </w:p>
        </w:tc>
      </w:tr>
      <w:tr w:rsidR="000E1267" w:rsidRPr="00FB759C" w14:paraId="01E1A66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865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Värnamo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A0B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D3C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354 110</w:t>
            </w:r>
          </w:p>
        </w:tc>
      </w:tr>
      <w:tr w:rsidR="000E1267" w:rsidRPr="00FB759C" w14:paraId="340C2A3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5B1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Sävsjö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7E9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5EE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125 609</w:t>
            </w:r>
          </w:p>
        </w:tc>
      </w:tr>
      <w:tr w:rsidR="000E1267" w:rsidRPr="00FB759C" w14:paraId="0E88E51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749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Vetlanda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D0C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C7B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323 376</w:t>
            </w:r>
          </w:p>
        </w:tc>
      </w:tr>
      <w:tr w:rsidR="000E1267" w:rsidRPr="00FB759C" w14:paraId="6943CF6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77F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Eksjö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81E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EC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203 914</w:t>
            </w:r>
          </w:p>
        </w:tc>
      </w:tr>
      <w:tr w:rsidR="000E1267" w:rsidRPr="00FB759C" w14:paraId="70D097E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BEB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Tranås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48D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575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230 104</w:t>
            </w:r>
          </w:p>
        </w:tc>
      </w:tr>
      <w:tr w:rsidR="000E1267" w:rsidRPr="00FB759C" w14:paraId="20C6A3CA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DB0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3CE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109 306</w:t>
            </w:r>
          </w:p>
        </w:tc>
      </w:tr>
      <w:tr w:rsidR="000E1267" w:rsidRPr="00FB759C" w14:paraId="5127490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F4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Lessebo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DDA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3DA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85 788</w:t>
            </w:r>
          </w:p>
        </w:tc>
      </w:tr>
      <w:tr w:rsidR="000E1267" w:rsidRPr="00FB759C" w14:paraId="1B061CE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FE2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Tingsryd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5CD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223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165 162</w:t>
            </w:r>
          </w:p>
        </w:tc>
      </w:tr>
      <w:tr w:rsidR="000E1267" w:rsidRPr="00FB759C" w14:paraId="5032608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CFB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Alvesta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492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C39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192 689</w:t>
            </w:r>
          </w:p>
        </w:tc>
      </w:tr>
      <w:tr w:rsidR="000E1267" w:rsidRPr="00FB759C" w14:paraId="48F7DDF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37D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Älmhult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66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711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160 352</w:t>
            </w:r>
          </w:p>
        </w:tc>
      </w:tr>
      <w:tr w:rsidR="000E1267" w:rsidRPr="00FB759C" w14:paraId="76B0548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199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Markaryd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10F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AC0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110 375</w:t>
            </w:r>
          </w:p>
        </w:tc>
      </w:tr>
      <w:tr w:rsidR="000E1267" w:rsidRPr="00FB759C" w14:paraId="55CD75B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535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Växjö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5FD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75A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890 486</w:t>
            </w:r>
          </w:p>
        </w:tc>
      </w:tr>
      <w:tr w:rsidR="000E1267" w:rsidRPr="00FB759C" w14:paraId="6E1F5D9B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6F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Ljungby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C46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49E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321 772</w:t>
            </w:r>
          </w:p>
        </w:tc>
      </w:tr>
      <w:tr w:rsidR="000E1267" w:rsidRPr="00FB759C" w14:paraId="6E75A71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02D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Högsby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AB9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0C7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66 279</w:t>
            </w:r>
          </w:p>
        </w:tc>
      </w:tr>
      <w:tr w:rsidR="000E1267" w:rsidRPr="00FB759C" w14:paraId="5E45502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EFB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Torsås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BDD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947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82 047</w:t>
            </w:r>
          </w:p>
        </w:tc>
      </w:tr>
      <w:tr w:rsidR="000E1267" w:rsidRPr="00FB759C" w14:paraId="0CA0F65B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C78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Mörbylånga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4ED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179 861</w:t>
            </w:r>
          </w:p>
        </w:tc>
      </w:tr>
      <w:tr w:rsidR="000E1267" w:rsidRPr="00FB759C" w14:paraId="47B125D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C4A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Hultsfred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C1A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FE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165 964</w:t>
            </w:r>
          </w:p>
        </w:tc>
      </w:tr>
      <w:tr w:rsidR="000E1267" w:rsidRPr="00FB759C" w14:paraId="6C6D5AE8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B1E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Mönsterås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E4B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159 550</w:t>
            </w:r>
          </w:p>
        </w:tc>
      </w:tr>
      <w:tr w:rsidR="000E1267" w:rsidRPr="00FB759C" w14:paraId="556ADDFC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5DFC" w14:textId="5801058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Emmaboda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4F0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139 239</w:t>
            </w:r>
          </w:p>
        </w:tc>
      </w:tr>
      <w:tr w:rsidR="000E1267" w:rsidRPr="00FB759C" w14:paraId="73CAE7D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F9B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Kalmar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D44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3F6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625 104</w:t>
            </w:r>
          </w:p>
        </w:tc>
      </w:tr>
      <w:tr w:rsidR="000E1267" w:rsidRPr="00FB759C" w14:paraId="0BE8509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47B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Nybro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609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7FA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245 338</w:t>
            </w:r>
          </w:p>
        </w:tc>
      </w:tr>
      <w:tr w:rsidR="000E1267" w:rsidRPr="00FB759C" w14:paraId="54C1B8EF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18B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Oskarshamn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850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318 298</w:t>
            </w:r>
          </w:p>
        </w:tc>
      </w:tr>
      <w:tr w:rsidR="000E1267" w:rsidRPr="00FB759C" w14:paraId="20E988B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7CA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Västervik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8FC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8F1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512 323</w:t>
            </w:r>
          </w:p>
        </w:tc>
      </w:tr>
      <w:tr w:rsidR="000E1267" w:rsidRPr="00FB759C" w14:paraId="532FC6CD" w14:textId="77777777" w:rsidTr="00011714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EC201B" w14:textId="77777777" w:rsidR="000E1267" w:rsidRPr="000E1267" w:rsidRDefault="000E1267" w:rsidP="00011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Kommun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870E4" w14:textId="77777777" w:rsidR="000E1267" w:rsidRPr="000E1267" w:rsidRDefault="000E1267" w:rsidP="00011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0E1267" w:rsidRPr="00FB759C" w14:paraId="45BFDE7E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3F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Vimmerby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DBE0" w14:textId="05C2E23A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189 482</w:t>
            </w:r>
          </w:p>
        </w:tc>
      </w:tr>
      <w:tr w:rsidR="000E1267" w:rsidRPr="00FB759C" w14:paraId="45A74FF1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518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Borgholm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918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2BB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194 293</w:t>
            </w:r>
          </w:p>
        </w:tc>
      </w:tr>
      <w:tr w:rsidR="000E1267" w:rsidRPr="00FB759C" w14:paraId="7F26AAB8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B46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Gotland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BEA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96B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756 325</w:t>
            </w:r>
          </w:p>
        </w:tc>
      </w:tr>
      <w:tr w:rsidR="000E1267" w:rsidRPr="00FB759C" w14:paraId="0FA7F133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61CA" w14:textId="3A3DEE46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291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609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168 102</w:t>
            </w:r>
          </w:p>
        </w:tc>
      </w:tr>
      <w:tr w:rsidR="000E1267" w:rsidRPr="00FB759C" w14:paraId="204EF395" w14:textId="77777777" w:rsidTr="000E1267">
        <w:trPr>
          <w:trHeight w:val="300"/>
        </w:trPr>
        <w:tc>
          <w:tcPr>
            <w:tcW w:w="2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E66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Karlskrona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C69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663 855</w:t>
            </w:r>
          </w:p>
        </w:tc>
      </w:tr>
      <w:tr w:rsidR="000E1267" w:rsidRPr="00FB759C" w14:paraId="1B85784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707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Ronneby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A78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AA2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351 704</w:t>
            </w:r>
          </w:p>
        </w:tc>
      </w:tr>
      <w:tr w:rsidR="000E1267" w:rsidRPr="00FB759C" w14:paraId="15C72750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1B0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Karlshamn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BB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408 095</w:t>
            </w:r>
          </w:p>
        </w:tc>
      </w:tr>
      <w:tr w:rsidR="000E1267" w:rsidRPr="00FB759C" w14:paraId="4690C049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D4A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Sölvesborg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AB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214 069</w:t>
            </w:r>
          </w:p>
        </w:tc>
      </w:tr>
      <w:tr w:rsidR="000E1267" w:rsidRPr="00FB759C" w14:paraId="13488AA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82A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Svalöv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AA6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805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101 289</w:t>
            </w:r>
          </w:p>
        </w:tc>
      </w:tr>
      <w:tr w:rsidR="000E1267" w:rsidRPr="00FB759C" w14:paraId="0DBB9BBB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08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Staffanstorp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49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262 977</w:t>
            </w:r>
          </w:p>
        </w:tc>
      </w:tr>
      <w:tr w:rsidR="000E1267" w:rsidRPr="00FB759C" w14:paraId="2EC2A89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069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Burlöv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78E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BF1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156 343</w:t>
            </w:r>
          </w:p>
        </w:tc>
      </w:tr>
      <w:tr w:rsidR="000E1267" w:rsidRPr="00FB759C" w14:paraId="09BB4BE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EE3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Vellinge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9EC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25C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451 657</w:t>
            </w:r>
          </w:p>
        </w:tc>
      </w:tr>
      <w:tr w:rsidR="000E1267" w:rsidRPr="00FB759C" w14:paraId="183660CC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486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Östra Göinge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06B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144 851</w:t>
            </w:r>
          </w:p>
        </w:tc>
      </w:tr>
      <w:tr w:rsidR="000E1267" w:rsidRPr="00FB759C" w14:paraId="60C1BB2C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276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Örkelljunga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BA1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100 220</w:t>
            </w:r>
          </w:p>
        </w:tc>
      </w:tr>
      <w:tr w:rsidR="000E1267" w:rsidRPr="00FB759C" w14:paraId="05CE5D5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C2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Bjuv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5CC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CF0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112 513</w:t>
            </w:r>
          </w:p>
        </w:tc>
      </w:tr>
      <w:tr w:rsidR="000E1267" w:rsidRPr="00FB759C" w14:paraId="52E8816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C0F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Kävlinge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FFA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726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269 658</w:t>
            </w:r>
          </w:p>
        </w:tc>
      </w:tr>
      <w:tr w:rsidR="000E1267" w:rsidRPr="00FB759C" w14:paraId="7C4795A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78E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Lomma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EEE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29B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327 117</w:t>
            </w:r>
          </w:p>
        </w:tc>
      </w:tr>
      <w:tr w:rsidR="000E1267" w:rsidRPr="00FB759C" w14:paraId="1D8408A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5CB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Svedala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12A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5F2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159 015</w:t>
            </w:r>
          </w:p>
        </w:tc>
      </w:tr>
      <w:tr w:rsidR="000E1267" w:rsidRPr="00FB759C" w14:paraId="6B3768D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AC0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Skurup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A60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6A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142 178</w:t>
            </w:r>
          </w:p>
        </w:tc>
      </w:tr>
      <w:tr w:rsidR="000E1267" w:rsidRPr="00FB759C" w14:paraId="29EAFEF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726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Sjöbo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5D6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90D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182 533</w:t>
            </w:r>
          </w:p>
        </w:tc>
      </w:tr>
      <w:tr w:rsidR="000E1267" w:rsidRPr="00FB759C" w14:paraId="5239F8A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438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Hörby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18B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DE5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179 326</w:t>
            </w:r>
          </w:p>
        </w:tc>
      </w:tr>
      <w:tr w:rsidR="000E1267" w:rsidRPr="00FB759C" w14:paraId="60D205D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25F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Höör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7C9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B31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160 084</w:t>
            </w:r>
          </w:p>
        </w:tc>
      </w:tr>
      <w:tr w:rsidR="000E1267" w:rsidRPr="00FB759C" w14:paraId="4262039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FC4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Tomelilla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E9F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9A6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165 964</w:t>
            </w:r>
          </w:p>
        </w:tc>
      </w:tr>
      <w:tr w:rsidR="000E1267" w:rsidRPr="00FB759C" w14:paraId="54CD2A7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64B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Bromölla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78E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2D3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131 488</w:t>
            </w:r>
          </w:p>
        </w:tc>
      </w:tr>
      <w:tr w:rsidR="000E1267" w:rsidRPr="00FB759C" w14:paraId="78C59C8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F97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Osby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28D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D62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153 136</w:t>
            </w:r>
          </w:p>
        </w:tc>
      </w:tr>
      <w:tr w:rsidR="000E1267" w:rsidRPr="00FB759C" w14:paraId="2D9C019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41A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Perstorp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8B7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5DD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69 753</w:t>
            </w:r>
          </w:p>
        </w:tc>
      </w:tr>
      <w:tr w:rsidR="000E1267" w:rsidRPr="00FB759C" w14:paraId="7867D6D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84E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Klippan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E5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4D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165 162</w:t>
            </w:r>
          </w:p>
        </w:tc>
      </w:tr>
      <w:tr w:rsidR="000E1267" w:rsidRPr="00FB759C" w14:paraId="5E82ED1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122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Åstorp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9C8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FD9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125 074</w:t>
            </w:r>
          </w:p>
        </w:tc>
      </w:tr>
      <w:tr w:rsidR="000E1267" w:rsidRPr="00FB759C" w14:paraId="3A6B3BC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482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Båstad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D91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D1F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239 458</w:t>
            </w:r>
          </w:p>
        </w:tc>
      </w:tr>
      <w:tr w:rsidR="000E1267" w:rsidRPr="00FB759C" w14:paraId="2291F09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4B3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Malmö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FE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DF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2 291 156</w:t>
            </w:r>
          </w:p>
        </w:tc>
      </w:tr>
      <w:tr w:rsidR="000E1267" w:rsidRPr="00FB759C" w14:paraId="5927BFC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929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Lund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9F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CBD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979 748</w:t>
            </w:r>
          </w:p>
        </w:tc>
      </w:tr>
      <w:tr w:rsidR="000E1267" w:rsidRPr="00FB759C" w14:paraId="4B63A1E5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633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Landskrona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BE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383 240</w:t>
            </w:r>
          </w:p>
        </w:tc>
      </w:tr>
      <w:tr w:rsidR="000E1267" w:rsidRPr="00FB759C" w14:paraId="06A52C83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9AC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Helsingborg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437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1 264 105</w:t>
            </w:r>
          </w:p>
        </w:tc>
      </w:tr>
      <w:tr w:rsidR="000E1267" w:rsidRPr="00FB759C" w14:paraId="360F15B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4FD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Höganäs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CCE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21F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370 145</w:t>
            </w:r>
          </w:p>
        </w:tc>
      </w:tr>
      <w:tr w:rsidR="000E1267" w:rsidRPr="00FB759C" w14:paraId="756303C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DEA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Eslöv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4F3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C09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291 305</w:t>
            </w:r>
          </w:p>
        </w:tc>
      </w:tr>
      <w:tr w:rsidR="000E1267" w:rsidRPr="00FB759C" w14:paraId="35F5784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8F2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Ystad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DAD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AC6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404 888</w:t>
            </w:r>
          </w:p>
        </w:tc>
      </w:tr>
      <w:tr w:rsidR="000E1267" w:rsidRPr="00FB759C" w14:paraId="7257E79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2B78" w14:textId="57A45FCC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59F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E5A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432 147</w:t>
            </w:r>
          </w:p>
        </w:tc>
      </w:tr>
      <w:tr w:rsidR="000E1267" w:rsidRPr="00FB759C" w14:paraId="3218E1AA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A23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Kristianstad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0D2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821 802</w:t>
            </w:r>
          </w:p>
        </w:tc>
      </w:tr>
      <w:tr w:rsidR="000E1267" w:rsidRPr="00FB759C" w14:paraId="360E72E7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0A9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Simrishamn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999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297 719</w:t>
            </w:r>
          </w:p>
        </w:tc>
      </w:tr>
      <w:tr w:rsidR="000E1267" w:rsidRPr="00FB759C" w14:paraId="371B668A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C61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Ängelholm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F0D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486 934</w:t>
            </w:r>
          </w:p>
        </w:tc>
      </w:tr>
      <w:tr w:rsidR="000E1267" w:rsidRPr="00FB759C" w14:paraId="6EBEFD21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999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Hässleholm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3CE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593 033</w:t>
            </w:r>
          </w:p>
        </w:tc>
      </w:tr>
      <w:tr w:rsidR="000E1267" w:rsidRPr="00FB759C" w14:paraId="2E8E04F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BB3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Hylte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4FB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340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99 418</w:t>
            </w:r>
          </w:p>
        </w:tc>
      </w:tr>
      <w:tr w:rsidR="000E1267" w:rsidRPr="00FB759C" w14:paraId="1E62297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BE3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Halmstad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243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27F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1 013 956</w:t>
            </w:r>
          </w:p>
        </w:tc>
      </w:tr>
      <w:tr w:rsidR="000E1267" w:rsidRPr="00FB759C" w14:paraId="4F79FF5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821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Laholm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73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33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321 772</w:t>
            </w:r>
          </w:p>
        </w:tc>
      </w:tr>
      <w:tr w:rsidR="000E1267" w:rsidRPr="00FB759C" w14:paraId="633DB306" w14:textId="77777777" w:rsidTr="000E1267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66C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Falkenberg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D1E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512 858</w:t>
            </w:r>
          </w:p>
        </w:tc>
      </w:tr>
      <w:tr w:rsidR="000E1267" w:rsidRPr="000E1267" w14:paraId="2E757E18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F219F3" w14:textId="611A86A1" w:rsidR="000E1267" w:rsidRPr="000E1267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Kommun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DA4AF4" w14:textId="77777777" w:rsidR="000E1267" w:rsidRPr="000E1267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A5E03" w14:textId="446999CC" w:rsidR="000E1267" w:rsidRPr="000E1267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0E1267" w:rsidRPr="00FB759C" w14:paraId="7FC317D2" w14:textId="77777777" w:rsidTr="000E126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EAE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Varberg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BE8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A26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701 538</w:t>
            </w:r>
          </w:p>
        </w:tc>
      </w:tr>
      <w:tr w:rsidR="000E1267" w:rsidRPr="00FB759C" w14:paraId="34EDD189" w14:textId="77777777" w:rsidTr="000E1267">
        <w:trPr>
          <w:trHeight w:val="300"/>
        </w:trPr>
        <w:tc>
          <w:tcPr>
            <w:tcW w:w="2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C68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Kungsbacka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10F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852 803</w:t>
            </w:r>
          </w:p>
        </w:tc>
      </w:tr>
      <w:tr w:rsidR="000E1267" w:rsidRPr="00FB759C" w14:paraId="1008920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4DA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Härryda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2A0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10C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296 650</w:t>
            </w:r>
          </w:p>
        </w:tc>
      </w:tr>
      <w:tr w:rsidR="000E1267" w:rsidRPr="00FB759C" w14:paraId="75E8FC3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504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Partille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E5A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B37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321 772</w:t>
            </w:r>
          </w:p>
        </w:tc>
      </w:tr>
      <w:tr w:rsidR="000E1267" w:rsidRPr="00FB759C" w14:paraId="2D785CD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293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Öckerö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49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618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148 325</w:t>
            </w:r>
          </w:p>
        </w:tc>
      </w:tr>
      <w:tr w:rsidR="000E1267" w:rsidRPr="00FB759C" w14:paraId="7601EE0A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3A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1AD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277 943</w:t>
            </w:r>
          </w:p>
        </w:tc>
      </w:tr>
      <w:tr w:rsidR="000E1267" w:rsidRPr="00FB759C" w14:paraId="411B7B8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57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Tjörn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853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3E3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191 086</w:t>
            </w:r>
          </w:p>
        </w:tc>
      </w:tr>
      <w:tr w:rsidR="000E1267" w:rsidRPr="00FB759C" w14:paraId="517581A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87F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Orust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145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AF2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228 768</w:t>
            </w:r>
          </w:p>
        </w:tc>
      </w:tr>
      <w:tr w:rsidR="000E1267" w:rsidRPr="00FB759C" w14:paraId="27B408E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CF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Sotenäs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1B4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876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126 678</w:t>
            </w:r>
          </w:p>
        </w:tc>
      </w:tr>
      <w:tr w:rsidR="000E1267" w:rsidRPr="00FB759C" w14:paraId="76AEFD3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A1D8" w14:textId="77B6E6B5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B51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C9C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122 402</w:t>
            </w:r>
          </w:p>
        </w:tc>
      </w:tr>
      <w:tr w:rsidR="000E1267" w:rsidRPr="00FB759C" w14:paraId="5F0B166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D8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Tanum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972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EA4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157 145</w:t>
            </w:r>
          </w:p>
        </w:tc>
      </w:tr>
      <w:tr w:rsidR="000E1267" w:rsidRPr="00FB759C" w14:paraId="7E9D5A5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B75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Dals-Ed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991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A1B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66 813</w:t>
            </w:r>
          </w:p>
        </w:tc>
      </w:tr>
      <w:tr w:rsidR="000E1267" w:rsidRPr="00FB759C" w14:paraId="156874CC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EDB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Färgelanda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55F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67 080</w:t>
            </w:r>
          </w:p>
        </w:tc>
      </w:tr>
      <w:tr w:rsidR="000E1267" w:rsidRPr="00FB759C" w14:paraId="1AF1A34B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7E3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D9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F19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255 493</w:t>
            </w:r>
          </w:p>
        </w:tc>
      </w:tr>
      <w:tr w:rsidR="000E1267" w:rsidRPr="00FB759C" w14:paraId="4E5DE29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36A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Lerum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BC2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A25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405 957</w:t>
            </w:r>
          </w:p>
        </w:tc>
      </w:tr>
      <w:tr w:rsidR="000E1267" w:rsidRPr="00FB759C" w14:paraId="4B5F094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962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Vårgårda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99A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80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104 496</w:t>
            </w:r>
          </w:p>
        </w:tc>
      </w:tr>
      <w:tr w:rsidR="000E1267" w:rsidRPr="00FB759C" w14:paraId="17C432B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95D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Bollebygd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0FC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627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95 409</w:t>
            </w:r>
          </w:p>
        </w:tc>
      </w:tr>
      <w:tr w:rsidR="000E1267" w:rsidRPr="00FB759C" w14:paraId="24FF806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6FC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Grästorp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F29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C8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58 796</w:t>
            </w:r>
          </w:p>
        </w:tc>
      </w:tr>
      <w:tr w:rsidR="000E1267" w:rsidRPr="00FB759C" w14:paraId="374548D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F08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Essunga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1CF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6ED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60 666</w:t>
            </w:r>
          </w:p>
        </w:tc>
      </w:tr>
      <w:tr w:rsidR="000E1267" w:rsidRPr="00FB759C" w14:paraId="22E3319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222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Karlsborg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D9C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12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97 013</w:t>
            </w:r>
          </w:p>
        </w:tc>
      </w:tr>
      <w:tr w:rsidR="000E1267" w:rsidRPr="00FB759C" w14:paraId="66A73B5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89A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Gullspång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914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46E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85 521</w:t>
            </w:r>
          </w:p>
        </w:tc>
      </w:tr>
      <w:tr w:rsidR="000E1267" w:rsidRPr="00FB759C" w14:paraId="57DCF8B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17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Tranemo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96C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DC2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142 446</w:t>
            </w:r>
          </w:p>
        </w:tc>
      </w:tr>
      <w:tr w:rsidR="000E1267" w:rsidRPr="00FB759C" w14:paraId="56934730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87C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Bengtsfors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000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121 600</w:t>
            </w:r>
          </w:p>
        </w:tc>
      </w:tr>
      <w:tr w:rsidR="000E1267" w:rsidRPr="00FB759C" w14:paraId="09F5A35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E82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Mellerud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348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119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113 582</w:t>
            </w:r>
          </w:p>
        </w:tc>
      </w:tr>
      <w:tr w:rsidR="000E1267" w:rsidRPr="00FB759C" w14:paraId="06205DD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4AB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Lilla Edet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F9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17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109 841</w:t>
            </w:r>
          </w:p>
        </w:tc>
      </w:tr>
      <w:tr w:rsidR="000E1267" w:rsidRPr="00FB759C" w14:paraId="7C27EF4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98C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Mark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19C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E16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322 307</w:t>
            </w:r>
          </w:p>
        </w:tc>
      </w:tr>
      <w:tr w:rsidR="000E1267" w:rsidRPr="00FB759C" w14:paraId="1150417F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917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Svenljunga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98A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115 988</w:t>
            </w:r>
          </w:p>
        </w:tc>
      </w:tr>
      <w:tr w:rsidR="000E1267" w:rsidRPr="00FB759C" w14:paraId="1718A50E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E2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Herrljunga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072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99 685</w:t>
            </w:r>
          </w:p>
        </w:tc>
      </w:tr>
      <w:tr w:rsidR="000E1267" w:rsidRPr="00FB759C" w14:paraId="3101C77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CDA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2A2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9B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170 507</w:t>
            </w:r>
          </w:p>
        </w:tc>
      </w:tr>
      <w:tr w:rsidR="000E1267" w:rsidRPr="00FB759C" w14:paraId="4E0BD41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0FD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Götene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AA7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28C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142 713</w:t>
            </w:r>
          </w:p>
        </w:tc>
      </w:tr>
      <w:tr w:rsidR="000E1267" w:rsidRPr="00FB759C" w14:paraId="6617B14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D9E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Tibro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B22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B12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134 161</w:t>
            </w:r>
          </w:p>
        </w:tc>
      </w:tr>
      <w:tr w:rsidR="000E1267" w:rsidRPr="00FB759C" w14:paraId="63A5B82B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2DB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Töreboda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495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190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100 754</w:t>
            </w:r>
          </w:p>
        </w:tc>
      </w:tr>
      <w:tr w:rsidR="000E1267" w:rsidRPr="00FB759C" w14:paraId="56A855B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44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Göteborg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3EE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AEA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3 726 302</w:t>
            </w:r>
          </w:p>
        </w:tc>
      </w:tr>
      <w:tr w:rsidR="000E1267" w:rsidRPr="00FB759C" w14:paraId="0B195C6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37A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Mölndal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A4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26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557 756</w:t>
            </w:r>
          </w:p>
        </w:tc>
      </w:tr>
      <w:tr w:rsidR="000E1267" w:rsidRPr="00FB759C" w14:paraId="4CDFF65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CD1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Kungälv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8D8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20E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505 107</w:t>
            </w:r>
          </w:p>
        </w:tc>
      </w:tr>
      <w:tr w:rsidR="000E1267" w:rsidRPr="00FB759C" w14:paraId="1AE9375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5EE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Lysekil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575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0CD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214 604</w:t>
            </w:r>
          </w:p>
        </w:tc>
      </w:tr>
      <w:tr w:rsidR="000E1267" w:rsidRPr="00FB759C" w14:paraId="00F54EC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E6A3" w14:textId="5CF98618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051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D8D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576 197</w:t>
            </w:r>
          </w:p>
        </w:tc>
      </w:tr>
      <w:tr w:rsidR="000E1267" w:rsidRPr="00FB759C" w14:paraId="38F325D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26D8" w14:textId="37092221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Strömstad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4A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0D7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137 368</w:t>
            </w:r>
          </w:p>
        </w:tc>
      </w:tr>
      <w:tr w:rsidR="000E1267" w:rsidRPr="00FB759C" w14:paraId="578D60B4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3E8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Vänersborg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E5A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457 002</w:t>
            </w:r>
          </w:p>
        </w:tc>
      </w:tr>
      <w:tr w:rsidR="000E1267" w:rsidRPr="00FB759C" w14:paraId="65D94976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D13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Trollhättan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7C6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535 040</w:t>
            </w:r>
          </w:p>
        </w:tc>
      </w:tr>
      <w:tr w:rsidR="000E1267" w:rsidRPr="00FB759C" w14:paraId="0FA2B6CB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24D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Alingsås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E27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C13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471 968</w:t>
            </w:r>
          </w:p>
        </w:tc>
      </w:tr>
      <w:tr w:rsidR="000E1267" w:rsidRPr="00FB759C" w14:paraId="354EC15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477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Borås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53A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5EB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933 513</w:t>
            </w:r>
          </w:p>
        </w:tc>
      </w:tr>
      <w:tr w:rsidR="000E1267" w:rsidRPr="00FB759C" w14:paraId="6442FF57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4A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Ulricehamn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9D2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271 529</w:t>
            </w:r>
          </w:p>
        </w:tc>
      </w:tr>
      <w:tr w:rsidR="000E1267" w:rsidRPr="00FB759C" w14:paraId="059E19C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978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Åmål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F79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959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156 610</w:t>
            </w:r>
          </w:p>
        </w:tc>
      </w:tr>
      <w:tr w:rsidR="000E1267" w:rsidRPr="00FB759C" w14:paraId="324CEB0A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93AF" w14:textId="6A395132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Mariestad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5B9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9B5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336 738</w:t>
            </w:r>
          </w:p>
        </w:tc>
      </w:tr>
      <w:tr w:rsidR="000E1267" w:rsidRPr="000E1267" w14:paraId="7B79B3A0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07A67" w14:textId="50420CED" w:rsidR="000E1267" w:rsidRPr="000E1267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Kommun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477AB" w14:textId="77777777" w:rsidR="000E1267" w:rsidRPr="000E1267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FA214" w14:textId="15F1CF18" w:rsidR="000E1267" w:rsidRPr="000E1267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0E1267" w:rsidRPr="00FB759C" w14:paraId="51BD3D85" w14:textId="77777777" w:rsidTr="000E126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C7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Lidköping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E05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8A6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435 622</w:t>
            </w:r>
          </w:p>
        </w:tc>
      </w:tr>
      <w:tr w:rsidR="000E1267" w:rsidRPr="00FB759C" w14:paraId="6F1592A2" w14:textId="77777777" w:rsidTr="000E1267">
        <w:trPr>
          <w:trHeight w:val="300"/>
        </w:trPr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FD7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Skara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C7F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435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191 620</w:t>
            </w:r>
          </w:p>
        </w:tc>
      </w:tr>
      <w:tr w:rsidR="000E1267" w:rsidRPr="00FB759C" w14:paraId="7A317EF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0D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Skövde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73C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0E5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540 117</w:t>
            </w:r>
          </w:p>
        </w:tc>
      </w:tr>
      <w:tr w:rsidR="000E1267" w:rsidRPr="00FB759C" w14:paraId="5187FE5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B5A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Hjo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A8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742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116 789</w:t>
            </w:r>
          </w:p>
        </w:tc>
      </w:tr>
      <w:tr w:rsidR="000E1267" w:rsidRPr="00FB759C" w14:paraId="369970D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56D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Tidaholm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97A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86B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150 463</w:t>
            </w:r>
          </w:p>
        </w:tc>
      </w:tr>
      <w:tr w:rsidR="000E1267" w:rsidRPr="00FB759C" w14:paraId="2C434B3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289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Falköping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416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2C1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334 867</w:t>
            </w:r>
          </w:p>
        </w:tc>
      </w:tr>
      <w:tr w:rsidR="000E1267" w:rsidRPr="00FB759C" w14:paraId="30FC547B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72B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91A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A69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136 833</w:t>
            </w:r>
          </w:p>
        </w:tc>
      </w:tr>
      <w:tr w:rsidR="000E1267" w:rsidRPr="00FB759C" w14:paraId="4A3AF0B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CEE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FE3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C9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98 616</w:t>
            </w:r>
          </w:p>
        </w:tc>
      </w:tr>
      <w:tr w:rsidR="000E1267" w:rsidRPr="00FB759C" w14:paraId="3F68EBF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1DE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Torsby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121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E64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152 601</w:t>
            </w:r>
          </w:p>
        </w:tc>
      </w:tr>
      <w:tr w:rsidR="000E1267" w:rsidRPr="00FB759C" w14:paraId="2A411ED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2E3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Storfors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515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7FF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44 364</w:t>
            </w:r>
          </w:p>
        </w:tc>
      </w:tr>
      <w:tr w:rsidR="000E1267" w:rsidRPr="00FB759C" w14:paraId="58BE10E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48F" w14:textId="71D2DA71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49B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653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154 205</w:t>
            </w:r>
          </w:p>
        </w:tc>
      </w:tr>
      <w:tr w:rsidR="000E1267" w:rsidRPr="00FB759C" w14:paraId="0ABB114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358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Munkfors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2E9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9AC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61 468</w:t>
            </w:r>
          </w:p>
        </w:tc>
      </w:tr>
      <w:tr w:rsidR="000E1267" w:rsidRPr="00FB759C" w14:paraId="383278B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432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Forshaga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2D2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E51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130 419</w:t>
            </w:r>
          </w:p>
        </w:tc>
      </w:tr>
      <w:tr w:rsidR="000E1267" w:rsidRPr="00FB759C" w14:paraId="29106AE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FA6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Grums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F73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BCC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114 651</w:t>
            </w:r>
          </w:p>
        </w:tc>
      </w:tr>
      <w:tr w:rsidR="000E1267" w:rsidRPr="00FB759C" w14:paraId="1FE204E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39C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Årjäng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E47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245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118 660</w:t>
            </w:r>
          </w:p>
        </w:tc>
      </w:tr>
      <w:tr w:rsidR="000E1267" w:rsidRPr="00FB759C" w14:paraId="01ABF35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E4B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Sunne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0F4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007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154 739</w:t>
            </w:r>
          </w:p>
        </w:tc>
      </w:tr>
      <w:tr w:rsidR="000E1267" w:rsidRPr="00FB759C" w14:paraId="45FF5BD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C16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Karlstad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1E6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36A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901 443</w:t>
            </w:r>
          </w:p>
        </w:tc>
      </w:tr>
      <w:tr w:rsidR="000E1267" w:rsidRPr="00FB759C" w14:paraId="72B6BB2F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54D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Kristinehamn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BBF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291 573</w:t>
            </w:r>
          </w:p>
        </w:tc>
      </w:tr>
      <w:tr w:rsidR="000E1267" w:rsidRPr="00FB759C" w14:paraId="39E9B61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ECB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Filipstad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FF0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5B2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128 281</w:t>
            </w:r>
          </w:p>
        </w:tc>
      </w:tr>
      <w:tr w:rsidR="000E1267" w:rsidRPr="00FB759C" w14:paraId="7E57DB7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E4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Hagfors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2D6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D30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172 645</w:t>
            </w:r>
          </w:p>
        </w:tc>
      </w:tr>
      <w:tr w:rsidR="000E1267" w:rsidRPr="00FB759C" w14:paraId="079DC85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F38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Arvika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AE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01C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344 489</w:t>
            </w:r>
          </w:p>
        </w:tc>
      </w:tr>
      <w:tr w:rsidR="000E1267" w:rsidRPr="00FB759C" w14:paraId="7ED8672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E4F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Säffle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6B8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EB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213 000</w:t>
            </w:r>
          </w:p>
        </w:tc>
      </w:tr>
      <w:tr w:rsidR="000E1267" w:rsidRPr="00FB759C" w14:paraId="3CF3D2A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5AB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Lekeberg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6E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FEB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82 047</w:t>
            </w:r>
          </w:p>
        </w:tc>
      </w:tr>
      <w:tr w:rsidR="000E1267" w:rsidRPr="00FB759C" w14:paraId="02CE072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F7E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Laxå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463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B2D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78 572</w:t>
            </w:r>
          </w:p>
        </w:tc>
      </w:tr>
      <w:tr w:rsidR="000E1267" w:rsidRPr="00FB759C" w14:paraId="495E902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DCA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Hallsberg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ADB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150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146 187</w:t>
            </w:r>
          </w:p>
        </w:tc>
      </w:tr>
      <w:tr w:rsidR="000E1267" w:rsidRPr="00FB759C" w14:paraId="74C55DB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033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Degerfors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FC6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9D1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125 341</w:t>
            </w:r>
          </w:p>
        </w:tc>
      </w:tr>
      <w:tr w:rsidR="000E1267" w:rsidRPr="00FB759C" w14:paraId="3D95E29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E21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Hällefors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82A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ACB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103 159</w:t>
            </w:r>
          </w:p>
        </w:tc>
      </w:tr>
      <w:tr w:rsidR="000E1267" w:rsidRPr="00FB759C" w14:paraId="5B6599BD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57A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Ljusnarsberg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8BB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68 684</w:t>
            </w:r>
          </w:p>
        </w:tc>
      </w:tr>
      <w:tr w:rsidR="000E1267" w:rsidRPr="00FB759C" w14:paraId="336E6FB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DDD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Örebro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C4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50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1 273 458</w:t>
            </w:r>
          </w:p>
        </w:tc>
      </w:tr>
      <w:tr w:rsidR="000E1267" w:rsidRPr="00FB759C" w14:paraId="432EE1D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9A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Kumla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32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A82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209 259</w:t>
            </w:r>
          </w:p>
        </w:tc>
      </w:tr>
      <w:tr w:rsidR="000E1267" w:rsidRPr="00FB759C" w14:paraId="089C6898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C5A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Askersund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7B9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145 920</w:t>
            </w:r>
          </w:p>
        </w:tc>
      </w:tr>
      <w:tr w:rsidR="000E1267" w:rsidRPr="00FB759C" w14:paraId="0607595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3CE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Karlskoga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224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7B2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373 085</w:t>
            </w:r>
          </w:p>
        </w:tc>
      </w:tr>
      <w:tr w:rsidR="000E1267" w:rsidRPr="00FB759C" w14:paraId="2082D3D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027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9C3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371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138 971</w:t>
            </w:r>
          </w:p>
        </w:tc>
      </w:tr>
      <w:tr w:rsidR="000E1267" w:rsidRPr="00FB759C" w14:paraId="7515BC2B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881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Lindesberg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C1E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266 184</w:t>
            </w:r>
          </w:p>
        </w:tc>
      </w:tr>
      <w:tr w:rsidR="000E1267" w:rsidRPr="00FB759C" w14:paraId="76837E0B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41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Skinnskatteberg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25B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48 105</w:t>
            </w:r>
          </w:p>
        </w:tc>
      </w:tr>
      <w:tr w:rsidR="000E1267" w:rsidRPr="00FB759C" w14:paraId="693BE04E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532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Surahammar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D7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104 228</w:t>
            </w:r>
          </w:p>
        </w:tc>
      </w:tr>
      <w:tr w:rsidR="000E1267" w:rsidRPr="00FB759C" w14:paraId="33C8988B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6C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Kungsör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7C4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20D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92 469</w:t>
            </w:r>
          </w:p>
        </w:tc>
      </w:tr>
      <w:tr w:rsidR="000E1267" w:rsidRPr="00FB759C" w14:paraId="48859097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EE6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Hallstahammar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B4F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229 303</w:t>
            </w:r>
          </w:p>
        </w:tc>
      </w:tr>
      <w:tr w:rsidR="000E1267" w:rsidRPr="00FB759C" w14:paraId="5D8E775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C12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Norberg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D0C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48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66 546</w:t>
            </w:r>
          </w:p>
        </w:tc>
      </w:tr>
      <w:tr w:rsidR="000E1267" w:rsidRPr="00FB759C" w14:paraId="026EF2C7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902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Västerås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22A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200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1 470 958</w:t>
            </w:r>
          </w:p>
        </w:tc>
      </w:tr>
      <w:tr w:rsidR="000E1267" w:rsidRPr="00FB759C" w14:paraId="2B6B961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6E0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Sala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8D3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531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262 977</w:t>
            </w:r>
          </w:p>
        </w:tc>
      </w:tr>
      <w:tr w:rsidR="000E1267" w:rsidRPr="00FB759C" w14:paraId="7D64D69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747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Fagersta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5C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053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145 920</w:t>
            </w:r>
          </w:p>
        </w:tc>
      </w:tr>
      <w:tr w:rsidR="000E1267" w:rsidRPr="00FB759C" w14:paraId="703CDB8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116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Köping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06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64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300 392</w:t>
            </w:r>
          </w:p>
        </w:tc>
      </w:tr>
      <w:tr w:rsidR="000E1267" w:rsidRPr="00FB759C" w14:paraId="12A9824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451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Arboga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AA8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935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183 870</w:t>
            </w:r>
          </w:p>
        </w:tc>
      </w:tr>
      <w:tr w:rsidR="000E1267" w:rsidRPr="00FB759C" w14:paraId="0BDA6188" w14:textId="77777777" w:rsidTr="000E1267">
        <w:trPr>
          <w:trHeight w:val="30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6ED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Vansbro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B75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ABB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85 788</w:t>
            </w:r>
          </w:p>
        </w:tc>
      </w:tr>
      <w:tr w:rsidR="000E1267" w:rsidRPr="000E1267" w14:paraId="3DBA7299" w14:textId="77777777" w:rsidTr="000E1267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BA42A8" w14:textId="473D4E03" w:rsidR="000E1267" w:rsidRPr="000E1267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Kommun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9C06B7" w14:textId="33B25F6E" w:rsidR="000E1267" w:rsidRPr="000E1267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E12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0E1267" w:rsidRPr="00FB759C" w14:paraId="22B85BE0" w14:textId="77777777" w:rsidTr="000E1267">
        <w:trPr>
          <w:trHeight w:val="300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592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Malung-Sälen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E9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129 083</w:t>
            </w:r>
          </w:p>
        </w:tc>
      </w:tr>
      <w:tr w:rsidR="000E1267" w:rsidRPr="00FB759C" w14:paraId="254E8B36" w14:textId="77777777" w:rsidTr="000E1267">
        <w:trPr>
          <w:trHeight w:val="300"/>
        </w:trPr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528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Gagnef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E63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E30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117 591</w:t>
            </w:r>
          </w:p>
        </w:tc>
      </w:tr>
      <w:tr w:rsidR="000E1267" w:rsidRPr="00FB759C" w14:paraId="7832CC1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552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Leksand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B94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A98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224 492</w:t>
            </w:r>
          </w:p>
        </w:tc>
      </w:tr>
      <w:tr w:rsidR="000E1267" w:rsidRPr="00FB759C" w14:paraId="43550BE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F6E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Rättvik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DB7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B5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174 516</w:t>
            </w:r>
          </w:p>
        </w:tc>
      </w:tr>
      <w:tr w:rsidR="000E1267" w:rsidRPr="00FB759C" w14:paraId="3B5B93E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C7C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Orsa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D02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E7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91 935</w:t>
            </w:r>
          </w:p>
        </w:tc>
      </w:tr>
      <w:tr w:rsidR="000E1267" w:rsidRPr="00FB759C" w14:paraId="769389D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7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Älvdalen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1C1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988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102 625</w:t>
            </w:r>
          </w:p>
        </w:tc>
      </w:tr>
      <w:tr w:rsidR="000E1267" w:rsidRPr="00FB759C" w14:paraId="2E0B5111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228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Smedjebacken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775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134 963</w:t>
            </w:r>
          </w:p>
        </w:tc>
      </w:tr>
      <w:tr w:rsidR="000E1267" w:rsidRPr="00FB759C" w14:paraId="5797285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CF9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D81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280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269 391</w:t>
            </w:r>
          </w:p>
        </w:tc>
      </w:tr>
      <w:tr w:rsidR="000E1267" w:rsidRPr="00FB759C" w14:paraId="1935EC8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64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Falun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67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AC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557 756</w:t>
            </w:r>
          </w:p>
        </w:tc>
      </w:tr>
      <w:tr w:rsidR="000E1267" w:rsidRPr="00FB759C" w14:paraId="6386D64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CB8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Borlänge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6F2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49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492 814</w:t>
            </w:r>
          </w:p>
        </w:tc>
      </w:tr>
      <w:tr w:rsidR="000E1267" w:rsidRPr="00FB759C" w14:paraId="19F489B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DE7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Säter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84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D2F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127 479</w:t>
            </w:r>
          </w:p>
        </w:tc>
      </w:tr>
      <w:tr w:rsidR="000E1267" w:rsidRPr="00FB759C" w14:paraId="6CB47B13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744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Hedemora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454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175 585</w:t>
            </w:r>
          </w:p>
        </w:tc>
      </w:tr>
      <w:tr w:rsidR="000E1267" w:rsidRPr="00FB759C" w14:paraId="06AAC58B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704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Avesta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2EA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AFB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284 357</w:t>
            </w:r>
          </w:p>
        </w:tc>
      </w:tr>
      <w:tr w:rsidR="000E1267" w:rsidRPr="00FB759C" w14:paraId="7CA19F3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29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Ludvika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851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D4A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287 831</w:t>
            </w:r>
          </w:p>
        </w:tc>
      </w:tr>
      <w:tr w:rsidR="000E1267" w:rsidRPr="00FB759C" w14:paraId="78EB59A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5E9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Ockelbo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C40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A78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60 934</w:t>
            </w:r>
          </w:p>
        </w:tc>
      </w:tr>
      <w:tr w:rsidR="000E1267" w:rsidRPr="00FB759C" w14:paraId="5BD4148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432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Hofors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DC9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F64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104 228</w:t>
            </w:r>
          </w:p>
        </w:tc>
      </w:tr>
      <w:tr w:rsidR="000E1267" w:rsidRPr="00FB759C" w14:paraId="675E808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1F2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Ovanåker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919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AB0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136 032</w:t>
            </w:r>
          </w:p>
        </w:tc>
      </w:tr>
      <w:tr w:rsidR="000E1267" w:rsidRPr="00FB759C" w14:paraId="477B6F02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D79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Nordanstig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C0A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95 142</w:t>
            </w:r>
          </w:p>
        </w:tc>
      </w:tr>
      <w:tr w:rsidR="000E1267" w:rsidRPr="00FB759C" w14:paraId="2ED43BC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887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Ljusdal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879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5CF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216 207</w:t>
            </w:r>
          </w:p>
        </w:tc>
      </w:tr>
      <w:tr w:rsidR="000E1267" w:rsidRPr="00FB759C" w14:paraId="302FA13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4F9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Gävle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DE7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800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795 878</w:t>
            </w:r>
          </w:p>
        </w:tc>
      </w:tr>
      <w:tr w:rsidR="000E1267" w:rsidRPr="00FB759C" w14:paraId="09ACBB5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09C1" w14:textId="13807CF9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FDF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BAA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442 303</w:t>
            </w:r>
          </w:p>
        </w:tc>
      </w:tr>
      <w:tr w:rsidR="000E1267" w:rsidRPr="00FB759C" w14:paraId="7C7D1214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DF4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Söderhamn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E11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297 185</w:t>
            </w:r>
          </w:p>
        </w:tc>
      </w:tr>
      <w:tr w:rsidR="000E1267" w:rsidRPr="00FB759C" w14:paraId="04165F9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7F5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Bollnäs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83B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3CD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299 590</w:t>
            </w:r>
          </w:p>
        </w:tc>
      </w:tr>
      <w:tr w:rsidR="000E1267" w:rsidRPr="00FB759C" w14:paraId="74AA4BA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3EDA" w14:textId="33884BD3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10B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A01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382 973</w:t>
            </w:r>
          </w:p>
        </w:tc>
      </w:tr>
      <w:tr w:rsidR="000E1267" w:rsidRPr="00FB759C" w14:paraId="0DFA77D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4A3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Ånge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E01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A53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117 591</w:t>
            </w:r>
          </w:p>
        </w:tc>
      </w:tr>
      <w:tr w:rsidR="000E1267" w:rsidRPr="00FB759C" w14:paraId="3560C925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324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Timrå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85B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C43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182 266</w:t>
            </w:r>
          </w:p>
        </w:tc>
      </w:tr>
      <w:tr w:rsidR="000E1267" w:rsidRPr="00FB759C" w14:paraId="42836514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6A8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Härnösand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BD7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302 530</w:t>
            </w:r>
          </w:p>
        </w:tc>
      </w:tr>
      <w:tr w:rsidR="000E1267" w:rsidRPr="00FB759C" w14:paraId="265694C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7F9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Sundsvall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9FF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E98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1 052 441</w:t>
            </w:r>
          </w:p>
        </w:tc>
      </w:tr>
      <w:tr w:rsidR="000E1267" w:rsidRPr="00FB759C" w14:paraId="6894630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4B0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Kramfors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93F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8D4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221 820</w:t>
            </w:r>
          </w:p>
        </w:tc>
      </w:tr>
      <w:tr w:rsidR="000E1267" w:rsidRPr="00FB759C" w14:paraId="5857630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CF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Sollefteå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527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3F5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234 915</w:t>
            </w:r>
          </w:p>
        </w:tc>
      </w:tr>
      <w:tr w:rsidR="000E1267" w:rsidRPr="00FB759C" w14:paraId="724F6EC1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60B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Örnsköldsvik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179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609 336</w:t>
            </w:r>
          </w:p>
        </w:tc>
      </w:tr>
      <w:tr w:rsidR="000E1267" w:rsidRPr="00FB759C" w14:paraId="142225A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CD1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Ragunda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93B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FC7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66 279</w:t>
            </w:r>
          </w:p>
        </w:tc>
      </w:tr>
      <w:tr w:rsidR="000E1267" w:rsidRPr="00FB759C" w14:paraId="1AA3D6B9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FE4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Bräcke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4FA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5DD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67 080</w:t>
            </w:r>
          </w:p>
        </w:tc>
      </w:tr>
      <w:tr w:rsidR="000E1267" w:rsidRPr="00FB759C" w14:paraId="5038A3B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28B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Krokom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909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821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121 600</w:t>
            </w:r>
          </w:p>
        </w:tc>
      </w:tr>
      <w:tr w:rsidR="000E1267" w:rsidRPr="00FB759C" w14:paraId="12CEDBC2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C7F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Strömsund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A9C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148 325</w:t>
            </w:r>
          </w:p>
        </w:tc>
      </w:tr>
      <w:tr w:rsidR="000E1267" w:rsidRPr="00FB759C" w14:paraId="30254EE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4D0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40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8C0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81 779</w:t>
            </w:r>
          </w:p>
        </w:tc>
      </w:tr>
      <w:tr w:rsidR="000E1267" w:rsidRPr="00FB759C" w14:paraId="71D5D792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A8C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Berg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16D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03B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83 917</w:t>
            </w:r>
          </w:p>
        </w:tc>
      </w:tr>
      <w:tr w:rsidR="000E1267" w:rsidRPr="00FB759C" w14:paraId="284F97EB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EB7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Härjedalen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C53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124 540</w:t>
            </w:r>
          </w:p>
        </w:tc>
      </w:tr>
      <w:tr w:rsidR="000E1267" w:rsidRPr="00FB759C" w14:paraId="00952A9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D549" w14:textId="1C29D51E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0CD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4EB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574 058</w:t>
            </w:r>
          </w:p>
        </w:tc>
      </w:tr>
      <w:tr w:rsidR="000E1267" w:rsidRPr="00FB759C" w14:paraId="19E155CC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1D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Nordmaling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51A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97 013</w:t>
            </w:r>
          </w:p>
        </w:tc>
      </w:tr>
      <w:tr w:rsidR="000E1267" w:rsidRPr="00FB759C" w14:paraId="576A79C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317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Bjurholm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76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90D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30 735</w:t>
            </w:r>
          </w:p>
        </w:tc>
      </w:tr>
      <w:tr w:rsidR="000E1267" w:rsidRPr="00FB759C" w14:paraId="7F240BB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9DE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Vindeln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96A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47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68 684</w:t>
            </w:r>
          </w:p>
        </w:tc>
      </w:tr>
      <w:tr w:rsidR="000E1267" w:rsidRPr="00FB759C" w14:paraId="6FDC0C89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2F5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Robertsfors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38B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64 942</w:t>
            </w:r>
          </w:p>
        </w:tc>
      </w:tr>
      <w:tr w:rsidR="000E1267" w:rsidRPr="00FB759C" w14:paraId="770F7F5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E33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Norsjö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DA80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1D57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54 520</w:t>
            </w:r>
          </w:p>
        </w:tc>
      </w:tr>
      <w:tr w:rsidR="000E1267" w:rsidRPr="00FB759C" w14:paraId="62AE8A89" w14:textId="77777777" w:rsidTr="0053085A">
        <w:trPr>
          <w:trHeight w:val="30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827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Malå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18F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CA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33 139</w:t>
            </w:r>
          </w:p>
        </w:tc>
      </w:tr>
      <w:tr w:rsidR="000E1267" w:rsidRPr="00FB759C" w14:paraId="0FA01472" w14:textId="77777777" w:rsidTr="0053085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96A9E" w14:textId="065A06E1" w:rsidR="000E1267" w:rsidRPr="0053085A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308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Kommun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BC0976" w14:textId="77777777" w:rsidR="000E1267" w:rsidRPr="0053085A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C3DA71" w14:textId="65E31CAF" w:rsidR="000E1267" w:rsidRPr="0053085A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308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0E1267" w:rsidRPr="00FB759C" w14:paraId="457BDD7B" w14:textId="77777777" w:rsidTr="0053085A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8F5F" w14:textId="63429071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Storuman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150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FF31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77 236</w:t>
            </w:r>
          </w:p>
        </w:tc>
      </w:tr>
      <w:tr w:rsidR="000E1267" w:rsidRPr="00FB759C" w14:paraId="019E2A49" w14:textId="77777777" w:rsidTr="000E1267">
        <w:trPr>
          <w:trHeight w:val="300"/>
        </w:trPr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99F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Sorsele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64B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7AB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45 967</w:t>
            </w:r>
          </w:p>
        </w:tc>
      </w:tr>
      <w:tr w:rsidR="000E1267" w:rsidRPr="00FB759C" w14:paraId="2F26B68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D78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Dorotea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724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9BB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35 010</w:t>
            </w:r>
          </w:p>
        </w:tc>
      </w:tr>
      <w:tr w:rsidR="000E1267" w:rsidRPr="00FB759C" w14:paraId="1CB270D8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5D1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Vännäs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570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9F4F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87 926</w:t>
            </w:r>
          </w:p>
        </w:tc>
      </w:tr>
      <w:tr w:rsidR="000E1267" w:rsidRPr="00FB759C" w14:paraId="0BF00600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CB7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Vilhelmina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422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76 701</w:t>
            </w:r>
          </w:p>
        </w:tc>
      </w:tr>
      <w:tr w:rsidR="000E1267" w:rsidRPr="00FB759C" w14:paraId="363F6AC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DF1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Åsele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E6A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A75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40 355</w:t>
            </w:r>
          </w:p>
        </w:tc>
      </w:tr>
      <w:tr w:rsidR="000E1267" w:rsidRPr="00FB759C" w14:paraId="4FAD584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148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Umeå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60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6E74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961 307</w:t>
            </w:r>
          </w:p>
        </w:tc>
      </w:tr>
      <w:tr w:rsidR="000E1267" w:rsidRPr="00FB759C" w14:paraId="625C9F9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19EB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Lycksele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7D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38E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150 463</w:t>
            </w:r>
          </w:p>
        </w:tc>
      </w:tr>
      <w:tr w:rsidR="000E1267" w:rsidRPr="00FB759C" w14:paraId="28F407D1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CA4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Skellefteå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EE7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6802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779 041</w:t>
            </w:r>
          </w:p>
        </w:tc>
      </w:tr>
      <w:tr w:rsidR="000E1267" w:rsidRPr="00FB759C" w14:paraId="20D1ED6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B6C4" w14:textId="4BBC87CE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4EE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C0C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79 107</w:t>
            </w:r>
          </w:p>
        </w:tc>
      </w:tr>
      <w:tr w:rsidR="000E1267" w:rsidRPr="00FB759C" w14:paraId="1271A77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60B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Arjeplog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187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2163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42 760</w:t>
            </w:r>
          </w:p>
        </w:tc>
      </w:tr>
      <w:tr w:rsidR="000E1267" w:rsidRPr="00FB759C" w14:paraId="65CD89AD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5B1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Jokkmokk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262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4D3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68 149</w:t>
            </w:r>
          </w:p>
        </w:tc>
      </w:tr>
      <w:tr w:rsidR="000E1267" w:rsidRPr="00FB759C" w14:paraId="35308656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95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Överkalix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FD66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F6C5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49 174</w:t>
            </w:r>
          </w:p>
        </w:tc>
      </w:tr>
      <w:tr w:rsidR="000E1267" w:rsidRPr="00FB759C" w14:paraId="42897064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4F83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05E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E998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215 138</w:t>
            </w:r>
          </w:p>
        </w:tc>
      </w:tr>
      <w:tr w:rsidR="000E1267" w:rsidRPr="00FB759C" w14:paraId="1B615475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960E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Övertorneå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55E0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57 994</w:t>
            </w:r>
          </w:p>
        </w:tc>
      </w:tr>
      <w:tr w:rsidR="000E1267" w:rsidRPr="00FB759C" w14:paraId="43ED132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DD6C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Pajala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7F0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270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92 737</w:t>
            </w:r>
          </w:p>
        </w:tc>
      </w:tr>
      <w:tr w:rsidR="000E1267" w:rsidRPr="00FB759C" w14:paraId="2D9DD2EC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F16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Gällivare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74B4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DC1B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238 924</w:t>
            </w:r>
          </w:p>
        </w:tc>
      </w:tr>
      <w:tr w:rsidR="000E1267" w:rsidRPr="00FB759C" w14:paraId="65F48E7E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CC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Älvsbyn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BE5A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74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91 133</w:t>
            </w:r>
          </w:p>
        </w:tc>
      </w:tr>
      <w:tr w:rsidR="000E1267" w:rsidRPr="00FB759C" w14:paraId="6216B020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51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Luleå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241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15DE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784 921</w:t>
            </w:r>
          </w:p>
        </w:tc>
      </w:tr>
      <w:tr w:rsidR="000E1267" w:rsidRPr="00FB759C" w14:paraId="7345781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AA99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Piteå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636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677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425 199</w:t>
            </w:r>
          </w:p>
        </w:tc>
      </w:tr>
      <w:tr w:rsidR="000E1267" w:rsidRPr="00FB759C" w14:paraId="71420F5F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3E8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Boden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6BDD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DC4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293 443</w:t>
            </w:r>
          </w:p>
        </w:tc>
      </w:tr>
      <w:tr w:rsidR="000E1267" w:rsidRPr="00FB759C" w14:paraId="4EEB9C06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9F7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Haparanda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0D5D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104 496</w:t>
            </w:r>
          </w:p>
        </w:tc>
      </w:tr>
      <w:tr w:rsidR="000E1267" w:rsidRPr="00FB759C" w14:paraId="3B25856A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79F5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Kiruna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756F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FD76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229 837</w:t>
            </w:r>
          </w:p>
        </w:tc>
      </w:tr>
      <w:tr w:rsidR="000E1267" w:rsidRPr="00FB759C" w14:paraId="53033883" w14:textId="77777777" w:rsidTr="00FB759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FC6A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3E3C" w14:textId="77777777" w:rsidR="000E1267" w:rsidRPr="00FB759C" w:rsidRDefault="000E1267" w:rsidP="000E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176" w14:textId="77777777" w:rsidR="000E1267" w:rsidRPr="00FB759C" w:rsidRDefault="000E1267" w:rsidP="000E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1267" w:rsidRPr="00FB759C" w14:paraId="36B40308" w14:textId="77777777" w:rsidTr="00FB759C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BE1F7" w14:textId="77777777" w:rsidR="000E1267" w:rsidRPr="00FB759C" w:rsidRDefault="000E1267" w:rsidP="000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Samtliga kommuner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89B8C" w14:textId="77777777" w:rsidR="000E1267" w:rsidRPr="00FB759C" w:rsidRDefault="000E1267" w:rsidP="000E1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95 000 000</w:t>
            </w:r>
          </w:p>
        </w:tc>
      </w:tr>
    </w:tbl>
    <w:p w14:paraId="2BB4247F" w14:textId="76AB131A" w:rsidR="007B5AEF" w:rsidRDefault="007B5AEF" w:rsidP="00FB759C">
      <w:pPr>
        <w:spacing w:after="360"/>
      </w:pPr>
    </w:p>
    <w:sectPr w:rsidR="007B5AEF" w:rsidSect="0093335A">
      <w:headerReference w:type="default" r:id="rId14"/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2CE5" w14:textId="77777777" w:rsidR="001B4FEC" w:rsidRDefault="001B4FEC" w:rsidP="00A87A54">
      <w:pPr>
        <w:spacing w:after="0" w:line="240" w:lineRule="auto"/>
      </w:pPr>
      <w:r>
        <w:separator/>
      </w:r>
    </w:p>
  </w:endnote>
  <w:endnote w:type="continuationSeparator" w:id="0">
    <w:p w14:paraId="462B678F" w14:textId="77777777" w:rsidR="001B4FEC" w:rsidRDefault="001B4F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733D" w14:textId="77777777" w:rsidR="001B4FEC" w:rsidRDefault="001B4FEC" w:rsidP="00A87A54">
      <w:pPr>
        <w:spacing w:after="0" w:line="240" w:lineRule="auto"/>
      </w:pPr>
      <w:r>
        <w:separator/>
      </w:r>
    </w:p>
  </w:footnote>
  <w:footnote w:type="continuationSeparator" w:id="0">
    <w:p w14:paraId="10D02797" w14:textId="77777777" w:rsidR="001B4FEC" w:rsidRDefault="001B4F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75616"/>
      <w:docPartObj>
        <w:docPartGallery w:val="Page Numbers (Top of Page)"/>
        <w:docPartUnique/>
      </w:docPartObj>
    </w:sdtPr>
    <w:sdtEndPr/>
    <w:sdtContent>
      <w:p w14:paraId="2B74E181" w14:textId="7F8F039C" w:rsidR="001B4FEC" w:rsidRDefault="001B4FE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8F597" w14:textId="77777777" w:rsidR="001B4FEC" w:rsidRDefault="001B4F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7240" w14:textId="13920381" w:rsidR="00EC069B" w:rsidRDefault="00EC069B">
    <w:pPr>
      <w:pStyle w:val="Sidhuvud"/>
    </w:pPr>
  </w:p>
  <w:p w14:paraId="119269E7" w14:textId="783F4D09" w:rsidR="00EC069B" w:rsidRDefault="00EC069B" w:rsidP="00EC069B">
    <w:pPr>
      <w:spacing w:before="19"/>
      <w:ind w:left="20"/>
      <w:jc w:val="right"/>
      <w:rPr>
        <w:rFonts w:ascii="OrigGarmnd BT"/>
        <w:sz w:val="20"/>
      </w:rPr>
    </w:pPr>
    <w:r>
      <w:rPr>
        <w:rFonts w:ascii="OrigGarmnd BT"/>
        <w:sz w:val="20"/>
      </w:rPr>
      <w:t xml:space="preserve">Bilaga </w:t>
    </w:r>
    <w:r w:rsidR="00C61646">
      <w:rPr>
        <w:rFonts w:ascii="OrigGarmnd BT"/>
        <w:sz w:val="20"/>
      </w:rPr>
      <w:t>2</w:t>
    </w:r>
    <w:r>
      <w:rPr>
        <w:rFonts w:ascii="OrigGarmnd BT"/>
        <w:sz w:val="20"/>
      </w:rPr>
      <w:t xml:space="preserve"> till regeringsbeslut 202</w:t>
    </w:r>
    <w:r w:rsidR="00063889">
      <w:rPr>
        <w:rFonts w:ascii="OrigGarmnd BT"/>
        <w:sz w:val="20"/>
      </w:rPr>
      <w:t>3</w:t>
    </w:r>
    <w:r>
      <w:rPr>
        <w:rFonts w:ascii="OrigGarmnd BT"/>
        <w:sz w:val="20"/>
      </w:rPr>
      <w:t>-</w:t>
    </w:r>
    <w:r w:rsidR="00901D8A">
      <w:rPr>
        <w:rFonts w:ascii="OrigGarmnd BT"/>
        <w:sz w:val="20"/>
      </w:rPr>
      <w:t>12</w:t>
    </w:r>
    <w:r>
      <w:rPr>
        <w:rFonts w:ascii="OrigGarmnd BT"/>
        <w:sz w:val="20"/>
      </w:rPr>
      <w:t>-</w:t>
    </w:r>
    <w:r w:rsidR="00901D8A">
      <w:rPr>
        <w:rFonts w:ascii="OrigGarmnd BT"/>
        <w:sz w:val="20"/>
      </w:rPr>
      <w:t>21</w:t>
    </w:r>
    <w:r>
      <w:rPr>
        <w:rFonts w:ascii="OrigGarmnd BT"/>
        <w:sz w:val="20"/>
      </w:rPr>
      <w:t>, nr. I</w:t>
    </w:r>
    <w:r w:rsidR="00901D8A">
      <w:rPr>
        <w:rFonts w:ascii="OrigGarmnd BT"/>
        <w:sz w:val="20"/>
      </w:rPr>
      <w:t>I</w:t>
    </w:r>
    <w:r>
      <w:rPr>
        <w:rFonts w:ascii="OrigGarmnd BT"/>
        <w:sz w:val="20"/>
      </w:rPr>
      <w:t>:</w:t>
    </w:r>
    <w:r w:rsidR="00850B77">
      <w:rPr>
        <w:rFonts w:ascii="OrigGarmnd BT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995791447">
    <w:abstractNumId w:val="20"/>
  </w:num>
  <w:num w:numId="2" w16cid:durableId="1689330835">
    <w:abstractNumId w:val="27"/>
  </w:num>
  <w:num w:numId="3" w16cid:durableId="111245626">
    <w:abstractNumId w:val="4"/>
  </w:num>
  <w:num w:numId="4" w16cid:durableId="1886521839">
    <w:abstractNumId w:val="1"/>
  </w:num>
  <w:num w:numId="5" w16cid:durableId="750397195">
    <w:abstractNumId w:val="5"/>
  </w:num>
  <w:num w:numId="6" w16cid:durableId="111361359">
    <w:abstractNumId w:val="3"/>
  </w:num>
  <w:num w:numId="7" w16cid:durableId="698356521">
    <w:abstractNumId w:val="18"/>
  </w:num>
  <w:num w:numId="8" w16cid:durableId="147482516">
    <w:abstractNumId w:val="16"/>
  </w:num>
  <w:num w:numId="9" w16cid:durableId="1516728137">
    <w:abstractNumId w:val="8"/>
  </w:num>
  <w:num w:numId="10" w16cid:durableId="1133984935">
    <w:abstractNumId w:val="13"/>
  </w:num>
  <w:num w:numId="11" w16cid:durableId="1962573397">
    <w:abstractNumId w:val="17"/>
  </w:num>
  <w:num w:numId="12" w16cid:durableId="1427798893">
    <w:abstractNumId w:val="32"/>
  </w:num>
  <w:num w:numId="13" w16cid:durableId="1330210853">
    <w:abstractNumId w:val="25"/>
  </w:num>
  <w:num w:numId="14" w16cid:durableId="994600781">
    <w:abstractNumId w:val="9"/>
  </w:num>
  <w:num w:numId="15" w16cid:durableId="566846566">
    <w:abstractNumId w:val="7"/>
  </w:num>
  <w:num w:numId="16" w16cid:durableId="858615994">
    <w:abstractNumId w:val="29"/>
  </w:num>
  <w:num w:numId="17" w16cid:durableId="1702242976">
    <w:abstractNumId w:val="26"/>
  </w:num>
  <w:num w:numId="18" w16cid:durableId="1490905057">
    <w:abstractNumId w:val="6"/>
  </w:num>
  <w:num w:numId="19" w16cid:durableId="1497725285">
    <w:abstractNumId w:val="0"/>
  </w:num>
  <w:num w:numId="20" w16cid:durableId="14430437">
    <w:abstractNumId w:val="2"/>
  </w:num>
  <w:num w:numId="21" w16cid:durableId="842167110">
    <w:abstractNumId w:val="15"/>
  </w:num>
  <w:num w:numId="22" w16cid:durableId="1974672905">
    <w:abstractNumId w:val="10"/>
  </w:num>
  <w:num w:numId="23" w16cid:durableId="1877621319">
    <w:abstractNumId w:val="22"/>
  </w:num>
  <w:num w:numId="24" w16cid:durableId="876049057">
    <w:abstractNumId w:val="23"/>
  </w:num>
  <w:num w:numId="25" w16cid:durableId="1503543478">
    <w:abstractNumId w:val="33"/>
  </w:num>
  <w:num w:numId="26" w16cid:durableId="1032847379">
    <w:abstractNumId w:val="19"/>
  </w:num>
  <w:num w:numId="27" w16cid:durableId="520362215">
    <w:abstractNumId w:val="30"/>
  </w:num>
  <w:num w:numId="28" w16cid:durableId="1496140308">
    <w:abstractNumId w:val="14"/>
  </w:num>
  <w:num w:numId="29" w16cid:durableId="1436827242">
    <w:abstractNumId w:val="12"/>
  </w:num>
  <w:num w:numId="30" w16cid:durableId="1234122182">
    <w:abstractNumId w:val="31"/>
  </w:num>
  <w:num w:numId="31" w16cid:durableId="1195920077">
    <w:abstractNumId w:val="11"/>
  </w:num>
  <w:num w:numId="32" w16cid:durableId="293566784">
    <w:abstractNumId w:val="24"/>
  </w:num>
  <w:num w:numId="33" w16cid:durableId="78797353">
    <w:abstractNumId w:val="28"/>
  </w:num>
  <w:num w:numId="34" w16cid:durableId="382826831">
    <w:abstractNumId w:val="34"/>
  </w:num>
  <w:num w:numId="35" w16cid:durableId="20331440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EC"/>
    <w:rsid w:val="00004D5C"/>
    <w:rsid w:val="00005F68"/>
    <w:rsid w:val="00012B00"/>
    <w:rsid w:val="00017386"/>
    <w:rsid w:val="00026711"/>
    <w:rsid w:val="00041EDC"/>
    <w:rsid w:val="00057FE0"/>
    <w:rsid w:val="00063889"/>
    <w:rsid w:val="000757FC"/>
    <w:rsid w:val="000862E0"/>
    <w:rsid w:val="00093408"/>
    <w:rsid w:val="0009435C"/>
    <w:rsid w:val="000A6054"/>
    <w:rsid w:val="000C61D1"/>
    <w:rsid w:val="000E1267"/>
    <w:rsid w:val="000E12D9"/>
    <w:rsid w:val="000E1C71"/>
    <w:rsid w:val="000F00B8"/>
    <w:rsid w:val="00100933"/>
    <w:rsid w:val="00111809"/>
    <w:rsid w:val="00121002"/>
    <w:rsid w:val="00170CE4"/>
    <w:rsid w:val="00173126"/>
    <w:rsid w:val="00192E34"/>
    <w:rsid w:val="001B4FEC"/>
    <w:rsid w:val="001C5DC9"/>
    <w:rsid w:val="001C71A9"/>
    <w:rsid w:val="001D1AA5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E73BE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85A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C56F9"/>
    <w:rsid w:val="005E2F29"/>
    <w:rsid w:val="005E4E79"/>
    <w:rsid w:val="006175D7"/>
    <w:rsid w:val="006208E5"/>
    <w:rsid w:val="00631F82"/>
    <w:rsid w:val="00654B4D"/>
    <w:rsid w:val="00670A48"/>
    <w:rsid w:val="00672F6F"/>
    <w:rsid w:val="00676F29"/>
    <w:rsid w:val="0069523C"/>
    <w:rsid w:val="006B4A30"/>
    <w:rsid w:val="006B7569"/>
    <w:rsid w:val="006C54E1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B5AEF"/>
    <w:rsid w:val="007C44FF"/>
    <w:rsid w:val="007C7BDB"/>
    <w:rsid w:val="007D73AB"/>
    <w:rsid w:val="007F516C"/>
    <w:rsid w:val="00804C1B"/>
    <w:rsid w:val="00816677"/>
    <w:rsid w:val="008178E6"/>
    <w:rsid w:val="008375D5"/>
    <w:rsid w:val="00850B77"/>
    <w:rsid w:val="00875DDD"/>
    <w:rsid w:val="00891929"/>
    <w:rsid w:val="008A0A0D"/>
    <w:rsid w:val="008C5398"/>
    <w:rsid w:val="008C562B"/>
    <w:rsid w:val="008D3090"/>
    <w:rsid w:val="008D4306"/>
    <w:rsid w:val="008D4508"/>
    <w:rsid w:val="008E77D6"/>
    <w:rsid w:val="00901D8A"/>
    <w:rsid w:val="0093335A"/>
    <w:rsid w:val="0094502D"/>
    <w:rsid w:val="00947013"/>
    <w:rsid w:val="00957413"/>
    <w:rsid w:val="00986CC3"/>
    <w:rsid w:val="009920AA"/>
    <w:rsid w:val="009A4D0A"/>
    <w:rsid w:val="009B40CF"/>
    <w:rsid w:val="009C2459"/>
    <w:rsid w:val="009D5D40"/>
    <w:rsid w:val="009D6B1B"/>
    <w:rsid w:val="009E107B"/>
    <w:rsid w:val="009E18D6"/>
    <w:rsid w:val="00A01502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AF491A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BF1C08"/>
    <w:rsid w:val="00C141C6"/>
    <w:rsid w:val="00C2071A"/>
    <w:rsid w:val="00C20ACB"/>
    <w:rsid w:val="00C26068"/>
    <w:rsid w:val="00C271A8"/>
    <w:rsid w:val="00C37A77"/>
    <w:rsid w:val="00C4042C"/>
    <w:rsid w:val="00C461E6"/>
    <w:rsid w:val="00C61646"/>
    <w:rsid w:val="00C7421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45DE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D37D5"/>
    <w:rsid w:val="00DF0E66"/>
    <w:rsid w:val="00DF5BFB"/>
    <w:rsid w:val="00E14006"/>
    <w:rsid w:val="00E469E4"/>
    <w:rsid w:val="00E475C3"/>
    <w:rsid w:val="00E509B0"/>
    <w:rsid w:val="00E7634A"/>
    <w:rsid w:val="00E82BA3"/>
    <w:rsid w:val="00EA1688"/>
    <w:rsid w:val="00EC069B"/>
    <w:rsid w:val="00ED592E"/>
    <w:rsid w:val="00ED6ABD"/>
    <w:rsid w:val="00EE3C0F"/>
    <w:rsid w:val="00EF2A7F"/>
    <w:rsid w:val="00F03EAC"/>
    <w:rsid w:val="00F14024"/>
    <w:rsid w:val="00F248F7"/>
    <w:rsid w:val="00F259D7"/>
    <w:rsid w:val="00F32D05"/>
    <w:rsid w:val="00F35263"/>
    <w:rsid w:val="00F53AEA"/>
    <w:rsid w:val="00F66093"/>
    <w:rsid w:val="00F848D6"/>
    <w:rsid w:val="00FA5DDD"/>
    <w:rsid w:val="00FB759C"/>
    <w:rsid w:val="00FD0B7B"/>
    <w:rsid w:val="00FD4E71"/>
    <w:rsid w:val="00FD7CEC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612B9D"/>
  <w15:chartTrackingRefBased/>
  <w15:docId w15:val="{FED6739D-789F-4F07-AF06-1A9778F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1B4FEC"/>
    <w:rPr>
      <w:color w:val="954F72"/>
      <w:u w:val="single"/>
    </w:rPr>
  </w:style>
  <w:style w:type="paragraph" w:customStyle="1" w:styleId="msonormal0">
    <w:name w:val="msonormal"/>
    <w:basedOn w:val="Normal"/>
    <w:rsid w:val="001B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6">
    <w:name w:val="xl66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7">
    <w:name w:val="xl67"/>
    <w:basedOn w:val="Normal"/>
    <w:rsid w:val="001B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8">
    <w:name w:val="xl68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69">
    <w:name w:val="xl69"/>
    <w:basedOn w:val="Normal"/>
    <w:rsid w:val="001B4F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0">
    <w:name w:val="xl70"/>
    <w:basedOn w:val="Normal"/>
    <w:rsid w:val="001B4F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71">
    <w:name w:val="xl71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72">
    <w:name w:val="xl72"/>
    <w:basedOn w:val="Normal"/>
    <w:rsid w:val="001B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5">
    <w:name w:val="xl65"/>
    <w:basedOn w:val="Normal"/>
    <w:rsid w:val="00FB7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3">
    <w:name w:val="xl73"/>
    <w:basedOn w:val="Normal"/>
    <w:rsid w:val="00FB7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4">
    <w:name w:val="xl74"/>
    <w:basedOn w:val="Normal"/>
    <w:rsid w:val="00FB75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00C4047A9285429E20B38BA75C8A6C" ma:contentTypeVersion="3" ma:contentTypeDescription="Skapa nytt dokument med möjlighet att välja RK-mall" ma:contentTypeScope="" ma:versionID="7dfbe371d5007f8d62ac855de84418d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a9cfad3e-c0c8-40aa-b8ee-8c87177a397d" targetNamespace="http://schemas.microsoft.com/office/2006/metadata/properties" ma:root="true" ma:fieldsID="1f68ba96fd73285eebd83f99c307bfd9" ns2:_="" ns3:_="" ns4:_="" ns5:_="">
    <xsd:import namespace="4e9c2f0c-7bf8-49af-8356-cbf363fc78a7"/>
    <xsd:import namespace="cc625d36-bb37-4650-91b9-0c96159295ba"/>
    <xsd:import namespace="18f3d968-6251-40b0-9f11-012b293496c2"/>
    <xsd:import namespace="a9cfad3e-c0c8-40aa-b8ee-8c87177a39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8b368d35-65d0-4e8c-a732-a51258347651}" ma:internalName="TaxCatchAllLabel" ma:readOnly="true" ma:showField="CatchAllDataLabel" ma:web="a9cfad3e-c0c8-40aa-b8ee-8c87177a3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b368d35-65d0-4e8c-a732-a51258347651}" ma:internalName="TaxCatchAll" ma:showField="CatchAllData" ma:web="a9cfad3e-c0c8-40aa-b8ee-8c87177a3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ad3e-c0c8-40aa-b8ee-8c87177a3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D35493D1-DC61-4D9D-B3BB-020EA01B03A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9cfad3e-c0c8-40aa-b8ee-8c87177a397d"/>
    <ds:schemaRef ds:uri="http://schemas.microsoft.com/office/2006/documentManagement/typ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3A90DC-CC7F-4C57-9284-DC31871C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a9cfad3e-c0c8-40aa-b8ee-8c87177a3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7533070-EBBF-4C6A-8147-5CC921B82F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FDD236-474F-4738-BA1B-4EE4D48DF42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9384D7D-C07D-489A-8F5E-B866FFDC4C8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917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X Gustafsson</dc:creator>
  <cp:keywords/>
  <dc:description/>
  <cp:lastModifiedBy>Helena Lagerholm</cp:lastModifiedBy>
  <cp:revision>8</cp:revision>
  <cp:lastPrinted>2023-12-18T13:23:00Z</cp:lastPrinted>
  <dcterms:created xsi:type="dcterms:W3CDTF">2023-12-04T14:49:00Z</dcterms:created>
  <dcterms:modified xsi:type="dcterms:W3CDTF">2023-12-21T10:11:00Z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0x010100BBA312BF02777149882D207184EC35C032001300C4047A9285429E20B38BA75C8A6C</vt:lpwstr>
  </property>
  <property fmtid="{D5CDD505-2E9C-101B-9397-08002B2CF9AE}" pid="3" name="_dlc_DocIdItemGuid">
    <vt:lpwstr>11b95464-bd2c-44f5-9fc0-2fbdfcd425b3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RKAktivitetskategori">
    <vt:lpwstr/>
  </property>
  <property fmtid="{D5CDD505-2E9C-101B-9397-08002B2CF9AE}" pid="7" name="ActivityCategory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