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7284" w14:textId="51F7688C" w:rsidR="001D362C" w:rsidRDefault="00FC5561" w:rsidP="001D362C">
      <w:pPr>
        <w:pStyle w:val="Rubrik"/>
        <w:tabs>
          <w:tab w:val="left" w:pos="5055"/>
        </w:tabs>
      </w:pPr>
      <w:r w:rsidRPr="00FC5561">
        <w:t xml:space="preserve">Bilaga </w:t>
      </w:r>
      <w:r>
        <w:t>1</w:t>
      </w:r>
      <w:r w:rsidRPr="00FC5561">
        <w:t xml:space="preserve"> till regleringsbrev för budgetåret 202</w:t>
      </w:r>
      <w:r>
        <w:t>4</w:t>
      </w:r>
      <w:r w:rsidRPr="00FC5561">
        <w:t xml:space="preserve"> avseende </w:t>
      </w:r>
      <w:r w:rsidR="00A80BDF" w:rsidRPr="00A80BDF">
        <w:t>Centrala studiestödsnämnden</w:t>
      </w:r>
      <w:r w:rsidR="001D362C">
        <w:tab/>
      </w:r>
    </w:p>
    <w:p w14:paraId="074B3849" w14:textId="220D31F8" w:rsidR="001D362C" w:rsidRDefault="001D362C" w:rsidP="00B64B99"/>
    <w:tbl>
      <w:tblPr>
        <w:tblStyle w:val="Tabellrutnt"/>
        <w:tblW w:w="7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1"/>
        <w:gridCol w:w="888"/>
        <w:gridCol w:w="850"/>
        <w:gridCol w:w="851"/>
        <w:gridCol w:w="850"/>
        <w:gridCol w:w="851"/>
        <w:gridCol w:w="929"/>
      </w:tblGrid>
      <w:tr w:rsidR="001D362C" w:rsidRPr="000221BE" w14:paraId="181846AF" w14:textId="77777777" w:rsidTr="001D362C">
        <w:trPr>
          <w:trHeight w:val="603"/>
        </w:trPr>
        <w:tc>
          <w:tcPr>
            <w:tcW w:w="2231" w:type="dxa"/>
            <w:noWrap/>
            <w:hideMark/>
          </w:tcPr>
          <w:p w14:paraId="5635BF1C" w14:textId="77777777" w:rsidR="001D362C" w:rsidRPr="000221BE" w:rsidRDefault="001D362C" w:rsidP="001378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22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</w:p>
        </w:tc>
        <w:tc>
          <w:tcPr>
            <w:tcW w:w="888" w:type="dxa"/>
            <w:noWrap/>
            <w:hideMark/>
          </w:tcPr>
          <w:p w14:paraId="66F189C2" w14:textId="77777777" w:rsidR="001D362C" w:rsidRPr="000221BE" w:rsidRDefault="001D362C" w:rsidP="001378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50" w:type="dxa"/>
            <w:noWrap/>
            <w:hideMark/>
          </w:tcPr>
          <w:p w14:paraId="5B3EC997" w14:textId="77777777" w:rsidR="001D362C" w:rsidRPr="000221BE" w:rsidRDefault="001D362C" w:rsidP="00137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noWrap/>
            <w:hideMark/>
          </w:tcPr>
          <w:p w14:paraId="12C89833" w14:textId="77777777" w:rsidR="001D362C" w:rsidRPr="000221BE" w:rsidRDefault="001D362C" w:rsidP="00137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0" w:type="dxa"/>
            <w:noWrap/>
            <w:hideMark/>
          </w:tcPr>
          <w:p w14:paraId="3483970C" w14:textId="77777777" w:rsidR="001D362C" w:rsidRPr="000221BE" w:rsidRDefault="001D362C" w:rsidP="00137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noWrap/>
            <w:hideMark/>
          </w:tcPr>
          <w:p w14:paraId="37467BE1" w14:textId="77777777" w:rsidR="001D362C" w:rsidRPr="000221BE" w:rsidRDefault="001D362C" w:rsidP="00137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9" w:type="dxa"/>
            <w:noWrap/>
            <w:hideMark/>
          </w:tcPr>
          <w:p w14:paraId="260B3C62" w14:textId="77777777" w:rsidR="001D362C" w:rsidRPr="000221BE" w:rsidRDefault="001D362C" w:rsidP="00137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D362C" w:rsidRPr="000221BE" w14:paraId="361B0C9E" w14:textId="77777777" w:rsidTr="001D362C">
        <w:trPr>
          <w:trHeight w:val="603"/>
        </w:trPr>
        <w:tc>
          <w:tcPr>
            <w:tcW w:w="2231" w:type="dxa"/>
            <w:noWrap/>
          </w:tcPr>
          <w:p w14:paraId="765C5B32" w14:textId="77777777" w:rsidR="001D362C" w:rsidRPr="000221BE" w:rsidRDefault="001D362C" w:rsidP="001378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88" w:type="dxa"/>
            <w:noWrap/>
          </w:tcPr>
          <w:p w14:paraId="50239323" w14:textId="77777777" w:rsidR="001D362C" w:rsidRPr="000221BE" w:rsidRDefault="001D362C" w:rsidP="001378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850" w:type="dxa"/>
            <w:noWrap/>
          </w:tcPr>
          <w:p w14:paraId="7FD076DC" w14:textId="77777777" w:rsidR="001D362C" w:rsidRPr="000221BE" w:rsidRDefault="001D362C" w:rsidP="00137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noWrap/>
          </w:tcPr>
          <w:p w14:paraId="7B6CCB42" w14:textId="77777777" w:rsidR="001D362C" w:rsidRPr="000221BE" w:rsidRDefault="001D362C" w:rsidP="00137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0" w:type="dxa"/>
            <w:noWrap/>
          </w:tcPr>
          <w:p w14:paraId="17BE8E34" w14:textId="77777777" w:rsidR="001D362C" w:rsidRPr="000221BE" w:rsidRDefault="001D362C" w:rsidP="00137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noWrap/>
          </w:tcPr>
          <w:p w14:paraId="046211AC" w14:textId="77777777" w:rsidR="001D362C" w:rsidRPr="000221BE" w:rsidRDefault="001D362C" w:rsidP="00137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9" w:type="dxa"/>
            <w:noWrap/>
          </w:tcPr>
          <w:p w14:paraId="414CB07A" w14:textId="77777777" w:rsidR="001D362C" w:rsidRPr="000221BE" w:rsidRDefault="001D362C" w:rsidP="00137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D362C" w:rsidRPr="000221BE" w14:paraId="7A5D1543" w14:textId="77777777" w:rsidTr="001D362C">
        <w:trPr>
          <w:trHeight w:val="574"/>
        </w:trPr>
        <w:tc>
          <w:tcPr>
            <w:tcW w:w="2231" w:type="dxa"/>
            <w:hideMark/>
          </w:tcPr>
          <w:p w14:paraId="46BFCA23" w14:textId="77777777" w:rsidR="001D362C" w:rsidRPr="000221BE" w:rsidRDefault="001D362C" w:rsidP="0013789B">
            <w:pP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(tkr)</w:t>
            </w:r>
          </w:p>
        </w:tc>
        <w:tc>
          <w:tcPr>
            <w:tcW w:w="888" w:type="dxa"/>
            <w:hideMark/>
          </w:tcPr>
          <w:p w14:paraId="46BA7828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Totalt</w:t>
            </w:r>
          </w:p>
        </w:tc>
        <w:tc>
          <w:tcPr>
            <w:tcW w:w="850" w:type="dxa"/>
            <w:hideMark/>
          </w:tcPr>
          <w:p w14:paraId="7AA06F65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Ack</w:t>
            </w:r>
          </w:p>
        </w:tc>
        <w:tc>
          <w:tcPr>
            <w:tcW w:w="851" w:type="dxa"/>
            <w:hideMark/>
          </w:tcPr>
          <w:p w14:paraId="77DE5FDD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2023</w:t>
            </w:r>
          </w:p>
        </w:tc>
        <w:tc>
          <w:tcPr>
            <w:tcW w:w="850" w:type="dxa"/>
            <w:hideMark/>
          </w:tcPr>
          <w:p w14:paraId="291089F6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2024</w:t>
            </w:r>
          </w:p>
        </w:tc>
        <w:tc>
          <w:tcPr>
            <w:tcW w:w="851" w:type="dxa"/>
            <w:hideMark/>
          </w:tcPr>
          <w:p w14:paraId="7A8972C3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929" w:type="dxa"/>
            <w:hideMark/>
          </w:tcPr>
          <w:p w14:paraId="06049F3A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2026</w:t>
            </w:r>
          </w:p>
        </w:tc>
      </w:tr>
      <w:tr w:rsidR="001D362C" w:rsidRPr="000221BE" w14:paraId="6D49489C" w14:textId="77777777" w:rsidTr="001D362C">
        <w:trPr>
          <w:trHeight w:val="603"/>
        </w:trPr>
        <w:tc>
          <w:tcPr>
            <w:tcW w:w="2231" w:type="dxa"/>
            <w:hideMark/>
          </w:tcPr>
          <w:p w14:paraId="60059716" w14:textId="77777777" w:rsidR="001D362C" w:rsidRPr="000221BE" w:rsidRDefault="001D362C" w:rsidP="0013789B">
            <w:pP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8" w:type="dxa"/>
            <w:hideMark/>
          </w:tcPr>
          <w:p w14:paraId="5182089F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0" w:type="dxa"/>
            <w:hideMark/>
          </w:tcPr>
          <w:p w14:paraId="0491AF9B" w14:textId="77777777" w:rsidR="001D362C" w:rsidRPr="001D362C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1D362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sv-SE"/>
              </w:rPr>
              <w:t>Utfall</w:t>
            </w:r>
          </w:p>
        </w:tc>
        <w:tc>
          <w:tcPr>
            <w:tcW w:w="851" w:type="dxa"/>
            <w:hideMark/>
          </w:tcPr>
          <w:p w14:paraId="640A79BD" w14:textId="77777777" w:rsidR="001D362C" w:rsidRPr="001D362C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1D362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sv-SE"/>
              </w:rPr>
              <w:t>Prognos</w:t>
            </w:r>
          </w:p>
        </w:tc>
        <w:tc>
          <w:tcPr>
            <w:tcW w:w="850" w:type="dxa"/>
            <w:hideMark/>
          </w:tcPr>
          <w:p w14:paraId="00ED3CDA" w14:textId="77777777" w:rsidR="001D362C" w:rsidRPr="001D362C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1D362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sv-SE"/>
              </w:rPr>
              <w:t>Budget</w:t>
            </w:r>
          </w:p>
        </w:tc>
        <w:tc>
          <w:tcPr>
            <w:tcW w:w="851" w:type="dxa"/>
            <w:hideMark/>
          </w:tcPr>
          <w:p w14:paraId="28442DF8" w14:textId="77777777" w:rsidR="001D362C" w:rsidRPr="001D362C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1D362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sv-SE"/>
              </w:rPr>
              <w:t>Beräknat</w:t>
            </w:r>
          </w:p>
        </w:tc>
        <w:tc>
          <w:tcPr>
            <w:tcW w:w="929" w:type="dxa"/>
            <w:hideMark/>
          </w:tcPr>
          <w:p w14:paraId="5AA45477" w14:textId="77777777" w:rsidR="001D362C" w:rsidRPr="001D362C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1D362C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sv-SE"/>
              </w:rPr>
              <w:t>Beräknat</w:t>
            </w:r>
          </w:p>
        </w:tc>
      </w:tr>
      <w:tr w:rsidR="001D362C" w:rsidRPr="000221BE" w14:paraId="2A8AAAD2" w14:textId="77777777" w:rsidTr="001D362C">
        <w:trPr>
          <w:trHeight w:val="603"/>
        </w:trPr>
        <w:tc>
          <w:tcPr>
            <w:tcW w:w="2231" w:type="dxa"/>
            <w:hideMark/>
          </w:tcPr>
          <w:p w14:paraId="2F737612" w14:textId="77777777" w:rsidR="001D362C" w:rsidRPr="000221BE" w:rsidRDefault="001D362C" w:rsidP="0013789B">
            <w:pP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D362C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sv-SE"/>
              </w:rPr>
              <w:t>Verksamhetsinvesteringar per objekt</w:t>
            </w:r>
          </w:p>
        </w:tc>
        <w:tc>
          <w:tcPr>
            <w:tcW w:w="888" w:type="dxa"/>
            <w:hideMark/>
          </w:tcPr>
          <w:p w14:paraId="7B854B81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0" w:type="dxa"/>
            <w:hideMark/>
          </w:tcPr>
          <w:p w14:paraId="43AE9231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1" w:type="dxa"/>
            <w:hideMark/>
          </w:tcPr>
          <w:p w14:paraId="1B2B453C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0" w:type="dxa"/>
            <w:hideMark/>
          </w:tcPr>
          <w:p w14:paraId="660BC3B2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1" w:type="dxa"/>
            <w:hideMark/>
          </w:tcPr>
          <w:p w14:paraId="6C5F66A4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9" w:type="dxa"/>
            <w:hideMark/>
          </w:tcPr>
          <w:p w14:paraId="22F19FC2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D362C" w:rsidRPr="000221BE" w14:paraId="3F92827F" w14:textId="77777777" w:rsidTr="001D362C">
        <w:trPr>
          <w:trHeight w:val="603"/>
        </w:trPr>
        <w:tc>
          <w:tcPr>
            <w:tcW w:w="2231" w:type="dxa"/>
            <w:hideMark/>
          </w:tcPr>
          <w:p w14:paraId="24C80FDC" w14:textId="77777777" w:rsidR="001D362C" w:rsidRPr="000221BE" w:rsidRDefault="001D362C" w:rsidP="0013789B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Omställningsstudiestöd</w:t>
            </w: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888" w:type="dxa"/>
            <w:hideMark/>
          </w:tcPr>
          <w:p w14:paraId="2A152F09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496 000</w:t>
            </w:r>
          </w:p>
        </w:tc>
        <w:tc>
          <w:tcPr>
            <w:tcW w:w="850" w:type="dxa"/>
            <w:hideMark/>
          </w:tcPr>
          <w:p w14:paraId="09BA2405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101 634</w:t>
            </w:r>
          </w:p>
        </w:tc>
        <w:tc>
          <w:tcPr>
            <w:tcW w:w="851" w:type="dxa"/>
            <w:hideMark/>
          </w:tcPr>
          <w:p w14:paraId="45048CB0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136 749</w:t>
            </w:r>
          </w:p>
        </w:tc>
        <w:tc>
          <w:tcPr>
            <w:tcW w:w="850" w:type="dxa"/>
            <w:hideMark/>
          </w:tcPr>
          <w:p w14:paraId="5A96109B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149 368</w:t>
            </w:r>
          </w:p>
        </w:tc>
        <w:tc>
          <w:tcPr>
            <w:tcW w:w="851" w:type="dxa"/>
            <w:hideMark/>
          </w:tcPr>
          <w:p w14:paraId="4A07EDE3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108 249</w:t>
            </w:r>
          </w:p>
        </w:tc>
        <w:tc>
          <w:tcPr>
            <w:tcW w:w="929" w:type="dxa"/>
            <w:hideMark/>
          </w:tcPr>
          <w:p w14:paraId="2D3E06AA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1D362C" w:rsidRPr="000221BE" w14:paraId="08796635" w14:textId="77777777" w:rsidTr="001D362C">
        <w:trPr>
          <w:trHeight w:val="603"/>
        </w:trPr>
        <w:tc>
          <w:tcPr>
            <w:tcW w:w="2231" w:type="dxa"/>
            <w:hideMark/>
          </w:tcPr>
          <w:p w14:paraId="72A51AB3" w14:textId="77777777" w:rsidR="001D362C" w:rsidRPr="000221BE" w:rsidRDefault="001D362C" w:rsidP="0013789B">
            <w:pP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Summa utgifter för investeringar</w:t>
            </w:r>
          </w:p>
        </w:tc>
        <w:tc>
          <w:tcPr>
            <w:tcW w:w="888" w:type="dxa"/>
            <w:hideMark/>
          </w:tcPr>
          <w:p w14:paraId="42FE39B1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496 000</w:t>
            </w:r>
          </w:p>
        </w:tc>
        <w:tc>
          <w:tcPr>
            <w:tcW w:w="850" w:type="dxa"/>
            <w:hideMark/>
          </w:tcPr>
          <w:p w14:paraId="2DF80E19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101 634</w:t>
            </w:r>
          </w:p>
        </w:tc>
        <w:tc>
          <w:tcPr>
            <w:tcW w:w="851" w:type="dxa"/>
            <w:hideMark/>
          </w:tcPr>
          <w:p w14:paraId="2041A3E9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136 749</w:t>
            </w:r>
          </w:p>
        </w:tc>
        <w:tc>
          <w:tcPr>
            <w:tcW w:w="850" w:type="dxa"/>
            <w:hideMark/>
          </w:tcPr>
          <w:p w14:paraId="1139D86C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149 368</w:t>
            </w:r>
          </w:p>
        </w:tc>
        <w:tc>
          <w:tcPr>
            <w:tcW w:w="851" w:type="dxa"/>
            <w:hideMark/>
          </w:tcPr>
          <w:p w14:paraId="7330523E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108 249</w:t>
            </w:r>
          </w:p>
        </w:tc>
        <w:tc>
          <w:tcPr>
            <w:tcW w:w="929" w:type="dxa"/>
            <w:hideMark/>
          </w:tcPr>
          <w:p w14:paraId="1FCFF868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1D362C" w:rsidRPr="000221BE" w14:paraId="45A22DDE" w14:textId="77777777" w:rsidTr="001D362C">
        <w:trPr>
          <w:trHeight w:val="603"/>
        </w:trPr>
        <w:tc>
          <w:tcPr>
            <w:tcW w:w="2231" w:type="dxa"/>
            <w:hideMark/>
          </w:tcPr>
          <w:p w14:paraId="3452AA1D" w14:textId="77777777" w:rsidR="001D362C" w:rsidRPr="000221BE" w:rsidRDefault="001D362C" w:rsidP="0013789B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8" w:type="dxa"/>
            <w:hideMark/>
          </w:tcPr>
          <w:p w14:paraId="6254F07A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0" w:type="dxa"/>
            <w:hideMark/>
          </w:tcPr>
          <w:p w14:paraId="6F9A5F45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1" w:type="dxa"/>
            <w:hideMark/>
          </w:tcPr>
          <w:p w14:paraId="1045C9F0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0" w:type="dxa"/>
            <w:hideMark/>
          </w:tcPr>
          <w:p w14:paraId="6060B701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1" w:type="dxa"/>
            <w:hideMark/>
          </w:tcPr>
          <w:p w14:paraId="795991C1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9" w:type="dxa"/>
            <w:hideMark/>
          </w:tcPr>
          <w:p w14:paraId="7C3984A2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D362C" w:rsidRPr="000221BE" w14:paraId="65A0F8D7" w14:textId="77777777" w:rsidTr="001D362C">
        <w:trPr>
          <w:trHeight w:val="603"/>
        </w:trPr>
        <w:tc>
          <w:tcPr>
            <w:tcW w:w="2231" w:type="dxa"/>
            <w:hideMark/>
          </w:tcPr>
          <w:p w14:paraId="79C67097" w14:textId="77777777" w:rsidR="001D362C" w:rsidRPr="000221BE" w:rsidRDefault="001D362C" w:rsidP="0013789B">
            <w:pP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Finansiering</w:t>
            </w:r>
          </w:p>
        </w:tc>
        <w:tc>
          <w:tcPr>
            <w:tcW w:w="888" w:type="dxa"/>
            <w:hideMark/>
          </w:tcPr>
          <w:p w14:paraId="4CDA53FB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0" w:type="dxa"/>
            <w:hideMark/>
          </w:tcPr>
          <w:p w14:paraId="6ED4993A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1" w:type="dxa"/>
            <w:hideMark/>
          </w:tcPr>
          <w:p w14:paraId="6D072620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0" w:type="dxa"/>
            <w:hideMark/>
          </w:tcPr>
          <w:p w14:paraId="464E94BB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51" w:type="dxa"/>
            <w:hideMark/>
          </w:tcPr>
          <w:p w14:paraId="4FACB48E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9" w:type="dxa"/>
            <w:hideMark/>
          </w:tcPr>
          <w:p w14:paraId="2F9797A2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D362C" w:rsidRPr="000221BE" w14:paraId="46CB8D68" w14:textId="77777777" w:rsidTr="001D362C">
        <w:trPr>
          <w:trHeight w:val="603"/>
        </w:trPr>
        <w:tc>
          <w:tcPr>
            <w:tcW w:w="2231" w:type="dxa"/>
            <w:hideMark/>
          </w:tcPr>
          <w:p w14:paraId="6B774BE2" w14:textId="067950A1" w:rsidR="001D362C" w:rsidRPr="000221BE" w:rsidRDefault="001D362C" w:rsidP="0013789B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 xml:space="preserve">Lån i </w:t>
            </w:r>
            <w:r w:rsidR="00891D0E" w:rsidRPr="00891D0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Riksgäldskontoret</w:t>
            </w:r>
          </w:p>
        </w:tc>
        <w:tc>
          <w:tcPr>
            <w:tcW w:w="888" w:type="dxa"/>
            <w:hideMark/>
          </w:tcPr>
          <w:p w14:paraId="5AA72000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420 687</w:t>
            </w:r>
          </w:p>
        </w:tc>
        <w:tc>
          <w:tcPr>
            <w:tcW w:w="850" w:type="dxa"/>
            <w:hideMark/>
          </w:tcPr>
          <w:p w14:paraId="5883866D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63 936</w:t>
            </w:r>
          </w:p>
        </w:tc>
        <w:tc>
          <w:tcPr>
            <w:tcW w:w="851" w:type="dxa"/>
            <w:hideMark/>
          </w:tcPr>
          <w:p w14:paraId="48C8E90D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112 552</w:t>
            </w:r>
          </w:p>
        </w:tc>
        <w:tc>
          <w:tcPr>
            <w:tcW w:w="850" w:type="dxa"/>
            <w:hideMark/>
          </w:tcPr>
          <w:p w14:paraId="5EA16F50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142 492</w:t>
            </w:r>
          </w:p>
        </w:tc>
        <w:tc>
          <w:tcPr>
            <w:tcW w:w="851" w:type="dxa"/>
            <w:hideMark/>
          </w:tcPr>
          <w:p w14:paraId="723836DD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101 707</w:t>
            </w:r>
          </w:p>
        </w:tc>
        <w:tc>
          <w:tcPr>
            <w:tcW w:w="929" w:type="dxa"/>
            <w:hideMark/>
          </w:tcPr>
          <w:p w14:paraId="719D9E37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1D362C" w:rsidRPr="000221BE" w14:paraId="68BA7870" w14:textId="77777777" w:rsidTr="001D362C">
        <w:trPr>
          <w:trHeight w:val="603"/>
        </w:trPr>
        <w:tc>
          <w:tcPr>
            <w:tcW w:w="2231" w:type="dxa"/>
            <w:hideMark/>
          </w:tcPr>
          <w:p w14:paraId="09FC9824" w14:textId="77777777" w:rsidR="001D362C" w:rsidRPr="000221BE" w:rsidRDefault="001D362C" w:rsidP="0013789B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Anslag</w:t>
            </w:r>
          </w:p>
        </w:tc>
        <w:tc>
          <w:tcPr>
            <w:tcW w:w="888" w:type="dxa"/>
            <w:hideMark/>
          </w:tcPr>
          <w:p w14:paraId="3A6549E3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75 313</w:t>
            </w:r>
          </w:p>
        </w:tc>
        <w:tc>
          <w:tcPr>
            <w:tcW w:w="850" w:type="dxa"/>
            <w:hideMark/>
          </w:tcPr>
          <w:p w14:paraId="5AD054C4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37 698</w:t>
            </w:r>
          </w:p>
        </w:tc>
        <w:tc>
          <w:tcPr>
            <w:tcW w:w="851" w:type="dxa"/>
            <w:hideMark/>
          </w:tcPr>
          <w:p w14:paraId="0550D21A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24 197</w:t>
            </w:r>
          </w:p>
        </w:tc>
        <w:tc>
          <w:tcPr>
            <w:tcW w:w="850" w:type="dxa"/>
            <w:hideMark/>
          </w:tcPr>
          <w:p w14:paraId="0898DC55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6 876</w:t>
            </w:r>
          </w:p>
        </w:tc>
        <w:tc>
          <w:tcPr>
            <w:tcW w:w="851" w:type="dxa"/>
            <w:hideMark/>
          </w:tcPr>
          <w:p w14:paraId="6B4954C9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6 542</w:t>
            </w:r>
          </w:p>
        </w:tc>
        <w:tc>
          <w:tcPr>
            <w:tcW w:w="929" w:type="dxa"/>
            <w:hideMark/>
          </w:tcPr>
          <w:p w14:paraId="77468DCA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1D362C" w:rsidRPr="000221BE" w14:paraId="4F970243" w14:textId="77777777" w:rsidTr="001D362C">
        <w:trPr>
          <w:trHeight w:val="603"/>
        </w:trPr>
        <w:tc>
          <w:tcPr>
            <w:tcW w:w="2231" w:type="dxa"/>
            <w:hideMark/>
          </w:tcPr>
          <w:p w14:paraId="54AB5CD8" w14:textId="77777777" w:rsidR="001D362C" w:rsidRPr="000221BE" w:rsidRDefault="001D362C" w:rsidP="0013789B">
            <w:pP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Summa fina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n</w:t>
            </w: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siering</w:t>
            </w:r>
          </w:p>
        </w:tc>
        <w:tc>
          <w:tcPr>
            <w:tcW w:w="888" w:type="dxa"/>
            <w:hideMark/>
          </w:tcPr>
          <w:p w14:paraId="4D15A37C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496 000</w:t>
            </w:r>
          </w:p>
        </w:tc>
        <w:tc>
          <w:tcPr>
            <w:tcW w:w="850" w:type="dxa"/>
            <w:hideMark/>
          </w:tcPr>
          <w:p w14:paraId="522D9DCB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101 634</w:t>
            </w:r>
          </w:p>
        </w:tc>
        <w:tc>
          <w:tcPr>
            <w:tcW w:w="851" w:type="dxa"/>
            <w:hideMark/>
          </w:tcPr>
          <w:p w14:paraId="3B0B551B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136 749</w:t>
            </w:r>
          </w:p>
        </w:tc>
        <w:tc>
          <w:tcPr>
            <w:tcW w:w="850" w:type="dxa"/>
            <w:hideMark/>
          </w:tcPr>
          <w:p w14:paraId="3CCCB6EA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149 368</w:t>
            </w:r>
          </w:p>
        </w:tc>
        <w:tc>
          <w:tcPr>
            <w:tcW w:w="851" w:type="dxa"/>
            <w:hideMark/>
          </w:tcPr>
          <w:p w14:paraId="1491FB23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108 249</w:t>
            </w:r>
          </w:p>
        </w:tc>
        <w:tc>
          <w:tcPr>
            <w:tcW w:w="929" w:type="dxa"/>
            <w:hideMark/>
          </w:tcPr>
          <w:p w14:paraId="3F5C362C" w14:textId="77777777" w:rsidR="001D362C" w:rsidRPr="000221BE" w:rsidRDefault="001D362C" w:rsidP="0013789B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</w:tbl>
    <w:p w14:paraId="0403A65D" w14:textId="34FB10BA" w:rsidR="00707CD2" w:rsidRDefault="00707CD2" w:rsidP="001D362C">
      <w:pPr>
        <w:pStyle w:val="Brdtext"/>
      </w:pPr>
    </w:p>
    <w:sectPr w:rsidR="00707CD2" w:rsidSect="00571A0B">
      <w:footerReference w:type="default" r:id="rId9"/>
      <w:headerReference w:type="first" r:id="rId1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D49D" w14:textId="77777777" w:rsidR="001D362C" w:rsidRDefault="001D362C" w:rsidP="00A87A54">
      <w:pPr>
        <w:spacing w:after="0" w:line="240" w:lineRule="auto"/>
      </w:pPr>
      <w:r>
        <w:separator/>
      </w:r>
    </w:p>
  </w:endnote>
  <w:endnote w:type="continuationSeparator" w:id="0">
    <w:p w14:paraId="7FD7358C" w14:textId="77777777" w:rsidR="001D362C" w:rsidRDefault="001D36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4917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DEB81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8690B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15B9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6ABE1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8C32" w14:textId="77777777" w:rsidR="001D362C" w:rsidRDefault="001D362C" w:rsidP="00A87A54">
      <w:pPr>
        <w:spacing w:after="0" w:line="240" w:lineRule="auto"/>
      </w:pPr>
      <w:r>
        <w:separator/>
      </w:r>
    </w:p>
  </w:footnote>
  <w:footnote w:type="continuationSeparator" w:id="0">
    <w:p w14:paraId="312FE98B" w14:textId="77777777" w:rsidR="001D362C" w:rsidRDefault="001D36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362C" w14:paraId="57461E3D" w14:textId="77777777" w:rsidTr="00C93EBA">
      <w:trPr>
        <w:trHeight w:val="227"/>
      </w:trPr>
      <w:tc>
        <w:tcPr>
          <w:tcW w:w="5534" w:type="dxa"/>
        </w:tcPr>
        <w:p w14:paraId="12BAC134" w14:textId="24B6D921" w:rsidR="001D362C" w:rsidRPr="007D73AB" w:rsidRDefault="001D362C">
          <w:pPr>
            <w:pStyle w:val="Sidhuvud"/>
          </w:pPr>
          <w:bookmarkStart w:id="0" w:name="Logo"/>
          <w:bookmarkEnd w:id="0"/>
          <w:r>
            <w:t xml:space="preserve">Bilaga 1 </w:t>
          </w:r>
          <w:r w:rsidR="004B1607">
            <w:t>till I:</w:t>
          </w:r>
          <w:r w:rsidR="007E57CB">
            <w:t>4</w:t>
          </w:r>
          <w:r w:rsidR="004B1607">
            <w:t xml:space="preserve"> </w:t>
          </w:r>
          <w:r w:rsidR="00561D5F" w:rsidRPr="00561D5F">
            <w:t xml:space="preserve">vid regeringssammanträde </w:t>
          </w:r>
          <w:r w:rsidR="007F769E">
            <w:t>den 20 december 2023</w:t>
          </w:r>
        </w:p>
      </w:tc>
      <w:tc>
        <w:tcPr>
          <w:tcW w:w="3170" w:type="dxa"/>
          <w:vAlign w:val="bottom"/>
        </w:tcPr>
        <w:p w14:paraId="219296DF" w14:textId="495E0E91" w:rsidR="001D362C" w:rsidRPr="007D73AB" w:rsidRDefault="001D362C" w:rsidP="00340DE0">
          <w:pPr>
            <w:pStyle w:val="Sidhuvud"/>
          </w:pPr>
        </w:p>
      </w:tc>
      <w:tc>
        <w:tcPr>
          <w:tcW w:w="1134" w:type="dxa"/>
        </w:tcPr>
        <w:p w14:paraId="0FB2BE95" w14:textId="77777777" w:rsidR="001D362C" w:rsidRDefault="001D362C" w:rsidP="005A703A">
          <w:pPr>
            <w:pStyle w:val="Sidhuvud"/>
          </w:pPr>
        </w:p>
      </w:tc>
    </w:tr>
    <w:tr w:rsidR="001D362C" w14:paraId="389AC7C2" w14:textId="77777777" w:rsidTr="00C93EBA">
      <w:trPr>
        <w:trHeight w:val="1928"/>
      </w:trPr>
      <w:tc>
        <w:tcPr>
          <w:tcW w:w="5534" w:type="dxa"/>
        </w:tcPr>
        <w:p w14:paraId="3802E845" w14:textId="77777777" w:rsidR="001D362C" w:rsidRPr="00340DE0" w:rsidRDefault="001D36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186931" wp14:editId="6F88319F">
                <wp:extent cx="1263396" cy="504444"/>
                <wp:effectExtent l="0" t="0" r="0" b="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396" cy="504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957E4C" w14:textId="093A6D6F" w:rsidR="001D362C" w:rsidRPr="00710A6C" w:rsidRDefault="001D362C" w:rsidP="00EE3C0F">
          <w:pPr>
            <w:pStyle w:val="Sidhuvud"/>
            <w:rPr>
              <w:b/>
            </w:rPr>
          </w:pPr>
        </w:p>
        <w:p w14:paraId="1C1B24A5" w14:textId="77777777" w:rsidR="001D362C" w:rsidRDefault="001D362C" w:rsidP="00EE3C0F">
          <w:pPr>
            <w:pStyle w:val="Sidhuvud"/>
          </w:pPr>
        </w:p>
        <w:p w14:paraId="58598B28" w14:textId="77777777" w:rsidR="001D362C" w:rsidRDefault="001D362C" w:rsidP="00EE3C0F">
          <w:pPr>
            <w:pStyle w:val="Sidhuvud"/>
          </w:pPr>
        </w:p>
        <w:sdt>
          <w:sdtPr>
            <w:alias w:val="HeaderDate"/>
            <w:tag w:val="ccRKShow_HeaderDate"/>
            <w:id w:val="-1787498026"/>
            <w:placeholder>
              <w:docPart w:val="3A6AA67A0DAF4E7EB4432D2E0D90A883"/>
            </w:placeholder>
            <w:dataBinding w:prefixMappings="xmlns:ns0='http://lp/documentinfo/RK' " w:xpath="/ns0:DocumentInfo[1]/ns0:BaseInfo[1]/ns0:HeaderDate[1]" w:storeItemID="{99230D2C-D0FE-405F-BB0E-A23E7378522F}"/>
            <w:date w:fullDate="2023-12-2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E3C66BA" w14:textId="39CC9396" w:rsidR="001D362C" w:rsidRDefault="007F769E" w:rsidP="00EE3C0F">
              <w:pPr>
                <w:pStyle w:val="Sidhuvud"/>
              </w:pPr>
              <w:r>
                <w:t>2023-12-20</w:t>
              </w:r>
            </w:p>
          </w:sdtContent>
        </w:sdt>
        <w:p w14:paraId="6E3DEEAB" w14:textId="7FE0C196" w:rsidR="001D362C" w:rsidRDefault="001D362C" w:rsidP="00EE3C0F">
          <w:pPr>
            <w:pStyle w:val="Sidhuvud"/>
          </w:pPr>
        </w:p>
        <w:sdt>
          <w:sdtPr>
            <w:alias w:val="DocNumber"/>
            <w:tag w:val="DocNumber"/>
            <w:id w:val="1599372669"/>
            <w:placeholder>
              <w:docPart w:val="420A980E2CCB49D5A2750FBC0B218A17"/>
            </w:placeholder>
            <w:showingPlcHdr/>
            <w:dataBinding w:prefixMappings="xmlns:ns0='http://lp/documentinfo/RK' " w:xpath="/ns0:DocumentInfo[1]/ns0:BaseInfo[1]/ns0:DocNumber[1]" w:storeItemID="{99230D2C-D0FE-405F-BB0E-A23E7378522F}"/>
            <w:text/>
          </w:sdtPr>
          <w:sdtEndPr/>
          <w:sdtContent>
            <w:p w14:paraId="58FA1520" w14:textId="77777777" w:rsidR="001D362C" w:rsidRDefault="001D36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0941F9" w14:textId="77777777" w:rsidR="001D362C" w:rsidRDefault="001D362C" w:rsidP="00EE3C0F">
          <w:pPr>
            <w:pStyle w:val="Sidhuvud"/>
          </w:pPr>
        </w:p>
      </w:tc>
      <w:tc>
        <w:tcPr>
          <w:tcW w:w="1134" w:type="dxa"/>
        </w:tcPr>
        <w:p w14:paraId="37349CAA" w14:textId="77777777" w:rsidR="001D362C" w:rsidRPr="0006591A" w:rsidRDefault="007E57CB" w:rsidP="0094502D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Number"/>
              <w:tag w:val="ccRKShow_Number"/>
              <w:id w:val="290245797"/>
              <w:placeholder>
                <w:docPart w:val="5CC129B8CB684E9EB5C0232CCAE0B3DA"/>
              </w:placeholder>
              <w:showingPlcHdr/>
              <w:dataBinding w:prefixMappings="xmlns:ns0='http://lp/documentinfo/RK' " w:xpath="/ns0:DocumentInfo[1]/ns0:BaseInfo[1]/ns0:Number[1]" w:storeItemID="{99230D2C-D0FE-405F-BB0E-A23E7378522F}"/>
              <w:text/>
            </w:sdtPr>
            <w:sdtEndPr/>
            <w:sdtContent>
              <w:r w:rsidR="001D362C" w:rsidRPr="0006591A">
                <w:rPr>
                  <w:b/>
                </w:rPr>
                <w:t xml:space="preserve"> </w:t>
              </w:r>
            </w:sdtContent>
          </w:sdt>
        </w:p>
        <w:sdt>
          <w:sdtPr>
            <w:alias w:val="Bilagor"/>
            <w:tag w:val="ccRKShow_Bilagor"/>
            <w:id w:val="-1801297345"/>
            <w:placeholder>
              <w:docPart w:val="2753B15A9D1047C0B0CB931FEC3280B3"/>
            </w:placeholder>
            <w:showingPlcHdr/>
            <w:dataBinding w:prefixMappings="xmlns:ns0='http://lp/documentinfo/RK' " w:xpath="/ns0:DocumentInfo[1]/ns0:BaseInfo[1]/ns0:Appendix[1]" w:storeItemID="{99230D2C-D0FE-405F-BB0E-A23E7378522F}"/>
            <w:text/>
          </w:sdtPr>
          <w:sdtEndPr/>
          <w:sdtContent>
            <w:p w14:paraId="786AE9DD" w14:textId="77777777" w:rsidR="001D362C" w:rsidRPr="0094502D" w:rsidRDefault="001D362C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1D362C" w14:paraId="29F4C8D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212002678"/>
            <w:placeholder>
              <w:docPart w:val="7CA3D8CC30CA4C149D0EC9AD7640FB36"/>
            </w:placeholder>
          </w:sdtPr>
          <w:sdtEndPr>
            <w:rPr>
              <w:b w:val="0"/>
            </w:rPr>
          </w:sdtEndPr>
          <w:sdtContent>
            <w:p w14:paraId="24EE3CB6" w14:textId="1A265222" w:rsidR="001D362C" w:rsidRPr="001D362C" w:rsidRDefault="001D362C" w:rsidP="00340DE0">
              <w:pPr>
                <w:pStyle w:val="Sidhuvud"/>
                <w:rPr>
                  <w:b/>
                </w:rPr>
              </w:pPr>
              <w:r w:rsidRPr="001D362C">
                <w:rPr>
                  <w:b/>
                </w:rPr>
                <w:t>Utbildningsdepartementet</w:t>
              </w:r>
            </w:p>
            <w:p w14:paraId="7B4526C7" w14:textId="4A5C4EFF" w:rsidR="001D362C" w:rsidRPr="001D362C" w:rsidRDefault="001D362C" w:rsidP="001D362C">
              <w:pPr>
                <w:rPr>
                  <w:rFonts w:asciiTheme="majorHAnsi" w:hAnsiTheme="majorHAnsi"/>
                  <w:sz w:val="19"/>
                  <w:lang w:val="es-ES"/>
                </w:rPr>
              </w:pPr>
              <w:proofErr w:type="spellStart"/>
              <w:r w:rsidRPr="001D362C">
                <w:rPr>
                  <w:rFonts w:asciiTheme="majorHAnsi" w:hAnsiTheme="majorHAnsi"/>
                  <w:sz w:val="19"/>
                  <w:lang w:val="es-ES"/>
                </w:rPr>
                <w:t>Universitets</w:t>
              </w:r>
              <w:proofErr w:type="spellEnd"/>
              <w:r w:rsidRPr="001D362C">
                <w:rPr>
                  <w:rFonts w:asciiTheme="majorHAnsi" w:hAnsiTheme="majorHAnsi"/>
                  <w:sz w:val="19"/>
                  <w:lang w:val="es-ES"/>
                </w:rPr>
                <w:t xml:space="preserve">- </w:t>
              </w:r>
              <w:proofErr w:type="spellStart"/>
              <w:r w:rsidRPr="001D362C">
                <w:rPr>
                  <w:rFonts w:asciiTheme="majorHAnsi" w:hAnsiTheme="majorHAnsi"/>
                  <w:sz w:val="19"/>
                  <w:lang w:val="es-ES"/>
                </w:rPr>
                <w:t>och</w:t>
              </w:r>
              <w:proofErr w:type="spellEnd"/>
              <w:r w:rsidRPr="001D362C">
                <w:rPr>
                  <w:rFonts w:asciiTheme="majorHAnsi" w:hAnsiTheme="majorHAnsi"/>
                  <w:sz w:val="19"/>
                  <w:lang w:val="es-ES"/>
                </w:rPr>
                <w:t xml:space="preserve"> </w:t>
              </w:r>
              <w:proofErr w:type="spellStart"/>
              <w:r w:rsidRPr="001D362C">
                <w:rPr>
                  <w:rFonts w:asciiTheme="majorHAnsi" w:hAnsiTheme="majorHAnsi"/>
                  <w:sz w:val="19"/>
                  <w:lang w:val="es-ES"/>
                </w:rPr>
                <w:t>högskoleenheten</w:t>
              </w:r>
              <w:proofErr w:type="spellEnd"/>
            </w:p>
          </w:sdtContent>
        </w:sdt>
        <w:p w14:paraId="26EDA165" w14:textId="77777777" w:rsidR="001D362C" w:rsidRPr="001D362C" w:rsidRDefault="001D362C" w:rsidP="00340DE0">
          <w:pPr>
            <w:pStyle w:val="Sidhuvud"/>
            <w:rPr>
              <w:lang w:val="es-ES"/>
            </w:rPr>
          </w:pPr>
        </w:p>
        <w:p w14:paraId="05557856" w14:textId="5360D909" w:rsidR="001D362C" w:rsidRPr="001D362C" w:rsidRDefault="001D362C" w:rsidP="00340DE0">
          <w:pPr>
            <w:pStyle w:val="Sidhuvud"/>
            <w:rPr>
              <w:lang w:val="es-ES"/>
            </w:rPr>
          </w:pPr>
        </w:p>
        <w:p w14:paraId="3AF62A26" w14:textId="77777777" w:rsidR="001D362C" w:rsidRPr="001D362C" w:rsidRDefault="001D362C" w:rsidP="00340DE0">
          <w:pPr>
            <w:pStyle w:val="Sidhuvud"/>
            <w:rPr>
              <w:rFonts w:asciiTheme="minorHAnsi" w:hAnsiTheme="minorHAnsi"/>
              <w:sz w:val="25"/>
              <w:lang w:val="es-ES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8723CDEA21D4019A1D010029956FA79"/>
          </w:placeholder>
          <w:dataBinding w:prefixMappings="xmlns:ns0='http://lp/documentinfo/RK' " w:xpath="/ns0:DocumentInfo[1]/ns0:BaseInfo[1]/ns0:Recipient[1]" w:storeItemID="{99230D2C-D0FE-405F-BB0E-A23E7378522F}"/>
          <w:text w:multiLine="1"/>
        </w:sdtPr>
        <w:sdtEndPr/>
        <w:sdtContent>
          <w:tc>
            <w:tcPr>
              <w:tcW w:w="3170" w:type="dxa"/>
            </w:tcPr>
            <w:p w14:paraId="10BBC268" w14:textId="20E8609F" w:rsidR="001D362C" w:rsidRDefault="001D362C" w:rsidP="00547B89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E1DD804" w14:textId="77777777" w:rsidR="001D362C" w:rsidRDefault="001D362C" w:rsidP="003E6020">
          <w:pPr>
            <w:pStyle w:val="Sidhuvud"/>
          </w:pPr>
        </w:p>
      </w:tc>
    </w:tr>
  </w:tbl>
  <w:p w14:paraId="2EC929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B7F0FEDA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B7F0FEDA"/>
    <w:numStyleLink w:val="RKNumreradlista"/>
  </w:abstractNum>
  <w:abstractNum w:abstractNumId="15" w15:restartNumberingAfterBreak="0">
    <w:nsid w:val="1F88532F"/>
    <w:multiLevelType w:val="multilevel"/>
    <w:tmpl w:val="B7F0FEDA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B7F0FEDA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B7F0FEDA"/>
    <w:numStyleLink w:val="RKNumreradlista"/>
  </w:abstractNum>
  <w:abstractNum w:abstractNumId="20" w15:restartNumberingAfterBreak="0">
    <w:nsid w:val="2F604539"/>
    <w:multiLevelType w:val="multilevel"/>
    <w:tmpl w:val="B7F0FEDA"/>
    <w:numStyleLink w:val="RKNumreradlista"/>
  </w:abstractNum>
  <w:abstractNum w:abstractNumId="21" w15:restartNumberingAfterBreak="0">
    <w:nsid w:val="348522EF"/>
    <w:multiLevelType w:val="multilevel"/>
    <w:tmpl w:val="B7F0FEDA"/>
    <w:numStyleLink w:val="RKNumreradlista"/>
  </w:abstractNum>
  <w:abstractNum w:abstractNumId="22" w15:restartNumberingAfterBreak="0">
    <w:nsid w:val="38FF55E8"/>
    <w:multiLevelType w:val="multilevel"/>
    <w:tmpl w:val="B7F0FEDA"/>
    <w:styleLink w:val="RKNumreradlista"/>
    <w:lvl w:ilvl="0">
      <w:start w:val="1"/>
      <w:numFmt w:val="decimal"/>
      <w:pStyle w:val="Numreradlist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B7F0FEDA"/>
    <w:numStyleLink w:val="RKNumreradlista"/>
  </w:abstractNum>
  <w:abstractNum w:abstractNumId="24" w15:restartNumberingAfterBreak="0">
    <w:nsid w:val="3E1445DA"/>
    <w:multiLevelType w:val="multilevel"/>
    <w:tmpl w:val="B7F0FEDA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B7F0FEDA"/>
    <w:numStyleLink w:val="RKNumreradlista"/>
  </w:abstractNum>
  <w:abstractNum w:abstractNumId="28" w15:restartNumberingAfterBreak="0">
    <w:nsid w:val="4C84297C"/>
    <w:multiLevelType w:val="multilevel"/>
    <w:tmpl w:val="B7F0FEDA"/>
    <w:numStyleLink w:val="RKNumreradlista"/>
  </w:abstractNum>
  <w:abstractNum w:abstractNumId="29" w15:restartNumberingAfterBreak="0">
    <w:nsid w:val="4D904BDB"/>
    <w:multiLevelType w:val="multilevel"/>
    <w:tmpl w:val="B7F0FEDA"/>
    <w:numStyleLink w:val="RKNumreradlista"/>
  </w:abstractNum>
  <w:abstractNum w:abstractNumId="30" w15:restartNumberingAfterBreak="0">
    <w:nsid w:val="4DAD38FF"/>
    <w:multiLevelType w:val="multilevel"/>
    <w:tmpl w:val="B7F0FEDA"/>
    <w:numStyleLink w:val="RKNumreradlista"/>
  </w:abstractNum>
  <w:abstractNum w:abstractNumId="31" w15:restartNumberingAfterBreak="0">
    <w:nsid w:val="53A05A92"/>
    <w:multiLevelType w:val="multilevel"/>
    <w:tmpl w:val="B7F0FEDA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B7F0FEDA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B7F0FEDA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 w16cid:durableId="1307321919">
    <w:abstractNumId w:val="26"/>
  </w:num>
  <w:num w:numId="2" w16cid:durableId="1399594819">
    <w:abstractNumId w:val="33"/>
  </w:num>
  <w:num w:numId="3" w16cid:durableId="1647851255">
    <w:abstractNumId w:val="8"/>
  </w:num>
  <w:num w:numId="4" w16cid:durableId="1065031960">
    <w:abstractNumId w:val="3"/>
  </w:num>
  <w:num w:numId="5" w16cid:durableId="637807127">
    <w:abstractNumId w:val="9"/>
  </w:num>
  <w:num w:numId="6" w16cid:durableId="381057002">
    <w:abstractNumId w:val="7"/>
  </w:num>
  <w:num w:numId="7" w16cid:durableId="1272785371">
    <w:abstractNumId w:val="22"/>
  </w:num>
  <w:num w:numId="8" w16cid:durableId="1008676818">
    <w:abstractNumId w:val="20"/>
  </w:num>
  <w:num w:numId="9" w16cid:durableId="1051734328">
    <w:abstractNumId w:val="12"/>
  </w:num>
  <w:num w:numId="10" w16cid:durableId="710695102">
    <w:abstractNumId w:val="17"/>
  </w:num>
  <w:num w:numId="11" w16cid:durableId="766391993">
    <w:abstractNumId w:val="21"/>
  </w:num>
  <w:num w:numId="12" w16cid:durableId="1277984018">
    <w:abstractNumId w:val="38"/>
  </w:num>
  <w:num w:numId="13" w16cid:durableId="207496526">
    <w:abstractNumId w:val="31"/>
  </w:num>
  <w:num w:numId="14" w16cid:durableId="187984357">
    <w:abstractNumId w:val="13"/>
  </w:num>
  <w:num w:numId="15" w16cid:durableId="2113551568">
    <w:abstractNumId w:val="11"/>
  </w:num>
  <w:num w:numId="16" w16cid:durableId="1178153577">
    <w:abstractNumId w:val="35"/>
  </w:num>
  <w:num w:numId="17" w16cid:durableId="1472791951">
    <w:abstractNumId w:val="32"/>
  </w:num>
  <w:num w:numId="18" w16cid:durableId="1130440822">
    <w:abstractNumId w:val="10"/>
  </w:num>
  <w:num w:numId="19" w16cid:durableId="58291208">
    <w:abstractNumId w:val="2"/>
  </w:num>
  <w:num w:numId="20" w16cid:durableId="552497456">
    <w:abstractNumId w:val="6"/>
  </w:num>
  <w:num w:numId="21" w16cid:durableId="1652557505">
    <w:abstractNumId w:val="19"/>
  </w:num>
  <w:num w:numId="22" w16cid:durableId="685257178">
    <w:abstractNumId w:val="14"/>
  </w:num>
  <w:num w:numId="23" w16cid:durableId="1070884860">
    <w:abstractNumId w:val="28"/>
  </w:num>
  <w:num w:numId="24" w16cid:durableId="628515489">
    <w:abstractNumId w:val="29"/>
  </w:num>
  <w:num w:numId="25" w16cid:durableId="334383717">
    <w:abstractNumId w:val="39"/>
  </w:num>
  <w:num w:numId="26" w16cid:durableId="1324822720">
    <w:abstractNumId w:val="23"/>
  </w:num>
  <w:num w:numId="27" w16cid:durableId="111049160">
    <w:abstractNumId w:val="36"/>
  </w:num>
  <w:num w:numId="28" w16cid:durableId="278224686">
    <w:abstractNumId w:val="18"/>
  </w:num>
  <w:num w:numId="29" w16cid:durableId="310447224">
    <w:abstractNumId w:val="16"/>
  </w:num>
  <w:num w:numId="30" w16cid:durableId="594289221">
    <w:abstractNumId w:val="37"/>
  </w:num>
  <w:num w:numId="31" w16cid:durableId="278337808">
    <w:abstractNumId w:val="15"/>
  </w:num>
  <w:num w:numId="32" w16cid:durableId="1589848521">
    <w:abstractNumId w:val="30"/>
  </w:num>
  <w:num w:numId="33" w16cid:durableId="1082070813">
    <w:abstractNumId w:val="34"/>
  </w:num>
  <w:num w:numId="34" w16cid:durableId="1795639154">
    <w:abstractNumId w:val="40"/>
  </w:num>
  <w:num w:numId="35" w16cid:durableId="1300302141">
    <w:abstractNumId w:val="27"/>
  </w:num>
  <w:num w:numId="36" w16cid:durableId="11181359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9935423">
    <w:abstractNumId w:val="18"/>
  </w:num>
  <w:num w:numId="38" w16cid:durableId="1369841704">
    <w:abstractNumId w:val="25"/>
  </w:num>
  <w:num w:numId="39" w16cid:durableId="578252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0961758">
    <w:abstractNumId w:val="1"/>
  </w:num>
  <w:num w:numId="41" w16cid:durableId="1273366805">
    <w:abstractNumId w:val="0"/>
  </w:num>
  <w:num w:numId="42" w16cid:durableId="944389006">
    <w:abstractNumId w:val="5"/>
  </w:num>
  <w:num w:numId="43" w16cid:durableId="1556743331">
    <w:abstractNumId w:val="4"/>
  </w:num>
  <w:num w:numId="44" w16cid:durableId="21021370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C69"/>
    <w:rsid w:val="00051341"/>
    <w:rsid w:val="00053CAA"/>
    <w:rsid w:val="00055875"/>
    <w:rsid w:val="00057FE0"/>
    <w:rsid w:val="000620FD"/>
    <w:rsid w:val="000631D7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806"/>
    <w:rsid w:val="00196C02"/>
    <w:rsid w:val="00197A8A"/>
    <w:rsid w:val="001A1B33"/>
    <w:rsid w:val="001A2A61"/>
    <w:rsid w:val="001B0B48"/>
    <w:rsid w:val="001B4824"/>
    <w:rsid w:val="001C1C7D"/>
    <w:rsid w:val="001C4566"/>
    <w:rsid w:val="001C4980"/>
    <w:rsid w:val="001C5DC9"/>
    <w:rsid w:val="001C6B85"/>
    <w:rsid w:val="001C71A9"/>
    <w:rsid w:val="001D12FC"/>
    <w:rsid w:val="001D362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559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14B"/>
    <w:rsid w:val="00304401"/>
    <w:rsid w:val="003050DB"/>
    <w:rsid w:val="00310561"/>
    <w:rsid w:val="00311D8C"/>
    <w:rsid w:val="0031273D"/>
    <w:rsid w:val="003128E2"/>
    <w:rsid w:val="003153D9"/>
    <w:rsid w:val="003172B4"/>
    <w:rsid w:val="00320EA7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53"/>
    <w:rsid w:val="003F6B92"/>
    <w:rsid w:val="004008FB"/>
    <w:rsid w:val="0040090E"/>
    <w:rsid w:val="00403D11"/>
    <w:rsid w:val="00404DB4"/>
    <w:rsid w:val="004054EA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28FF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4C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51AB"/>
    <w:rsid w:val="0049768A"/>
    <w:rsid w:val="004A33C6"/>
    <w:rsid w:val="004A66B1"/>
    <w:rsid w:val="004A7DC4"/>
    <w:rsid w:val="004B1607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4F51"/>
    <w:rsid w:val="00544738"/>
    <w:rsid w:val="005456E4"/>
    <w:rsid w:val="00547B89"/>
    <w:rsid w:val="00551027"/>
    <w:rsid w:val="005568AF"/>
    <w:rsid w:val="00556AF5"/>
    <w:rsid w:val="005606BC"/>
    <w:rsid w:val="00561D5F"/>
    <w:rsid w:val="00563E73"/>
    <w:rsid w:val="0056426C"/>
    <w:rsid w:val="00565792"/>
    <w:rsid w:val="00567351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4A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CD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97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9B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7CB"/>
    <w:rsid w:val="007E7EE2"/>
    <w:rsid w:val="007F06CA"/>
    <w:rsid w:val="007F0DD0"/>
    <w:rsid w:val="007F61D0"/>
    <w:rsid w:val="007F769E"/>
    <w:rsid w:val="00800DD8"/>
    <w:rsid w:val="0080228F"/>
    <w:rsid w:val="00804C1B"/>
    <w:rsid w:val="0080595A"/>
    <w:rsid w:val="0080608A"/>
    <w:rsid w:val="008150A6"/>
    <w:rsid w:val="00815A8F"/>
    <w:rsid w:val="008162F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1D0E"/>
    <w:rsid w:val="00893029"/>
    <w:rsid w:val="0089514A"/>
    <w:rsid w:val="00895C2A"/>
    <w:rsid w:val="008A03E9"/>
    <w:rsid w:val="008A0A0D"/>
    <w:rsid w:val="008A32D9"/>
    <w:rsid w:val="008A3961"/>
    <w:rsid w:val="008A4CEA"/>
    <w:rsid w:val="008A7506"/>
    <w:rsid w:val="008A7D14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7CE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2CBD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BDF"/>
    <w:rsid w:val="00A833B9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E4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6A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E3B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F9F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23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12A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65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BFC"/>
    <w:rsid w:val="00F35263"/>
    <w:rsid w:val="00F35E34"/>
    <w:rsid w:val="00F403BF"/>
    <w:rsid w:val="00F4342F"/>
    <w:rsid w:val="00F45227"/>
    <w:rsid w:val="00F5045C"/>
    <w:rsid w:val="00F520C7"/>
    <w:rsid w:val="00F53AEA"/>
    <w:rsid w:val="00F547AF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561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1F1F7"/>
  <w15:docId w15:val="{2D3EEB7A-5929-481E-98BB-8FA3B5B9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Numreradlista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efterlista">
    <w:name w:val="Brödtext efter lista"/>
    <w:basedOn w:val="Brdtext"/>
    <w:next w:val="Brdtext"/>
    <w:qFormat/>
    <w:rsid w:val="0070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6AA67A0DAF4E7EB4432D2E0D90A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1E8DE-CD15-4014-9401-93130FB1A3CD}"/>
      </w:docPartPr>
      <w:docPartBody>
        <w:p w:rsidR="008B06BD" w:rsidRDefault="00E1434F" w:rsidP="00E1434F">
          <w:pPr>
            <w:pStyle w:val="3A6AA67A0DAF4E7EB4432D2E0D90A883"/>
          </w:pPr>
          <w:r>
            <w:t xml:space="preserve"> </w:t>
          </w:r>
        </w:p>
      </w:docPartBody>
    </w:docPart>
    <w:docPart>
      <w:docPartPr>
        <w:name w:val="420A980E2CCB49D5A2750FBC0B218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8456F-71E6-4317-AB51-B9F3CE987069}"/>
      </w:docPartPr>
      <w:docPartBody>
        <w:p w:rsidR="008B06BD" w:rsidRDefault="00E1434F" w:rsidP="00E1434F">
          <w:pPr>
            <w:pStyle w:val="420A980E2CCB49D5A2750FBC0B218A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C129B8CB684E9EB5C0232CCAE0B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44337-E959-49C5-A9F1-DA10B5486BBB}"/>
      </w:docPartPr>
      <w:docPartBody>
        <w:p w:rsidR="008B06BD" w:rsidRDefault="00E1434F" w:rsidP="00E1434F">
          <w:pPr>
            <w:pStyle w:val="5CC129B8CB684E9EB5C0232CCAE0B3DA1"/>
          </w:pPr>
          <w:r w:rsidRPr="0006591A">
            <w:rPr>
              <w:b/>
            </w:rPr>
            <w:t xml:space="preserve"> </w:t>
          </w:r>
        </w:p>
      </w:docPartBody>
    </w:docPart>
    <w:docPart>
      <w:docPartPr>
        <w:name w:val="2753B15A9D1047C0B0CB931FEC328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C2D76-F210-49E6-ACC8-7F167EC4491A}"/>
      </w:docPartPr>
      <w:docPartBody>
        <w:p w:rsidR="008B06BD" w:rsidRDefault="00E1434F" w:rsidP="00E1434F">
          <w:pPr>
            <w:pStyle w:val="2753B15A9D1047C0B0CB931FEC3280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A3D8CC30CA4C149D0EC9AD7640F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11492-0AE5-48C9-8C25-ACFCAF376152}"/>
      </w:docPartPr>
      <w:docPartBody>
        <w:p w:rsidR="008B06BD" w:rsidRDefault="00E1434F" w:rsidP="00E1434F">
          <w:pPr>
            <w:pStyle w:val="7CA3D8CC30CA4C149D0EC9AD7640FB36"/>
          </w:pPr>
          <w:r>
            <w:t xml:space="preserve">     </w:t>
          </w:r>
        </w:p>
      </w:docPartBody>
    </w:docPart>
    <w:docPart>
      <w:docPartPr>
        <w:name w:val="48723CDEA21D4019A1D010029956F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BECAD-7172-4B7B-B076-309315DC373D}"/>
      </w:docPartPr>
      <w:docPartBody>
        <w:p w:rsidR="008B06BD" w:rsidRDefault="00E1434F" w:rsidP="00E1434F">
          <w:pPr>
            <w:pStyle w:val="48723CDEA21D4019A1D010029956FA79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4F"/>
    <w:rsid w:val="008B06BD"/>
    <w:rsid w:val="00E1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434F"/>
    <w:rPr>
      <w:noProof w:val="0"/>
      <w:color w:val="808080"/>
    </w:rPr>
  </w:style>
  <w:style w:type="paragraph" w:customStyle="1" w:styleId="3A6AA67A0DAF4E7EB4432D2E0D90A883">
    <w:name w:val="3A6AA67A0DAF4E7EB4432D2E0D90A883"/>
    <w:rsid w:val="00E1434F"/>
  </w:style>
  <w:style w:type="paragraph" w:customStyle="1" w:styleId="7CA3D8CC30CA4C149D0EC9AD7640FB36">
    <w:name w:val="7CA3D8CC30CA4C149D0EC9AD7640FB36"/>
    <w:rsid w:val="00E1434F"/>
  </w:style>
  <w:style w:type="paragraph" w:customStyle="1" w:styleId="420A980E2CCB49D5A2750FBC0B218A171">
    <w:name w:val="420A980E2CCB49D5A2750FBC0B218A171"/>
    <w:rsid w:val="00E143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C129B8CB684E9EB5C0232CCAE0B3DA1">
    <w:name w:val="5CC129B8CB684E9EB5C0232CCAE0B3DA1"/>
    <w:rsid w:val="00E143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53B15A9D1047C0B0CB931FEC3280B31">
    <w:name w:val="2753B15A9D1047C0B0CB931FEC3280B31"/>
    <w:rsid w:val="00E143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723CDEA21D4019A1D010029956FA791">
    <w:name w:val="48723CDEA21D4019A1D010029956FA791"/>
    <w:rsid w:val="00E143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>33</RkTemplate>
    <DocType>Beslut</DocType>
    <DocTypeShowName>Regeringsbeslut</DocTypeShowName>
    <Status>Koncept</Status>
    <Sender>
      <SenderName>Homa Abdolrasouli</SenderName>
      <SenderTitle/>
      <SenderMail>homa.abdolrasouli@regeringskansliet.se</SenderMail>
      <SenderPhone/>
    </Sender>
    <TopId>1</TopId>
    <TopSender/>
    <OrganisationInfo>
      <Organisatoriskenhet1>Finansdepartementet</Organisatoriskenhet1>
      <Organisatoriskenhet2>Avdelningen för offentlig förvaltning</Organisatoriskenhet2>
      <Organisatoriskenhet3>Enheten för digitalisering av den offentliga förvaltningen</Organisatoriskenhet3>
      <Organisatoriskenhet1Id>194</Organisatoriskenhet1Id>
      <Organisatoriskenhet2Id>385</Organisatoriskenhet2Id>
      <Organisatoriskenhet3Id>1819</Organisatoriskenhet3Id>
    </OrganisationInfo>
    <HeaderDate>2023-12-20T00:00:00</HeaderDate>
    <Office/>
    <Dnr>Fi2023/</Dnr>
    <ParagrafNr>§</ParagrafNr>
    <DocumentTitle/>
    <VisitingAddress/>
    <Extra1>extrainfo för denna mallm</Extra1>
    <Extra2>mer extrainfo</Extra2>
    <Extra3/>
    <Number/>
    <Recipient> </Recipient>
    <SenderText/>
    <DocNumber/>
    <Doclanguage>1053</Doclanguage>
    <Appendix/>
    <LogotypeName>R_LOGO_SV_BW.emf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0D2C-D0FE-405F-BB0E-A23E7378522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 Abdolrasouli</dc:creator>
  <cp:keywords/>
  <dc:description/>
  <cp:lastModifiedBy>Homa Abdolrasouli</cp:lastModifiedBy>
  <cp:revision>5</cp:revision>
  <dcterms:created xsi:type="dcterms:W3CDTF">2023-12-15T12:53:00Z</dcterms:created>
  <dcterms:modified xsi:type="dcterms:W3CDTF">2023-12-20T13:17:00Z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</Properties>
</file>