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1080F411" w:rsidR="00CF717A" w:rsidRPr="001F3AF4" w:rsidRDefault="001F3AF4" w:rsidP="001F3AF4">
      <w:pPr>
        <w:pStyle w:val="Brdtext"/>
        <w:rPr>
          <w:b/>
          <w:bCs/>
          <w:i/>
          <w:iCs/>
        </w:rPr>
      </w:pPr>
      <w:r w:rsidRPr="001F3AF4">
        <w:rPr>
          <w:b/>
          <w:bCs/>
          <w:i/>
          <w:iCs/>
        </w:rPr>
        <w:t>Tidigare givna uppdrag i regleringsbrev eller särskilda regeringsbeslut</w:t>
      </w:r>
    </w:p>
    <w:p w14:paraId="4C5CEFE1" w14:textId="77777777" w:rsidR="00206B7D" w:rsidRPr="00206B7D" w:rsidRDefault="00206B7D" w:rsidP="00206B7D">
      <w:pPr>
        <w:pStyle w:val="Brdtext"/>
      </w:pP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36303643" w:rsidR="003E527F" w:rsidRPr="001F3AF4" w:rsidRDefault="001F3AF4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U</w:t>
            </w:r>
            <w:r w:rsidR="003E527F"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ppdrag</w:t>
            </w:r>
          </w:p>
          <w:p w14:paraId="2DDA2CB5" w14:textId="77777777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2377" w:type="dxa"/>
          </w:tcPr>
          <w:p w14:paraId="25F1E2B7" w14:textId="77777777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Beslut om uppdraget</w:t>
            </w:r>
          </w:p>
        </w:tc>
        <w:tc>
          <w:tcPr>
            <w:tcW w:w="3003" w:type="dxa"/>
          </w:tcPr>
          <w:p w14:paraId="4B933A7B" w14:textId="72E29710" w:rsidR="003E527F" w:rsidRPr="001F3AF4" w:rsidRDefault="003E527F" w:rsidP="003E527F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R</w:t>
            </w:r>
            <w:r w:rsidR="001F3AF4"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edovisnings</w:t>
            </w:r>
            <w:r w:rsidRPr="001F3AF4">
              <w:rPr>
                <w:rFonts w:asciiTheme="majorHAnsi" w:eastAsia="Calibri" w:hAnsiTheme="majorHAnsi" w:cstheme="majorHAnsi"/>
                <w:sz w:val="20"/>
                <w:szCs w:val="20"/>
              </w:rPr>
              <w:t>tidpunkt</w:t>
            </w:r>
          </w:p>
        </w:tc>
      </w:tr>
      <w:tr w:rsidR="00CA341C" w:rsidRPr="003E527F" w14:paraId="0C063104" w14:textId="77777777" w:rsidTr="003E527F">
        <w:tc>
          <w:tcPr>
            <w:tcW w:w="3680" w:type="dxa"/>
          </w:tcPr>
          <w:p w14:paraId="31C25041" w14:textId="1ED88BB2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Uppdrag om att ö</w:t>
            </w:r>
            <w:r w:rsidRPr="00206B7D">
              <w:rPr>
                <w:rFonts w:ascii="Arial" w:eastAsia="Calibri" w:hAnsi="Arial" w:cs="Arial"/>
                <w:sz w:val="20"/>
                <w:szCs w:val="20"/>
              </w:rPr>
              <w:t>verföra uppgifter om beviljade forskningsansökningar till Vetenskapsrådet</w:t>
            </w:r>
          </w:p>
        </w:tc>
        <w:tc>
          <w:tcPr>
            <w:tcW w:w="2377" w:type="dxa"/>
          </w:tcPr>
          <w:p w14:paraId="00B77D56" w14:textId="45CA02B6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t xml:space="preserve"> </w:t>
            </w:r>
            <w:r w:rsidRPr="00206B7D">
              <w:rPr>
                <w:rFonts w:ascii="Arial" w:eastAsia="Calibri" w:hAnsi="Arial" w:cs="Arial"/>
                <w:sz w:val="20"/>
                <w:szCs w:val="20"/>
              </w:rPr>
              <w:t>M2015/04303</w:t>
            </w:r>
          </w:p>
        </w:tc>
        <w:tc>
          <w:tcPr>
            <w:tcW w:w="3003" w:type="dxa"/>
          </w:tcPr>
          <w:p w14:paraId="1A500CC2" w14:textId="0AB6250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Ingen rapportering krävs</w:t>
            </w:r>
          </w:p>
        </w:tc>
      </w:tr>
      <w:tr w:rsidR="00CA341C" w:rsidRPr="003E527F" w14:paraId="2F0A21A3" w14:textId="77777777" w:rsidTr="003E527F">
        <w:tc>
          <w:tcPr>
            <w:tcW w:w="3680" w:type="dxa"/>
          </w:tcPr>
          <w:p w14:paraId="03BCA650" w14:textId="13BBC625" w:rsidR="00CA341C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Uppdrag om att inrätta tioåriga nationella forskningsprogram om klimat respektive hållbar samhällsbyggnad</w:t>
            </w:r>
          </w:p>
        </w:tc>
        <w:tc>
          <w:tcPr>
            <w:tcW w:w="2377" w:type="dxa"/>
          </w:tcPr>
          <w:p w14:paraId="7745067A" w14:textId="46EFD96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U2017/02404 och M2017/01282</w:t>
            </w:r>
          </w:p>
        </w:tc>
        <w:tc>
          <w:tcPr>
            <w:tcW w:w="3003" w:type="dxa"/>
          </w:tcPr>
          <w:p w14:paraId="2E167819" w14:textId="3AA2F555" w:rsidR="00CA341C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Årligen 1 mars</w:t>
            </w:r>
          </w:p>
        </w:tc>
      </w:tr>
      <w:tr w:rsidR="00CA341C" w:rsidRPr="003E527F" w14:paraId="7008F368" w14:textId="77777777" w:rsidTr="003E527F">
        <w:tc>
          <w:tcPr>
            <w:tcW w:w="3680" w:type="dxa"/>
          </w:tcPr>
          <w:p w14:paraId="649330D1" w14:textId="0CEC252F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Uppdrag om att, inom ramen för livsmedelsstrategin, inrätta ett tioårigt nationellt forskningsprogram för livsmedel</w:t>
            </w:r>
          </w:p>
        </w:tc>
        <w:tc>
          <w:tcPr>
            <w:tcW w:w="2377" w:type="dxa"/>
          </w:tcPr>
          <w:p w14:paraId="7DC4B99F" w14:textId="2F164210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6B7D">
              <w:rPr>
                <w:rFonts w:ascii="Arial" w:eastAsia="Calibri" w:hAnsi="Arial" w:cs="Arial"/>
                <w:sz w:val="20"/>
                <w:szCs w:val="20"/>
              </w:rPr>
              <w:t>N2017/03897, N2019/03246</w:t>
            </w:r>
          </w:p>
        </w:tc>
        <w:tc>
          <w:tcPr>
            <w:tcW w:w="3003" w:type="dxa"/>
          </w:tcPr>
          <w:p w14:paraId="7F11FC4C" w14:textId="663E7F4C" w:rsidR="00CA341C" w:rsidRPr="003E527F" w:rsidRDefault="00206B7D" w:rsidP="00CA34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Årligen 1 mars</w:t>
            </w:r>
          </w:p>
        </w:tc>
      </w:tr>
      <w:tr w:rsidR="00CA341C" w:rsidRPr="003E527F" w14:paraId="5613D515" w14:textId="77777777" w:rsidTr="003E527F">
        <w:tc>
          <w:tcPr>
            <w:tcW w:w="3680" w:type="dxa"/>
          </w:tcPr>
          <w:p w14:paraId="18186567" w14:textId="27056B6B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Rådet för hållbara städer</w:t>
            </w:r>
          </w:p>
        </w:tc>
        <w:tc>
          <w:tcPr>
            <w:tcW w:w="2377" w:type="dxa"/>
          </w:tcPr>
          <w:p w14:paraId="7AF6DBD5" w14:textId="3A9096C8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M2017/03234, M2017/03235, Fi2019/04160 och Fi2022/00907</w:t>
            </w:r>
          </w:p>
        </w:tc>
        <w:tc>
          <w:tcPr>
            <w:tcW w:w="3003" w:type="dxa"/>
          </w:tcPr>
          <w:p w14:paraId="6B5C7C27" w14:textId="68B63015" w:rsidR="00CA341C" w:rsidRPr="00206B7D" w:rsidRDefault="00206B7D" w:rsidP="00CA341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31 december 2030</w:t>
            </w:r>
          </w:p>
        </w:tc>
      </w:tr>
      <w:tr w:rsidR="00574103" w:rsidRPr="003E527F" w14:paraId="44E35DE8" w14:textId="77777777" w:rsidTr="003E527F">
        <w:tc>
          <w:tcPr>
            <w:tcW w:w="3680" w:type="dxa"/>
          </w:tcPr>
          <w:p w14:paraId="0285AFD8" w14:textId="625F5532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att inrätta och vara värd för en nationell kommitté för FN:s årtionde för havsforskning</w:t>
            </w:r>
          </w:p>
        </w:tc>
        <w:tc>
          <w:tcPr>
            <w:tcW w:w="2377" w:type="dxa"/>
          </w:tcPr>
          <w:p w14:paraId="5DB7931C" w14:textId="3192B0A3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M2021/00704</w:t>
            </w:r>
          </w:p>
        </w:tc>
        <w:tc>
          <w:tcPr>
            <w:tcW w:w="3003" w:type="dxa"/>
          </w:tcPr>
          <w:p w14:paraId="6693885E" w14:textId="29BA125D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  <w:tr w:rsidR="00574103" w:rsidRPr="003E527F" w14:paraId="3C0123FC" w14:textId="77777777" w:rsidTr="003E527F">
        <w:tc>
          <w:tcPr>
            <w:tcW w:w="3680" w:type="dxa"/>
          </w:tcPr>
          <w:p w14:paraId="75867515" w14:textId="10A51F9A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nationellt forskningsprogram för hav och vatten</w:t>
            </w:r>
          </w:p>
        </w:tc>
        <w:tc>
          <w:tcPr>
            <w:tcW w:w="2377" w:type="dxa"/>
          </w:tcPr>
          <w:p w14:paraId="4246ABA0" w14:textId="239381AA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U2017/02404 och M2021/01625</w:t>
            </w:r>
          </w:p>
        </w:tc>
        <w:tc>
          <w:tcPr>
            <w:tcW w:w="3003" w:type="dxa"/>
          </w:tcPr>
          <w:p w14:paraId="2C3302DA" w14:textId="3CAE955F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Årligen 1 mars</w:t>
            </w:r>
          </w:p>
        </w:tc>
      </w:tr>
      <w:tr w:rsidR="00574103" w:rsidRPr="003E527F" w14:paraId="0BE5C8F0" w14:textId="77777777" w:rsidTr="003E527F">
        <w:tc>
          <w:tcPr>
            <w:tcW w:w="3680" w:type="dxa"/>
          </w:tcPr>
          <w:p w14:paraId="3E431C64" w14:textId="27211EFD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Uppdrag om att utveckla arbetet med strategiska innovationsprogram för transformativ omställning och hållbar utveckling</w:t>
            </w:r>
          </w:p>
        </w:tc>
        <w:tc>
          <w:tcPr>
            <w:tcW w:w="2377" w:type="dxa"/>
          </w:tcPr>
          <w:p w14:paraId="2FA50564" w14:textId="33B781A5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206B7D">
              <w:rPr>
                <w:rFonts w:asciiTheme="majorHAnsi" w:eastAsia="Calibri" w:hAnsiTheme="majorHAnsi" w:cstheme="majorHAnsi"/>
                <w:sz w:val="20"/>
                <w:szCs w:val="20"/>
              </w:rPr>
              <w:t>N2021/02502</w:t>
            </w:r>
          </w:p>
        </w:tc>
        <w:tc>
          <w:tcPr>
            <w:tcW w:w="3003" w:type="dxa"/>
          </w:tcPr>
          <w:p w14:paraId="68CC97BB" w14:textId="7D75B156" w:rsidR="00574103" w:rsidRPr="00206B7D" w:rsidRDefault="00574103" w:rsidP="00574103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 samband med årsredovisningen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2A795" w14:textId="77777777" w:rsidR="003E527F" w:rsidRDefault="003E527F" w:rsidP="00A87A54">
      <w:pPr>
        <w:spacing w:after="0" w:line="240" w:lineRule="auto"/>
      </w:pPr>
      <w:r>
        <w:separator/>
      </w:r>
    </w:p>
  </w:endnote>
  <w:endnote w:type="continuationSeparator" w:id="0">
    <w:p w14:paraId="165EDA4F" w14:textId="77777777" w:rsidR="003E527F" w:rsidRDefault="003E52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49D7" w14:textId="77777777" w:rsidR="003E527F" w:rsidRDefault="003E527F" w:rsidP="00A87A54">
      <w:pPr>
        <w:spacing w:after="0" w:line="240" w:lineRule="auto"/>
      </w:pPr>
      <w:r>
        <w:separator/>
      </w:r>
    </w:p>
  </w:footnote>
  <w:footnote w:type="continuationSeparator" w:id="0">
    <w:p w14:paraId="14DF7682" w14:textId="77777777" w:rsidR="003E527F" w:rsidRDefault="003E527F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3AF4"/>
    <w:rsid w:val="001F4302"/>
    <w:rsid w:val="00204079"/>
    <w:rsid w:val="00206B7D"/>
    <w:rsid w:val="00211B4E"/>
    <w:rsid w:val="00213258"/>
    <w:rsid w:val="00222258"/>
    <w:rsid w:val="00223AD6"/>
    <w:rsid w:val="00225054"/>
    <w:rsid w:val="00233D52"/>
    <w:rsid w:val="00260D2D"/>
    <w:rsid w:val="00281106"/>
    <w:rsid w:val="00282D27"/>
    <w:rsid w:val="00292420"/>
    <w:rsid w:val="002A3968"/>
    <w:rsid w:val="002B2EA2"/>
    <w:rsid w:val="002D4C6D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527F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74103"/>
    <w:rsid w:val="005772E6"/>
    <w:rsid w:val="005850D7"/>
    <w:rsid w:val="00596E2B"/>
    <w:rsid w:val="005A5193"/>
    <w:rsid w:val="005E2F29"/>
    <w:rsid w:val="005E4E79"/>
    <w:rsid w:val="006175D7"/>
    <w:rsid w:val="006208E5"/>
    <w:rsid w:val="00630E40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00EE"/>
    <w:rsid w:val="00875DDD"/>
    <w:rsid w:val="00891929"/>
    <w:rsid w:val="008A0A0D"/>
    <w:rsid w:val="008C562B"/>
    <w:rsid w:val="008D3090"/>
    <w:rsid w:val="008D4306"/>
    <w:rsid w:val="008D4508"/>
    <w:rsid w:val="008E77D6"/>
    <w:rsid w:val="008F3F09"/>
    <w:rsid w:val="0093335A"/>
    <w:rsid w:val="0094502D"/>
    <w:rsid w:val="00947013"/>
    <w:rsid w:val="00954F35"/>
    <w:rsid w:val="00957413"/>
    <w:rsid w:val="00976008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341C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C0152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20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113ebbd8-4892-4e50-a6e6-d9cebc31fe4c">HEK6HJ6Z3E2X-773937770-7921</_dlc_DocId>
    <_dlc_DocIdUrl xmlns="113ebbd8-4892-4e50-a6e6-d9cebc31fe4c">
      <Url>https://dhs.sp.regeringskansliet.se/yta/kn-Ke/_layouts/15/DocIdRedir.aspx?ID=HEK6HJ6Z3E2X-773937770-7921</Url>
      <Description>HEK6HJ6Z3E2X-773937770-7921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78145E083F82644B6A4AD2D32CE5DAF" ma:contentTypeVersion="64" ma:contentTypeDescription="Skapa nytt dokument med möjlighet att välja RK-mall" ma:contentTypeScope="" ma:versionID="c3a34cc2fd1dff8d82954cd1a1142db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9c9941df-7074-4a92-bf99-225d24d78d61" xmlns:ns7="113ebbd8-4892-4e50-a6e6-d9cebc31fe4c" targetNamespace="http://schemas.microsoft.com/office/2006/metadata/properties" ma:root="true" ma:fieldsID="fb56a6064808f8fdef376f3d4170c3ae" ns2:_="" ns3:_="" ns4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3E4CA-D6A7-4CCF-8623-803CA77E28A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32469A9E-7799-4116-8A13-77830999FD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E689C5-E022-4A1D-9097-AA6E14EB6F84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13ebbd8-4892-4e50-a6e6-d9cebc31fe4c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2834850D-EF81-487E-883B-B53479634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875235C5-9DFF-4378-AD64-F7D04FF1A26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Lars Berg</cp:lastModifiedBy>
  <cp:revision>3</cp:revision>
  <dcterms:created xsi:type="dcterms:W3CDTF">2024-10-29T14:59:00Z</dcterms:created>
  <dcterms:modified xsi:type="dcterms:W3CDTF">2024-10-29T15:01:00Z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0x010100BBA312BF02777149882D207184EC35C03200A78145E083F82644B6A4AD2D32CE5DAF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5d54a622-3a0f-4072-abb2-95a2a2ebcbc6</vt:lpwstr>
  </property>
</Properties>
</file>